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84" w:rsidRPr="002972C0" w:rsidRDefault="00DB78FB">
      <w:pPr>
        <w:spacing w:after="0" w:line="408" w:lineRule="auto"/>
        <w:ind w:left="120"/>
        <w:jc w:val="center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6984" w:rsidRPr="002972C0" w:rsidRDefault="00DB78FB">
      <w:pPr>
        <w:spacing w:after="0" w:line="408" w:lineRule="auto"/>
        <w:ind w:left="120"/>
        <w:jc w:val="center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r w:rsidRPr="002972C0">
        <w:rPr>
          <w:sz w:val="28"/>
          <w:lang w:val="ru-RU"/>
        </w:rPr>
        <w:br/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Ростовского МР</w:t>
      </w:r>
      <w:bookmarkStart w:id="0" w:name="ab394930-da1d-4ba0-ac4d-738f874a3916"/>
      <w:bookmarkEnd w:id="0"/>
    </w:p>
    <w:p w:rsidR="00BB6984" w:rsidRDefault="00DB78FB">
      <w:pPr>
        <w:spacing w:after="0" w:line="408" w:lineRule="auto"/>
        <w:ind w:left="120"/>
        <w:jc w:val="center"/>
      </w:pPr>
      <w:bookmarkStart w:id="1" w:name="7d574f4c-8143-48c3-8ad3-2fcc5bdbaf43"/>
      <w:r>
        <w:rPr>
          <w:rFonts w:ascii="Times New Roman" w:hAnsi="Times New Roman"/>
          <w:b/>
          <w:color w:val="000000"/>
          <w:sz w:val="28"/>
        </w:rPr>
        <w:t>МОУ Ишненская СОШ</w:t>
      </w:r>
      <w:bookmarkEnd w:id="1"/>
    </w:p>
    <w:p w:rsidR="00BB6984" w:rsidRDefault="00BB6984">
      <w:pPr>
        <w:spacing w:after="0"/>
        <w:ind w:left="120"/>
      </w:pPr>
    </w:p>
    <w:p w:rsidR="00BB6984" w:rsidRDefault="00BB6984">
      <w:pPr>
        <w:spacing w:after="0"/>
        <w:ind w:left="120"/>
      </w:pPr>
    </w:p>
    <w:p w:rsidR="00BB6984" w:rsidRDefault="00BB6984">
      <w:pPr>
        <w:spacing w:after="0"/>
        <w:ind w:left="120"/>
      </w:pPr>
    </w:p>
    <w:p w:rsidR="00BB6984" w:rsidRDefault="00BB6984">
      <w:pPr>
        <w:spacing w:after="0"/>
        <w:ind w:left="120"/>
      </w:pPr>
    </w:p>
    <w:tbl>
      <w:tblPr>
        <w:tblW w:w="9615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3295"/>
        <w:gridCol w:w="3215"/>
        <w:gridCol w:w="3105"/>
      </w:tblGrid>
      <w:tr w:rsidR="00BB6984">
        <w:tc>
          <w:tcPr>
            <w:tcW w:w="3295" w:type="dxa"/>
          </w:tcPr>
          <w:p w:rsidR="00BB6984" w:rsidRDefault="00DB78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B6984" w:rsidRDefault="00DB78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естественно-научного цикла</w:t>
            </w:r>
          </w:p>
          <w:p w:rsidR="00BB6984" w:rsidRDefault="00DB78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6984" w:rsidRDefault="002972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</w:t>
            </w:r>
            <w:r w:rsidR="00DB78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мченко О.В.</w:t>
            </w:r>
          </w:p>
          <w:p w:rsidR="00BB6984" w:rsidRDefault="00DB7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</w:t>
            </w:r>
            <w:r w:rsidRPr="00297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BB6984" w:rsidRDefault="00BB69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</w:tcPr>
          <w:p w:rsidR="00BB6984" w:rsidRDefault="00DB78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B6984" w:rsidRDefault="00DB78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B6984" w:rsidRDefault="00DB78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6984" w:rsidRDefault="00DB78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Пелевина Т.З</w:t>
            </w:r>
            <w:r w:rsidR="00297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B6984" w:rsidRDefault="00DB7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2024 г.</w:t>
            </w:r>
          </w:p>
          <w:p w:rsidR="00BB6984" w:rsidRDefault="00BB69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5" w:type="dxa"/>
          </w:tcPr>
          <w:p w:rsidR="00BB6984" w:rsidRDefault="00DB78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B6984" w:rsidRDefault="00DB78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BB6984" w:rsidRDefault="00DB78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6984" w:rsidRDefault="00DB78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 О.Н.</w:t>
            </w:r>
          </w:p>
          <w:p w:rsidR="00BB6984" w:rsidRDefault="00DB7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   2024 г.</w:t>
            </w:r>
          </w:p>
          <w:p w:rsidR="00BB6984" w:rsidRDefault="00BB69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6984" w:rsidRDefault="00BB6984">
      <w:pPr>
        <w:spacing w:after="0"/>
        <w:ind w:left="120"/>
      </w:pPr>
    </w:p>
    <w:p w:rsidR="00BB6984" w:rsidRDefault="00BB6984">
      <w:pPr>
        <w:spacing w:after="0"/>
        <w:ind w:left="120"/>
      </w:pPr>
    </w:p>
    <w:p w:rsidR="00BB6984" w:rsidRDefault="00BB6984">
      <w:pPr>
        <w:spacing w:after="0"/>
        <w:ind w:left="120"/>
      </w:pPr>
    </w:p>
    <w:p w:rsidR="00BB6984" w:rsidRDefault="00BB6984">
      <w:pPr>
        <w:spacing w:after="0"/>
        <w:ind w:left="120"/>
      </w:pPr>
    </w:p>
    <w:p w:rsidR="00BB6984" w:rsidRDefault="00BB6984">
      <w:pPr>
        <w:spacing w:after="0"/>
        <w:ind w:left="120"/>
      </w:pPr>
    </w:p>
    <w:p w:rsidR="00BB6984" w:rsidRDefault="00DB78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6984" w:rsidRDefault="00DB78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4804135)</w:t>
      </w:r>
    </w:p>
    <w:p w:rsidR="00BB6984" w:rsidRDefault="00BB6984">
      <w:pPr>
        <w:spacing w:after="0"/>
        <w:ind w:left="120"/>
        <w:jc w:val="center"/>
      </w:pPr>
    </w:p>
    <w:p w:rsidR="00BB6984" w:rsidRDefault="00DB78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BB6984" w:rsidRDefault="00DB78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BB6984" w:rsidRDefault="00BB6984">
      <w:pPr>
        <w:spacing w:after="0"/>
        <w:ind w:left="120"/>
        <w:jc w:val="center"/>
      </w:pPr>
    </w:p>
    <w:p w:rsidR="00BB6984" w:rsidRDefault="00BB6984">
      <w:pPr>
        <w:spacing w:after="0"/>
        <w:ind w:left="120"/>
        <w:jc w:val="center"/>
      </w:pPr>
    </w:p>
    <w:p w:rsidR="00BB6984" w:rsidRDefault="00BB6984">
      <w:pPr>
        <w:spacing w:after="0"/>
        <w:ind w:left="120"/>
        <w:jc w:val="center"/>
      </w:pPr>
    </w:p>
    <w:p w:rsidR="002972C0" w:rsidRDefault="002972C0">
      <w:pPr>
        <w:spacing w:after="0"/>
        <w:ind w:left="120"/>
        <w:jc w:val="center"/>
      </w:pPr>
    </w:p>
    <w:p w:rsidR="002972C0" w:rsidRDefault="002972C0">
      <w:pPr>
        <w:spacing w:after="0"/>
        <w:ind w:left="120"/>
        <w:jc w:val="center"/>
      </w:pPr>
    </w:p>
    <w:p w:rsidR="002972C0" w:rsidRDefault="002972C0">
      <w:pPr>
        <w:spacing w:after="0"/>
        <w:ind w:left="120"/>
        <w:jc w:val="center"/>
      </w:pPr>
    </w:p>
    <w:p w:rsidR="002972C0" w:rsidRDefault="002972C0">
      <w:pPr>
        <w:spacing w:after="0"/>
        <w:ind w:left="120"/>
        <w:jc w:val="center"/>
      </w:pPr>
    </w:p>
    <w:p w:rsidR="002972C0" w:rsidRDefault="002972C0">
      <w:pPr>
        <w:spacing w:after="0"/>
        <w:ind w:left="120"/>
        <w:jc w:val="center"/>
      </w:pPr>
    </w:p>
    <w:p w:rsidR="00BB6984" w:rsidRPr="002972C0" w:rsidRDefault="00DB78FB">
      <w:pPr>
        <w:spacing w:after="0"/>
        <w:ind w:left="120"/>
        <w:jc w:val="center"/>
        <w:rPr>
          <w:lang w:val="ru-RU"/>
        </w:rPr>
      </w:pPr>
      <w:bookmarkStart w:id="2" w:name="758c7860-019e-4f63-872b-044256b5f058"/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р.п. Ишня </w:t>
      </w:r>
      <w:bookmarkStart w:id="3" w:name="7bcf231d-60ce-4601-b24b-153af6cd5e58"/>
      <w:bookmarkEnd w:id="2"/>
      <w:r w:rsidRPr="002972C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BB6984" w:rsidRPr="002972C0" w:rsidRDefault="00BB6984">
      <w:pPr>
        <w:rPr>
          <w:lang w:val="ru-RU"/>
        </w:rPr>
        <w:sectPr w:rsidR="00BB6984" w:rsidRPr="002972C0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36537041"/>
    </w:p>
    <w:bookmarkEnd w:id="4"/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</w:t>
      </w:r>
      <w:r w:rsidRPr="002972C0">
        <w:rPr>
          <w:rFonts w:ascii="Times New Roman" w:hAnsi="Times New Roman"/>
          <w:color w:val="000000"/>
          <w:sz w:val="28"/>
          <w:lang w:val="ru-RU"/>
        </w:rPr>
        <w:t>результатам освоения ООП ООО, представленных в ФГОС ООО, а также на основе характеристики планируемых результатов духовно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-нравственного развития, воспитания и социализации обучающихся, представленной в федеральной рабочей программе воспитания и подлежит н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епосредственному применению при реализации обязательной части образовательной программы основного общего образования.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</w:t>
      </w:r>
      <w:r w:rsidRPr="002972C0">
        <w:rPr>
          <w:rFonts w:ascii="Times New Roman" w:hAnsi="Times New Roman"/>
          <w:color w:val="000000"/>
          <w:sz w:val="28"/>
          <w:lang w:val="ru-RU"/>
        </w:rPr>
        <w:t>ых программ.</w:t>
      </w: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</w:t>
      </w:r>
      <w:r w:rsidRPr="002972C0">
        <w:rPr>
          <w:rFonts w:ascii="Times New Roman" w:hAnsi="Times New Roman"/>
          <w:color w:val="000000"/>
          <w:sz w:val="28"/>
          <w:lang w:val="ru-RU"/>
        </w:rPr>
        <w:t>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</w:t>
      </w:r>
      <w:r w:rsidRPr="002972C0">
        <w:rPr>
          <w:rFonts w:ascii="Times New Roman" w:hAnsi="Times New Roman"/>
          <w:color w:val="000000"/>
          <w:sz w:val="28"/>
          <w:lang w:val="ru-RU"/>
        </w:rPr>
        <w:t>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Географи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</w:t>
      </w:r>
      <w:r w:rsidRPr="002972C0">
        <w:rPr>
          <w:rFonts w:ascii="Times New Roman" w:hAnsi="Times New Roman"/>
          <w:color w:val="000000"/>
          <w:sz w:val="28"/>
          <w:lang w:val="ru-RU"/>
        </w:rPr>
        <w:t>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2972C0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а России, ценностных ориентаций личности;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рафических знаний, самостоятельного приобретения новых знаний;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</w:t>
      </w:r>
      <w:r w:rsidRPr="002972C0">
        <w:rPr>
          <w:rFonts w:ascii="Times New Roman" w:hAnsi="Times New Roman"/>
          <w:color w:val="000000"/>
          <w:sz w:val="28"/>
          <w:lang w:val="ru-RU"/>
        </w:rPr>
        <w:t>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4) формирование способности поиска и применения различных источников географической информации, в том числе </w:t>
      </w:r>
      <w:r w:rsidRPr="002972C0">
        <w:rPr>
          <w:rFonts w:ascii="Times New Roman" w:hAnsi="Times New Roman"/>
          <w:color w:val="000000"/>
          <w:sz w:val="28"/>
          <w:lang w:val="ru-RU"/>
        </w:rPr>
        <w:t>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6) форм</w:t>
      </w:r>
      <w:r w:rsidRPr="002972C0">
        <w:rPr>
          <w:rFonts w:ascii="Times New Roman" w:hAnsi="Times New Roman"/>
          <w:color w:val="000000"/>
          <w:sz w:val="28"/>
          <w:lang w:val="ru-RU"/>
        </w:rPr>
        <w:t>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 системе общего обр</w:t>
      </w:r>
      <w:r w:rsidRPr="002972C0">
        <w:rPr>
          <w:rFonts w:ascii="Times New Roman" w:hAnsi="Times New Roman"/>
          <w:color w:val="000000"/>
          <w:sz w:val="28"/>
          <w:lang w:val="ru-RU"/>
        </w:rPr>
        <w:t>азования «География» признана обязательным учебным предметом, который входит в состав предметной области «Общественно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научные предметы».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</w:t>
      </w:r>
      <w:r w:rsidRPr="002972C0">
        <w:rPr>
          <w:rFonts w:ascii="Times New Roman" w:hAnsi="Times New Roman"/>
          <w:color w:val="000000"/>
          <w:sz w:val="28"/>
          <w:lang w:val="ru-RU"/>
        </w:rPr>
        <w:t>ованные ранее в курсе «Окружающий мир».</w:t>
      </w: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BB6984" w:rsidRPr="002972C0" w:rsidRDefault="00BB6984">
      <w:pPr>
        <w:rPr>
          <w:lang w:val="ru-RU"/>
        </w:rPr>
        <w:sectPr w:rsidR="00BB6984" w:rsidRPr="002972C0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6537042"/>
    </w:p>
    <w:bookmarkEnd w:id="5"/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Default="00DB78FB">
      <w:pPr>
        <w:spacing w:after="0" w:line="264" w:lineRule="auto"/>
        <w:ind w:left="120"/>
        <w:jc w:val="both"/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Географическое изучение Земли</w:t>
      </w:r>
    </w:p>
    <w:p w:rsidR="00BB6984" w:rsidRDefault="00BB6984">
      <w:pPr>
        <w:spacing w:after="0" w:line="264" w:lineRule="auto"/>
        <w:ind w:left="120"/>
        <w:jc w:val="both"/>
      </w:pP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972C0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>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</w:t>
      </w:r>
      <w:r w:rsidRPr="002972C0">
        <w:rPr>
          <w:rFonts w:ascii="Times New Roman" w:hAnsi="Times New Roman"/>
          <w:color w:val="000000"/>
          <w:sz w:val="28"/>
          <w:lang w:val="ru-RU"/>
        </w:rPr>
        <w:t>. Путешествия М. Поло и А. Никитина.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</w:t>
      </w:r>
      <w:r w:rsidRPr="002972C0">
        <w:rPr>
          <w:rFonts w:ascii="Times New Roman" w:hAnsi="Times New Roman"/>
          <w:color w:val="000000"/>
          <w:sz w:val="28"/>
          <w:lang w:val="ru-RU"/>
        </w:rPr>
        <w:t>эпохи Великих географических открытий.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2972C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</w:t>
      </w:r>
      <w:r w:rsidRPr="002972C0">
        <w:rPr>
          <w:rFonts w:ascii="Times New Roman" w:hAnsi="Times New Roman"/>
          <w:color w:val="000000"/>
          <w:sz w:val="28"/>
          <w:lang w:val="ru-RU"/>
        </w:rPr>
        <w:t>зена, М. П. Лазарева — открытие Антарктиды).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объектов, открытых в разные периоды.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BB6984" w:rsidRDefault="00DB78FB">
      <w:pPr>
        <w:spacing w:after="0" w:line="264" w:lineRule="auto"/>
        <w:ind w:firstLine="600"/>
        <w:jc w:val="both"/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Планы местности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</w:t>
      </w:r>
      <w:r w:rsidRPr="002972C0">
        <w:rPr>
          <w:rFonts w:ascii="Times New Roman" w:hAnsi="Times New Roman"/>
          <w:color w:val="000000"/>
          <w:sz w:val="28"/>
          <w:lang w:val="ru-RU"/>
        </w:rPr>
        <w:t>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</w:t>
      </w:r>
      <w:r w:rsidRPr="002972C0">
        <w:rPr>
          <w:rFonts w:ascii="Times New Roman" w:hAnsi="Times New Roman"/>
          <w:color w:val="000000"/>
          <w:sz w:val="28"/>
          <w:lang w:val="ru-RU"/>
        </w:rPr>
        <w:t>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Определение направ</w:t>
      </w:r>
      <w:r w:rsidRPr="002972C0">
        <w:rPr>
          <w:rFonts w:ascii="Times New Roman" w:hAnsi="Times New Roman"/>
          <w:color w:val="000000"/>
          <w:sz w:val="28"/>
          <w:lang w:val="ru-RU"/>
        </w:rPr>
        <w:t>лений и расстояний по плану местности.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</w:t>
      </w:r>
      <w:r w:rsidRPr="002972C0">
        <w:rPr>
          <w:rFonts w:ascii="Times New Roman" w:hAnsi="Times New Roman"/>
          <w:color w:val="000000"/>
          <w:sz w:val="28"/>
          <w:lang w:val="ru-RU"/>
        </w:rPr>
        <w:t>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</w:t>
      </w:r>
      <w:r w:rsidRPr="002972C0">
        <w:rPr>
          <w:rFonts w:ascii="Times New Roman" w:hAnsi="Times New Roman"/>
          <w:color w:val="000000"/>
          <w:sz w:val="28"/>
          <w:lang w:val="ru-RU"/>
        </w:rPr>
        <w:t>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Определение направлен</w:t>
      </w:r>
      <w:r w:rsidRPr="002972C0">
        <w:rPr>
          <w:rFonts w:ascii="Times New Roman" w:hAnsi="Times New Roman"/>
          <w:color w:val="000000"/>
          <w:sz w:val="28"/>
          <w:lang w:val="ru-RU"/>
        </w:rPr>
        <w:t>ий и расстояний по карте полушарий.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</w:t>
      </w:r>
      <w:r w:rsidRPr="002972C0">
        <w:rPr>
          <w:rFonts w:ascii="Times New Roman" w:hAnsi="Times New Roman"/>
          <w:color w:val="000000"/>
          <w:sz w:val="28"/>
          <w:lang w:val="ru-RU"/>
        </w:rPr>
        <w:t>еры Земли, их географические следствия.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ерное распределение солнечного света и тепла на поверхности </w:t>
      </w: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Выявление закономерн</w:t>
      </w:r>
      <w:r w:rsidRPr="002972C0">
        <w:rPr>
          <w:rFonts w:ascii="Times New Roman" w:hAnsi="Times New Roman"/>
          <w:color w:val="000000"/>
          <w:sz w:val="28"/>
          <w:lang w:val="ru-RU"/>
        </w:rPr>
        <w:t>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</w:t>
      </w:r>
      <w:r w:rsidRPr="002972C0">
        <w:rPr>
          <w:rFonts w:ascii="Times New Roman" w:hAnsi="Times New Roman"/>
          <w:color w:val="000000"/>
          <w:sz w:val="28"/>
          <w:lang w:val="ru-RU"/>
        </w:rPr>
        <w:t>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</w:t>
      </w:r>
      <w:r w:rsidRPr="002972C0">
        <w:rPr>
          <w:rFonts w:ascii="Times New Roman" w:hAnsi="Times New Roman"/>
          <w:color w:val="000000"/>
          <w:sz w:val="28"/>
          <w:lang w:val="ru-RU"/>
        </w:rPr>
        <w:t>рные породы.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</w:t>
      </w:r>
      <w:r w:rsidRPr="002972C0">
        <w:rPr>
          <w:rFonts w:ascii="Times New Roman" w:hAnsi="Times New Roman"/>
          <w:color w:val="000000"/>
          <w:sz w:val="28"/>
          <w:lang w:val="ru-RU"/>
        </w:rPr>
        <w:t>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</w:t>
      </w:r>
      <w:r w:rsidRPr="002972C0">
        <w:rPr>
          <w:rFonts w:ascii="Times New Roman" w:hAnsi="Times New Roman"/>
          <w:color w:val="000000"/>
          <w:sz w:val="28"/>
          <w:lang w:val="ru-RU"/>
        </w:rPr>
        <w:t>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Челове</w:t>
      </w:r>
      <w:r w:rsidRPr="002972C0">
        <w:rPr>
          <w:rFonts w:ascii="Times New Roman" w:hAnsi="Times New Roman"/>
          <w:color w:val="000000"/>
          <w:sz w:val="28"/>
          <w:lang w:val="ru-RU"/>
        </w:rPr>
        <w:t>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океанические хребты. Ос</w:t>
      </w:r>
      <w:r w:rsidRPr="002972C0">
        <w:rPr>
          <w:rFonts w:ascii="Times New Roman" w:hAnsi="Times New Roman"/>
          <w:color w:val="000000"/>
          <w:sz w:val="28"/>
          <w:lang w:val="ru-RU"/>
        </w:rPr>
        <w:t>трова, их типы по происхождению. Ложе Океана, его рельеф.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Сезонные изменения продолжительности светового </w:t>
      </w:r>
      <w:r w:rsidRPr="002972C0">
        <w:rPr>
          <w:rFonts w:ascii="Times New Roman" w:hAnsi="Times New Roman"/>
          <w:color w:val="000000"/>
          <w:sz w:val="28"/>
          <w:lang w:val="ru-RU"/>
        </w:rPr>
        <w:t>дня и высоты Солнца над горизонтом, температуры воздуха, поверхностных вод, растительного и животного мира.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Default="00DB78FB">
      <w:pPr>
        <w:spacing w:after="0" w:line="264" w:lineRule="auto"/>
        <w:ind w:left="120"/>
        <w:jc w:val="both"/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>
        <w:rPr>
          <w:rFonts w:ascii="Times New Roman" w:hAnsi="Times New Roman"/>
          <w:b/>
          <w:color w:val="000000"/>
          <w:sz w:val="28"/>
        </w:rPr>
        <w:t>Гидросфер</w:t>
      </w:r>
      <w:r>
        <w:rPr>
          <w:rFonts w:ascii="Times New Roman" w:hAnsi="Times New Roman"/>
          <w:b/>
          <w:color w:val="000000"/>
          <w:sz w:val="28"/>
        </w:rPr>
        <w:t>а — водная оболочка Земли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</w:t>
      </w:r>
      <w:r w:rsidRPr="002972C0">
        <w:rPr>
          <w:rFonts w:ascii="Times New Roman" w:hAnsi="Times New Roman"/>
          <w:color w:val="000000"/>
          <w:sz w:val="28"/>
          <w:lang w:val="ru-RU"/>
        </w:rPr>
        <w:t>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</w:t>
      </w:r>
      <w:r w:rsidRPr="002972C0">
        <w:rPr>
          <w:rFonts w:ascii="Times New Roman" w:hAnsi="Times New Roman"/>
          <w:color w:val="000000"/>
          <w:sz w:val="28"/>
          <w:lang w:val="ru-RU"/>
        </w:rPr>
        <w:t>еане. Способы изучения и наблюдения за загрязнением вод Мирового океана.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Озёра. Происхождение о</w:t>
      </w:r>
      <w:r w:rsidRPr="002972C0">
        <w:rPr>
          <w:rFonts w:ascii="Times New Roman" w:hAnsi="Times New Roman"/>
          <w:color w:val="000000"/>
          <w:sz w:val="28"/>
          <w:lang w:val="ru-RU"/>
        </w:rPr>
        <w:t>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Подземные воды (грунтовые, межпластовые, артезианские), их происхождение, условия залегания и использования. Условия </w:t>
      </w:r>
      <w:r w:rsidRPr="002972C0">
        <w:rPr>
          <w:rFonts w:ascii="Times New Roman" w:hAnsi="Times New Roman"/>
          <w:color w:val="000000"/>
          <w:sz w:val="28"/>
          <w:lang w:val="ru-RU"/>
        </w:rPr>
        <w:t>образования межпластовых вод. Минеральные источники.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</w:t>
      </w:r>
      <w:r w:rsidRPr="002972C0">
        <w:rPr>
          <w:rFonts w:ascii="Times New Roman" w:hAnsi="Times New Roman"/>
          <w:color w:val="000000"/>
          <w:sz w:val="28"/>
          <w:lang w:val="ru-RU"/>
        </w:rPr>
        <w:t>сследовании влияния человека на гидросферу.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3. Составление перечня поверхностных водных </w:t>
      </w:r>
      <w:r w:rsidRPr="002972C0">
        <w:rPr>
          <w:rFonts w:ascii="Times New Roman" w:hAnsi="Times New Roman"/>
          <w:color w:val="000000"/>
          <w:sz w:val="28"/>
          <w:lang w:val="ru-RU"/>
        </w:rPr>
        <w:t>объектов своего края и их систематизация в форме таблицы.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</w:t>
      </w:r>
      <w:r w:rsidRPr="002972C0">
        <w:rPr>
          <w:rFonts w:ascii="Times New Roman" w:hAnsi="Times New Roman"/>
          <w:color w:val="000000"/>
          <w:sz w:val="28"/>
          <w:lang w:val="ru-RU"/>
        </w:rPr>
        <w:t>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</w:t>
      </w:r>
      <w:r w:rsidRPr="002972C0">
        <w:rPr>
          <w:rFonts w:ascii="Times New Roman" w:hAnsi="Times New Roman"/>
          <w:color w:val="000000"/>
          <w:sz w:val="28"/>
          <w:lang w:val="ru-RU"/>
        </w:rPr>
        <w:t>пературы воздуха.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</w:t>
      </w:r>
      <w:r w:rsidRPr="002972C0">
        <w:rPr>
          <w:rFonts w:ascii="Times New Roman" w:hAnsi="Times New Roman"/>
          <w:color w:val="000000"/>
          <w:sz w:val="28"/>
          <w:lang w:val="ru-RU"/>
        </w:rPr>
        <w:t>в.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</w:t>
      </w:r>
      <w:r w:rsidRPr="002972C0">
        <w:rPr>
          <w:rFonts w:ascii="Times New Roman" w:hAnsi="Times New Roman"/>
          <w:color w:val="000000"/>
          <w:sz w:val="28"/>
          <w:lang w:val="ru-RU"/>
        </w:rPr>
        <w:t>Профессия климатолог. Дистанционные методы в исследовании влияния человека на воздушную оболочку Земли.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</w:t>
      </w:r>
      <w:r w:rsidRPr="002972C0">
        <w:rPr>
          <w:rFonts w:ascii="Times New Roman" w:hAnsi="Times New Roman"/>
          <w:color w:val="000000"/>
          <w:sz w:val="28"/>
          <w:lang w:val="ru-RU"/>
        </w:rPr>
        <w:t>льной влажности с целью установления зависимости между данными элементами погоды.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</w:t>
      </w:r>
      <w:r w:rsidRPr="002972C0">
        <w:rPr>
          <w:rFonts w:ascii="Times New Roman" w:hAnsi="Times New Roman"/>
          <w:color w:val="000000"/>
          <w:sz w:val="28"/>
          <w:lang w:val="ru-RU"/>
        </w:rPr>
        <w:t>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территориальные комплексы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территориальны</w:t>
      </w:r>
      <w:r w:rsidRPr="002972C0">
        <w:rPr>
          <w:rFonts w:ascii="Times New Roman" w:hAnsi="Times New Roman"/>
          <w:color w:val="000000"/>
          <w:sz w:val="28"/>
          <w:lang w:val="ru-RU"/>
        </w:rPr>
        <w:t>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</w:t>
      </w:r>
      <w:r w:rsidRPr="002972C0">
        <w:rPr>
          <w:rFonts w:ascii="Times New Roman" w:hAnsi="Times New Roman"/>
          <w:color w:val="000000"/>
          <w:sz w:val="28"/>
          <w:lang w:val="ru-RU"/>
        </w:rPr>
        <w:t>ые особо охраняемые территории. Всемирное наследие ЮНЕСКО.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</w:t>
      </w:r>
      <w:r w:rsidRPr="002972C0">
        <w:rPr>
          <w:rFonts w:ascii="Times New Roman" w:hAnsi="Times New Roman"/>
          <w:color w:val="000000"/>
          <w:sz w:val="28"/>
          <w:lang w:val="ru-RU"/>
        </w:rPr>
        <w:t>сохранению важнейших биотопов Земли.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</w:t>
      </w:r>
      <w:r w:rsidRPr="002972C0">
        <w:rPr>
          <w:rFonts w:ascii="Times New Roman" w:hAnsi="Times New Roman"/>
          <w:color w:val="000000"/>
          <w:sz w:val="28"/>
          <w:lang w:val="ru-RU"/>
        </w:rPr>
        <w:t>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</w:t>
      </w:r>
      <w:r w:rsidRPr="002972C0">
        <w:rPr>
          <w:rFonts w:ascii="Times New Roman" w:hAnsi="Times New Roman"/>
          <w:color w:val="000000"/>
          <w:sz w:val="28"/>
          <w:lang w:val="ru-RU"/>
        </w:rPr>
        <w:t>ения крупных форм рельефа.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атмосферного давления на Земле. Воздушные массы, их типы. Преобладающие ветры — тропические </w:t>
      </w: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</w:t>
      </w:r>
      <w:r w:rsidRPr="002972C0">
        <w:rPr>
          <w:rFonts w:ascii="Times New Roman" w:hAnsi="Times New Roman"/>
          <w:color w:val="000000"/>
          <w:sz w:val="28"/>
          <w:lang w:val="ru-RU"/>
        </w:rPr>
        <w:t>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</w:t>
      </w:r>
      <w:r w:rsidRPr="002972C0">
        <w:rPr>
          <w:rFonts w:ascii="Times New Roman" w:hAnsi="Times New Roman"/>
          <w:color w:val="000000"/>
          <w:sz w:val="28"/>
          <w:lang w:val="ru-RU"/>
        </w:rPr>
        <w:t>ская форма отражения климатических особенностей территории.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</w:t>
      </w:r>
      <w:r w:rsidRPr="002972C0">
        <w:rPr>
          <w:rFonts w:ascii="Times New Roman" w:hAnsi="Times New Roman"/>
          <w:color w:val="000000"/>
          <w:sz w:val="28"/>
          <w:lang w:val="ru-RU"/>
        </w:rPr>
        <w:t>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</w:t>
      </w:r>
      <w:r w:rsidRPr="002972C0">
        <w:rPr>
          <w:rFonts w:ascii="Times New Roman" w:hAnsi="Times New Roman"/>
          <w:color w:val="000000"/>
          <w:sz w:val="28"/>
          <w:lang w:val="ru-RU"/>
        </w:rPr>
        <w:t>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</w:t>
      </w:r>
      <w:r w:rsidRPr="002972C0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</w:t>
      </w:r>
      <w:r w:rsidRPr="002972C0">
        <w:rPr>
          <w:rFonts w:ascii="Times New Roman" w:hAnsi="Times New Roman"/>
          <w:color w:val="000000"/>
          <w:sz w:val="28"/>
          <w:lang w:val="ru-RU"/>
        </w:rPr>
        <w:t>реписи населения. Факторы, влияющие на рост численности населения. Размещение и плотность населения.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 Определение и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сравнение различий в численности, плотности населения отдельных стран по разным источникам.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</w:t>
      </w:r>
      <w:r w:rsidRPr="002972C0">
        <w:rPr>
          <w:rFonts w:ascii="Times New Roman" w:hAnsi="Times New Roman"/>
          <w:color w:val="000000"/>
          <w:sz w:val="28"/>
          <w:lang w:val="ru-RU"/>
        </w:rPr>
        <w:t>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</w:t>
      </w:r>
      <w:r w:rsidRPr="002972C0">
        <w:rPr>
          <w:rFonts w:ascii="Times New Roman" w:hAnsi="Times New Roman"/>
          <w:color w:val="000000"/>
          <w:sz w:val="28"/>
          <w:lang w:val="ru-RU"/>
        </w:rPr>
        <w:t>азие стран, их основные типы. Профессия менеджер в сфере туризма, экскурсовод.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</w:t>
      </w:r>
      <w:r w:rsidRPr="002972C0">
        <w:rPr>
          <w:rFonts w:ascii="Times New Roman" w:hAnsi="Times New Roman"/>
          <w:color w:val="000000"/>
          <w:sz w:val="28"/>
          <w:lang w:val="ru-RU"/>
        </w:rPr>
        <w:t>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2972C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</w:t>
      </w:r>
      <w:r w:rsidRPr="002972C0">
        <w:rPr>
          <w:rFonts w:ascii="Times New Roman" w:hAnsi="Times New Roman"/>
          <w:color w:val="000000"/>
          <w:sz w:val="28"/>
          <w:lang w:val="ru-RU"/>
        </w:rPr>
        <w:t>сии в открытиях и исследованиях ледового континента.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</w:t>
      </w:r>
      <w:r w:rsidRPr="002972C0">
        <w:rPr>
          <w:rFonts w:ascii="Times New Roman" w:hAnsi="Times New Roman"/>
          <w:color w:val="000000"/>
          <w:sz w:val="28"/>
          <w:lang w:val="ru-RU"/>
        </w:rPr>
        <w:t>ли Южной Америки.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</w:t>
      </w:r>
      <w:r w:rsidRPr="002972C0">
        <w:rPr>
          <w:rFonts w:ascii="Times New Roman" w:hAnsi="Times New Roman"/>
          <w:color w:val="000000"/>
          <w:sz w:val="28"/>
          <w:lang w:val="ru-RU"/>
        </w:rPr>
        <w:t>верной Америки и Евразии.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</w:t>
      </w:r>
      <w:r w:rsidRPr="002972C0">
        <w:rPr>
          <w:rFonts w:ascii="Times New Roman" w:hAnsi="Times New Roman"/>
          <w:color w:val="000000"/>
          <w:sz w:val="28"/>
          <w:lang w:val="ru-RU"/>
        </w:rPr>
        <w:t>нове анализа нескольких источников информации.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Влияние зак</w:t>
      </w:r>
      <w:r w:rsidRPr="002972C0">
        <w:rPr>
          <w:rFonts w:ascii="Times New Roman" w:hAnsi="Times New Roman"/>
          <w:color w:val="000000"/>
          <w:sz w:val="28"/>
          <w:lang w:val="ru-RU"/>
        </w:rPr>
        <w:t>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современном этапе (Международный союз охраны природы, Международная гидрографическая организация, ЮНЕСКО и др.).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</w:t>
      </w:r>
      <w:r w:rsidRPr="002972C0">
        <w:rPr>
          <w:rFonts w:ascii="Times New Roman" w:hAnsi="Times New Roman"/>
          <w:color w:val="000000"/>
          <w:sz w:val="28"/>
          <w:lang w:val="ru-RU"/>
        </w:rPr>
        <w:t>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</w:t>
      </w:r>
      <w:r w:rsidRPr="002972C0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2972C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972C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вв. Русские </w:t>
      </w:r>
      <w:r w:rsidRPr="002972C0">
        <w:rPr>
          <w:rFonts w:ascii="Times New Roman" w:hAnsi="Times New Roman"/>
          <w:color w:val="000000"/>
          <w:sz w:val="28"/>
          <w:lang w:val="ru-RU"/>
        </w:rPr>
        <w:t>первопроходцы. Изменения внешних границ России в ХХ в. Воссоединение Крыма с Россией.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2. Геогр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афическое положение и границы России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</w:t>
      </w:r>
      <w:r w:rsidRPr="002972C0">
        <w:rPr>
          <w:rFonts w:ascii="Times New Roman" w:hAnsi="Times New Roman"/>
          <w:color w:val="000000"/>
          <w:sz w:val="28"/>
          <w:lang w:val="ru-RU"/>
        </w:rPr>
        <w:t>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Местное, поясное и зональное время: роль в хозяйстве и жизни людей.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</w:t>
      </w:r>
      <w:r>
        <w:rPr>
          <w:rFonts w:ascii="Times New Roman" w:hAnsi="Times New Roman"/>
          <w:color w:val="000000"/>
          <w:sz w:val="28"/>
          <w:lang w:val="ru-RU"/>
        </w:rPr>
        <w:t>Северо-запад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России, Центральная Россия, Поволжье, Юг Европейской част</w:t>
      </w:r>
      <w:r w:rsidRPr="002972C0">
        <w:rPr>
          <w:rFonts w:ascii="Times New Roman" w:hAnsi="Times New Roman"/>
          <w:color w:val="000000"/>
          <w:sz w:val="28"/>
          <w:lang w:val="ru-RU"/>
        </w:rPr>
        <w:t>и России, Урал, Сибирь и Дальний Восток.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1. Прир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одные условия и ресурсы России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ресурсный капитал и экологический потенциал России. </w:t>
      </w: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</w:t>
      </w:r>
      <w:r w:rsidRPr="002972C0">
        <w:rPr>
          <w:rFonts w:ascii="Times New Roman" w:hAnsi="Times New Roman"/>
          <w:color w:val="000000"/>
          <w:sz w:val="28"/>
          <w:lang w:val="ru-RU"/>
        </w:rPr>
        <w:t>раны и проблемы их рационального использования. Основные ресурсные базы. Природные ресурсы суши и морей, омывающих Россию.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Характеристика природно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ресурсного капитала своего края по картам и статистическим материалам.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2. Геоло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гическое строение, рельеф и полезные ископаемые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</w:t>
      </w:r>
      <w:r w:rsidRPr="002972C0">
        <w:rPr>
          <w:rFonts w:ascii="Times New Roman" w:hAnsi="Times New Roman"/>
          <w:color w:val="000000"/>
          <w:sz w:val="28"/>
          <w:lang w:val="ru-RU"/>
        </w:rPr>
        <w:t>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</w:t>
      </w:r>
      <w:r w:rsidRPr="002972C0">
        <w:rPr>
          <w:rFonts w:ascii="Times New Roman" w:hAnsi="Times New Roman"/>
          <w:color w:val="000000"/>
          <w:sz w:val="28"/>
          <w:lang w:val="ru-RU"/>
        </w:rPr>
        <w:t>и человека. Антропогенные формы рельефа. Особенности рельефа своего края.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3. Климат и климатические р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есурсы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</w:t>
      </w:r>
      <w:r w:rsidRPr="002972C0">
        <w:rPr>
          <w:rFonts w:ascii="Times New Roman" w:hAnsi="Times New Roman"/>
          <w:color w:val="000000"/>
          <w:sz w:val="28"/>
          <w:lang w:val="ru-RU"/>
        </w:rPr>
        <w:t>аспределение температуры воздуха, атмосферных осадков по территории России. Коэффициент увлажнения.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птации человека к разнообразным климатическим условиям на </w:t>
      </w: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</w:t>
      </w:r>
      <w:r w:rsidRPr="002972C0">
        <w:rPr>
          <w:rFonts w:ascii="Times New Roman" w:hAnsi="Times New Roman"/>
          <w:color w:val="000000"/>
          <w:sz w:val="28"/>
          <w:lang w:val="ru-RU"/>
        </w:rPr>
        <w:t>ата своего края.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</w:t>
      </w:r>
      <w:r w:rsidRPr="002972C0">
        <w:rPr>
          <w:rFonts w:ascii="Times New Roman" w:hAnsi="Times New Roman"/>
          <w:color w:val="000000"/>
          <w:sz w:val="28"/>
          <w:lang w:val="ru-RU"/>
        </w:rPr>
        <w:t>осадков, испаряемости по территории страны.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</w:t>
      </w:r>
      <w:r w:rsidRPr="002972C0">
        <w:rPr>
          <w:rFonts w:ascii="Times New Roman" w:hAnsi="Times New Roman"/>
          <w:color w:val="000000"/>
          <w:sz w:val="28"/>
          <w:lang w:val="ru-RU"/>
        </w:rPr>
        <w:t>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Крупнейшие озёра, их происхождение. Болота. </w:t>
      </w:r>
      <w:r w:rsidRPr="002972C0">
        <w:rPr>
          <w:rFonts w:ascii="Times New Roman" w:hAnsi="Times New Roman"/>
          <w:color w:val="000000"/>
          <w:sz w:val="28"/>
          <w:lang w:val="ru-RU"/>
        </w:rPr>
        <w:t>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</w:t>
      </w:r>
      <w:r w:rsidRPr="002972C0">
        <w:rPr>
          <w:rFonts w:ascii="Times New Roman" w:hAnsi="Times New Roman"/>
          <w:color w:val="000000"/>
          <w:sz w:val="28"/>
          <w:lang w:val="ru-RU"/>
        </w:rPr>
        <w:t>дные ресурсы своего региона и своей местности.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5. Природно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>-хозяйст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венные зоны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</w:t>
      </w:r>
      <w:r w:rsidRPr="002972C0">
        <w:rPr>
          <w:rFonts w:ascii="Times New Roman" w:hAnsi="Times New Roman"/>
          <w:color w:val="000000"/>
          <w:sz w:val="28"/>
          <w:lang w:val="ru-RU"/>
        </w:rPr>
        <w:t>анению плодородия почв: мелиорация земель, борьба с эрозией почв и их загрязнением.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-хозяйственн</w:t>
      </w:r>
      <w:r w:rsidRPr="002972C0">
        <w:rPr>
          <w:rFonts w:ascii="Times New Roman" w:hAnsi="Times New Roman"/>
          <w:color w:val="000000"/>
          <w:sz w:val="28"/>
          <w:lang w:val="ru-RU"/>
        </w:rPr>
        <w:t>ых зон России.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-хозяйственные зоны России: взаимосвязь и взаимообусловленность их компонентов.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-хозяйственных зон и их использование, экологические проблемы. Прогнозируемы</w:t>
      </w:r>
      <w:r w:rsidRPr="002972C0">
        <w:rPr>
          <w:rFonts w:ascii="Times New Roman" w:hAnsi="Times New Roman"/>
          <w:color w:val="000000"/>
          <w:sz w:val="28"/>
          <w:lang w:val="ru-RU"/>
        </w:rPr>
        <w:t>е последствия изменений климата для разных природно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-хозяйственных зон на территории России.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</w:t>
      </w:r>
      <w:r w:rsidRPr="002972C0">
        <w:rPr>
          <w:rFonts w:ascii="Times New Roman" w:hAnsi="Times New Roman"/>
          <w:color w:val="000000"/>
          <w:sz w:val="28"/>
          <w:lang w:val="ru-RU"/>
        </w:rPr>
        <w:t>х источников информации.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2972C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</w:t>
      </w:r>
      <w:r w:rsidRPr="002972C0">
        <w:rPr>
          <w:rFonts w:ascii="Times New Roman" w:hAnsi="Times New Roman"/>
          <w:color w:val="000000"/>
          <w:sz w:val="28"/>
          <w:lang w:val="ru-RU"/>
        </w:rPr>
        <w:t>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</w:t>
      </w:r>
      <w:r w:rsidRPr="002972C0">
        <w:rPr>
          <w:rFonts w:ascii="Times New Roman" w:hAnsi="Times New Roman"/>
          <w:color w:val="000000"/>
          <w:sz w:val="28"/>
          <w:lang w:val="ru-RU"/>
        </w:rPr>
        <w:t>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</w:t>
      </w:r>
      <w:r w:rsidRPr="002972C0">
        <w:rPr>
          <w:rFonts w:ascii="Times New Roman" w:hAnsi="Times New Roman"/>
          <w:color w:val="000000"/>
          <w:sz w:val="28"/>
          <w:lang w:val="ru-RU"/>
        </w:rPr>
        <w:t>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</w:t>
      </w:r>
      <w:r w:rsidRPr="002972C0">
        <w:rPr>
          <w:rFonts w:ascii="Times New Roman" w:hAnsi="Times New Roman"/>
          <w:color w:val="000000"/>
          <w:sz w:val="28"/>
          <w:lang w:val="ru-RU"/>
        </w:rPr>
        <w:t>я отдельных субъектов (федеральных округов) Российской Федерации или своего региона.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</w:t>
      </w:r>
      <w:r w:rsidRPr="002972C0">
        <w:rPr>
          <w:rFonts w:ascii="Times New Roman" w:hAnsi="Times New Roman"/>
          <w:color w:val="000000"/>
          <w:sz w:val="28"/>
          <w:lang w:val="ru-RU"/>
        </w:rPr>
        <w:t>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ких населённых пунктов. </w:t>
      </w: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</w:t>
      </w:r>
      <w:r w:rsidRPr="002972C0">
        <w:rPr>
          <w:rFonts w:ascii="Times New Roman" w:hAnsi="Times New Roman"/>
          <w:color w:val="000000"/>
          <w:sz w:val="28"/>
          <w:lang w:val="ru-RU"/>
        </w:rPr>
        <w:t>ции сельского расселения.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Титульные этносы. География религий. Объекты Всемирного культурного наследия ЮНЕСКО на территории России.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4. Половой и в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>озрастной состав населения России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</w:t>
      </w:r>
      <w:r w:rsidRPr="002972C0">
        <w:rPr>
          <w:rFonts w:ascii="Times New Roman" w:hAnsi="Times New Roman"/>
          <w:color w:val="000000"/>
          <w:sz w:val="28"/>
          <w:lang w:val="ru-RU"/>
        </w:rPr>
        <w:t>а. Средняя прогнозируемая (ожидаемая) продолжительность жизни мужского и женского населения России.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>оссии</w:t>
      </w:r>
    </w:p>
    <w:p w:rsidR="00BB6984" w:rsidRDefault="00DB78FB">
      <w:pPr>
        <w:spacing w:after="0" w:line="264" w:lineRule="auto"/>
        <w:ind w:firstLine="600"/>
        <w:jc w:val="both"/>
      </w:pPr>
      <w:r w:rsidRPr="002972C0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BB6984" w:rsidRDefault="00DB7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B6984" w:rsidRPr="002972C0" w:rsidRDefault="00DB7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2972C0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2972C0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2972C0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</w:t>
      </w:r>
      <w:r w:rsidRPr="002972C0">
        <w:rPr>
          <w:rFonts w:ascii="Times New Roman" w:hAnsi="Times New Roman"/>
          <w:color w:val="000000"/>
          <w:sz w:val="28"/>
          <w:lang w:val="ru-RU"/>
        </w:rPr>
        <w:t>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</w:t>
      </w:r>
      <w:r w:rsidRPr="002972C0">
        <w:rPr>
          <w:rFonts w:ascii="Times New Roman" w:hAnsi="Times New Roman"/>
          <w:color w:val="000000"/>
          <w:sz w:val="28"/>
          <w:lang w:val="ru-RU"/>
        </w:rPr>
        <w:t>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</w:t>
      </w:r>
      <w:r w:rsidRPr="002972C0">
        <w:rPr>
          <w:rFonts w:ascii="Times New Roman" w:hAnsi="Times New Roman"/>
          <w:color w:val="000000"/>
          <w:sz w:val="28"/>
          <w:lang w:val="ru-RU"/>
        </w:rPr>
        <w:t>ргии для населения России в различных регионах.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лургические базы России. Влияние металлургии на окружающую среду. Основные положения «Стратегии развития чёрной и </w:t>
      </w: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333333"/>
          <w:sz w:val="28"/>
          <w:lang w:val="ru-RU"/>
        </w:rPr>
        <w:t>Практич</w:t>
      </w:r>
      <w:r w:rsidRPr="002972C0">
        <w:rPr>
          <w:rFonts w:ascii="Times New Roman" w:hAnsi="Times New Roman"/>
          <w:b/>
          <w:color w:val="333333"/>
          <w:sz w:val="28"/>
          <w:lang w:val="ru-RU"/>
        </w:rPr>
        <w:t>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</w:t>
      </w:r>
      <w:r w:rsidRPr="002972C0">
        <w:rPr>
          <w:rFonts w:ascii="Times New Roman" w:hAnsi="Times New Roman"/>
          <w:color w:val="000000"/>
          <w:sz w:val="28"/>
          <w:lang w:val="ru-RU"/>
        </w:rPr>
        <w:t>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Выявление фактор</w:t>
      </w:r>
      <w:r w:rsidRPr="002972C0">
        <w:rPr>
          <w:rFonts w:ascii="Times New Roman" w:hAnsi="Times New Roman"/>
          <w:color w:val="000000"/>
          <w:sz w:val="28"/>
          <w:lang w:val="ru-RU"/>
        </w:rPr>
        <w:t>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</w:t>
      </w:r>
      <w:r w:rsidRPr="002972C0">
        <w:rPr>
          <w:rFonts w:ascii="Times New Roman" w:hAnsi="Times New Roman"/>
          <w:color w:val="000000"/>
          <w:sz w:val="28"/>
          <w:lang w:val="ru-RU"/>
        </w:rPr>
        <w:t>о 2030 года».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</w:t>
      </w:r>
      <w:r w:rsidRPr="002972C0">
        <w:rPr>
          <w:rFonts w:ascii="Times New Roman" w:hAnsi="Times New Roman"/>
          <w:color w:val="000000"/>
          <w:sz w:val="28"/>
          <w:lang w:val="ru-RU"/>
        </w:rPr>
        <w:t>еография важнейших отраслей: основные районы и лесоперерабатывающие комплексы.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>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2972C0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проблем развития комплекса.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</w:t>
      </w:r>
      <w:r w:rsidRPr="002972C0">
        <w:rPr>
          <w:rFonts w:ascii="Times New Roman" w:hAnsi="Times New Roman"/>
          <w:color w:val="000000"/>
          <w:sz w:val="28"/>
          <w:lang w:val="ru-RU"/>
        </w:rPr>
        <w:t>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</w:t>
      </w:r>
      <w:r w:rsidRPr="002972C0">
        <w:rPr>
          <w:rFonts w:ascii="Times New Roman" w:hAnsi="Times New Roman"/>
          <w:color w:val="000000"/>
          <w:sz w:val="28"/>
          <w:lang w:val="ru-RU"/>
        </w:rPr>
        <w:t>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</w:t>
      </w:r>
      <w:r w:rsidRPr="002972C0">
        <w:rPr>
          <w:rFonts w:ascii="Times New Roman" w:hAnsi="Times New Roman"/>
          <w:color w:val="000000"/>
          <w:sz w:val="28"/>
          <w:lang w:val="ru-RU"/>
        </w:rPr>
        <w:t>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Определение влияния природн</w:t>
      </w:r>
      <w:r w:rsidRPr="002972C0">
        <w:rPr>
          <w:rFonts w:ascii="Times New Roman" w:hAnsi="Times New Roman"/>
          <w:color w:val="000000"/>
          <w:sz w:val="28"/>
          <w:lang w:val="ru-RU"/>
        </w:rPr>
        <w:t>ых и социальных факторов на размещение отраслей АПК.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</w:t>
      </w:r>
      <w:r w:rsidRPr="002972C0">
        <w:rPr>
          <w:rFonts w:ascii="Times New Roman" w:hAnsi="Times New Roman"/>
          <w:color w:val="000000"/>
          <w:sz w:val="28"/>
          <w:lang w:val="ru-RU"/>
        </w:rPr>
        <w:t>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Транспорт и охрана окружа</w:t>
      </w:r>
      <w:r w:rsidRPr="002972C0">
        <w:rPr>
          <w:rFonts w:ascii="Times New Roman" w:hAnsi="Times New Roman"/>
          <w:color w:val="000000"/>
          <w:sz w:val="28"/>
          <w:lang w:val="ru-RU"/>
        </w:rPr>
        <w:t>ющей среды.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комплекса. «Стратегия развития транспорта России на период до 2030 года, Федеральный проект «Информационная </w:t>
      </w:r>
      <w:r w:rsidRPr="002972C0">
        <w:rPr>
          <w:rFonts w:ascii="Times New Roman" w:hAnsi="Times New Roman"/>
          <w:color w:val="000000"/>
          <w:sz w:val="28"/>
          <w:lang w:val="ru-RU"/>
        </w:rPr>
        <w:t>инфраструктура».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 Характеристика туристско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-рекреационного потенциала своего края.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8. Обобще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ние знаний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</w:t>
      </w:r>
      <w:r w:rsidRPr="002972C0">
        <w:rPr>
          <w:rFonts w:ascii="Times New Roman" w:hAnsi="Times New Roman"/>
          <w:color w:val="000000"/>
          <w:sz w:val="28"/>
          <w:lang w:val="ru-RU"/>
        </w:rPr>
        <w:t>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</w:t>
      </w:r>
      <w:r w:rsidRPr="002972C0">
        <w:rPr>
          <w:rFonts w:ascii="Times New Roman" w:hAnsi="Times New Roman"/>
          <w:color w:val="000000"/>
          <w:sz w:val="28"/>
          <w:lang w:val="ru-RU"/>
        </w:rPr>
        <w:t>рации до 2025 года» и государственные меры по переходу России к модели устойчивого развития.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Раздел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 2. Регионы России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Запад России, Центральная Россия, Поволжье, Юг Европейской части России, Урал. Географическое п</w:t>
      </w:r>
      <w:r w:rsidRPr="002972C0">
        <w:rPr>
          <w:rFonts w:ascii="Times New Roman" w:hAnsi="Times New Roman"/>
          <w:color w:val="000000"/>
          <w:sz w:val="28"/>
          <w:lang w:val="ru-RU"/>
        </w:rPr>
        <w:t>оложение. Особенности природно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</w:t>
      </w:r>
      <w:r w:rsidRPr="002972C0">
        <w:rPr>
          <w:rFonts w:ascii="Times New Roman" w:hAnsi="Times New Roman"/>
          <w:color w:val="000000"/>
          <w:sz w:val="28"/>
          <w:lang w:val="ru-RU"/>
        </w:rPr>
        <w:t>звития; их внутренние различия.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</w:t>
      </w:r>
      <w:r w:rsidRPr="002972C0">
        <w:rPr>
          <w:rFonts w:ascii="Times New Roman" w:hAnsi="Times New Roman"/>
          <w:color w:val="000000"/>
          <w:sz w:val="28"/>
          <w:lang w:val="ru-RU"/>
        </w:rPr>
        <w:t>ого развития на основе статистических данных.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2972C0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-ресурсного потенциала, населени</w:t>
      </w:r>
      <w:r w:rsidRPr="002972C0">
        <w:rPr>
          <w:rFonts w:ascii="Times New Roman" w:hAnsi="Times New Roman"/>
          <w:color w:val="000000"/>
          <w:sz w:val="28"/>
          <w:lang w:val="ru-RU"/>
        </w:rPr>
        <w:t>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</w:t>
      </w:r>
      <w:r w:rsidRPr="002972C0">
        <w:rPr>
          <w:rFonts w:ascii="Times New Roman" w:hAnsi="Times New Roman"/>
          <w:color w:val="000000"/>
          <w:sz w:val="28"/>
          <w:lang w:val="ru-RU"/>
        </w:rPr>
        <w:t>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</w:t>
      </w:r>
      <w:r w:rsidRPr="002972C0">
        <w:rPr>
          <w:rFonts w:ascii="Times New Roman" w:hAnsi="Times New Roman"/>
          <w:color w:val="000000"/>
          <w:sz w:val="28"/>
          <w:lang w:val="ru-RU"/>
        </w:rPr>
        <w:t>льтурных и экономических ценностей. Объекты Всемирного природного и культурного наследия России.</w:t>
      </w:r>
    </w:p>
    <w:p w:rsidR="00BB6984" w:rsidRPr="002972C0" w:rsidRDefault="00BB6984">
      <w:pPr>
        <w:rPr>
          <w:lang w:val="ru-RU"/>
        </w:rPr>
        <w:sectPr w:rsidR="00BB6984" w:rsidRPr="002972C0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6537043"/>
    </w:p>
    <w:bookmarkEnd w:id="6"/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по географии должны </w:t>
      </w:r>
      <w:r w:rsidRPr="002972C0">
        <w:rPr>
          <w:rFonts w:ascii="Times New Roman" w:hAnsi="Times New Roman"/>
          <w:color w:val="000000"/>
          <w:sz w:val="28"/>
          <w:lang w:val="ru-RU"/>
        </w:rPr>
        <w:t>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2972C0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</w:t>
      </w:r>
      <w:r w:rsidRPr="002972C0">
        <w:rPr>
          <w:rFonts w:ascii="Times New Roman" w:hAnsi="Times New Roman"/>
          <w:color w:val="000000"/>
          <w:sz w:val="28"/>
          <w:lang w:val="ru-RU"/>
        </w:rPr>
        <w:t>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Гражда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>нского воспитания: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</w:t>
      </w:r>
      <w:r w:rsidRPr="002972C0">
        <w:rPr>
          <w:rFonts w:ascii="Times New Roman" w:hAnsi="Times New Roman"/>
          <w:color w:val="000000"/>
          <w:sz w:val="28"/>
          <w:lang w:val="ru-RU"/>
        </w:rPr>
        <w:t>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</w:t>
      </w:r>
      <w:r w:rsidRPr="002972C0">
        <w:rPr>
          <w:rFonts w:ascii="Times New Roman" w:hAnsi="Times New Roman"/>
          <w:color w:val="000000"/>
          <w:sz w:val="28"/>
          <w:lang w:val="ru-RU"/>
        </w:rPr>
        <w:t>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</w:t>
      </w:r>
      <w:r w:rsidRPr="002972C0">
        <w:rPr>
          <w:rFonts w:ascii="Times New Roman" w:hAnsi="Times New Roman"/>
          <w:color w:val="000000"/>
          <w:sz w:val="28"/>
          <w:lang w:val="ru-RU"/>
        </w:rPr>
        <w:t>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Духовно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</w:t>
      </w:r>
      <w:r w:rsidRPr="002972C0">
        <w:rPr>
          <w:rFonts w:ascii="Times New Roman" w:hAnsi="Times New Roman"/>
          <w:color w:val="000000"/>
          <w:sz w:val="28"/>
          <w:lang w:val="ru-RU"/>
        </w:rPr>
        <w:t>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</w:t>
      </w:r>
      <w:r w:rsidRPr="002972C0">
        <w:rPr>
          <w:rFonts w:ascii="Times New Roman" w:hAnsi="Times New Roman"/>
          <w:color w:val="000000"/>
          <w:sz w:val="28"/>
          <w:lang w:val="ru-RU"/>
        </w:rPr>
        <w:t>ды.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мира, объектам Всемирного культурного наследия человечества.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972C0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</w:t>
      </w:r>
      <w:r w:rsidRPr="002972C0">
        <w:rPr>
          <w:rFonts w:ascii="Times New Roman" w:hAnsi="Times New Roman"/>
          <w:color w:val="000000"/>
          <w:sz w:val="28"/>
          <w:lang w:val="ru-RU"/>
        </w:rPr>
        <w:t>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ориентированных задач; овладение основными навыками иссл</w:t>
      </w:r>
      <w:r w:rsidRPr="002972C0">
        <w:rPr>
          <w:rFonts w:ascii="Times New Roman" w:hAnsi="Times New Roman"/>
          <w:color w:val="000000"/>
          <w:sz w:val="28"/>
          <w:lang w:val="ru-RU"/>
        </w:rPr>
        <w:t>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</w:t>
      </w:r>
      <w:r w:rsidRPr="002972C0">
        <w:rPr>
          <w:rFonts w:ascii="Times New Roman" w:hAnsi="Times New Roman"/>
          <w:b/>
          <w:color w:val="000000"/>
          <w:sz w:val="28"/>
          <w:lang w:val="ru-RU"/>
        </w:rPr>
        <w:t>о благополучия</w:t>
      </w:r>
      <w:r w:rsidRPr="002972C0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</w:t>
      </w:r>
      <w:r w:rsidRPr="002972C0">
        <w:rPr>
          <w:rFonts w:ascii="Times New Roman" w:hAnsi="Times New Roman"/>
          <w:color w:val="000000"/>
          <w:sz w:val="28"/>
          <w:lang w:val="ru-RU"/>
        </w:rPr>
        <w:t>ие правил безопасности в природе; навыков безопасного поведения в интернет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</w:t>
      </w:r>
      <w:r w:rsidRPr="002972C0">
        <w:rPr>
          <w:rFonts w:ascii="Times New Roman" w:hAnsi="Times New Roman"/>
          <w:color w:val="000000"/>
          <w:sz w:val="28"/>
          <w:lang w:val="ru-RU"/>
        </w:rPr>
        <w:t>но относиться к природе и окружающей среде.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2972C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</w:t>
      </w:r>
      <w:r w:rsidRPr="002972C0">
        <w:rPr>
          <w:rFonts w:ascii="Times New Roman" w:hAnsi="Times New Roman"/>
          <w:color w:val="000000"/>
          <w:sz w:val="28"/>
          <w:lang w:val="ru-RU"/>
        </w:rPr>
        <w:t>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</w:t>
      </w:r>
      <w:r w:rsidRPr="002972C0">
        <w:rPr>
          <w:rFonts w:ascii="Times New Roman" w:hAnsi="Times New Roman"/>
          <w:color w:val="000000"/>
          <w:sz w:val="28"/>
          <w:lang w:val="ru-RU"/>
        </w:rPr>
        <w:t>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их знаний для решения задач в области окружающей среды, </w:t>
      </w: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</w:t>
      </w:r>
      <w:r w:rsidRPr="002972C0">
        <w:rPr>
          <w:rFonts w:ascii="Times New Roman" w:hAnsi="Times New Roman"/>
          <w:color w:val="000000"/>
          <w:sz w:val="28"/>
          <w:lang w:val="ru-RU"/>
        </w:rPr>
        <w:t>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2972C0">
        <w:rPr>
          <w:rFonts w:ascii="Times New Roman" w:hAnsi="Times New Roman"/>
          <w:color w:val="000000"/>
          <w:sz w:val="28"/>
          <w:lang w:val="ru-RU"/>
        </w:rPr>
        <w:t>географии в основной школе способствует достижению метапредметных результатов, в том числе: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BB6984" w:rsidRPr="002972C0" w:rsidRDefault="00DB78FB">
      <w:pPr>
        <w:spacing w:after="0" w:line="264" w:lineRule="auto"/>
        <w:ind w:firstLine="60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BB6984" w:rsidRPr="002972C0" w:rsidRDefault="00DB7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и явлений;</w:t>
      </w:r>
    </w:p>
    <w:p w:rsidR="00BB6984" w:rsidRPr="002972C0" w:rsidRDefault="00DB7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BB6984" w:rsidRPr="002972C0" w:rsidRDefault="00DB7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фактах и данных наблюдений с учётом предложенной географической </w:t>
      </w:r>
      <w:r w:rsidRPr="002972C0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BB6984" w:rsidRPr="002972C0" w:rsidRDefault="00DB7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BB6984" w:rsidRPr="002972C0" w:rsidRDefault="00DB7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</w:t>
      </w:r>
      <w:r w:rsidRPr="002972C0">
        <w:rPr>
          <w:rFonts w:ascii="Times New Roman" w:hAnsi="Times New Roman"/>
          <w:color w:val="000000"/>
          <w:sz w:val="28"/>
          <w:lang w:val="ru-RU"/>
        </w:rPr>
        <w:t>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BB6984" w:rsidRPr="002972C0" w:rsidRDefault="00DB7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BB6984" w:rsidRDefault="00DB7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BB6984" w:rsidRPr="002972C0" w:rsidRDefault="00DB7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BB6984" w:rsidRPr="002972C0" w:rsidRDefault="00DB7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</w:t>
      </w:r>
      <w:r w:rsidRPr="002972C0">
        <w:rPr>
          <w:rFonts w:ascii="Times New Roman" w:hAnsi="Times New Roman"/>
          <w:color w:val="000000"/>
          <w:sz w:val="28"/>
          <w:lang w:val="ru-RU"/>
        </w:rPr>
        <w:t>ым состоянием ситуации, объекта, и самостоятельно устанавливать искомое и данное;</w:t>
      </w:r>
    </w:p>
    <w:p w:rsidR="00BB6984" w:rsidRPr="002972C0" w:rsidRDefault="00DB7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BB6984" w:rsidRPr="002972C0" w:rsidRDefault="00DB7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прово</w:t>
      </w:r>
      <w:r w:rsidRPr="002972C0">
        <w:rPr>
          <w:rFonts w:ascii="Times New Roman" w:hAnsi="Times New Roman"/>
          <w:color w:val="000000"/>
          <w:sz w:val="28"/>
          <w:lang w:val="ru-RU"/>
        </w:rPr>
        <w:t>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</w:t>
      </w:r>
      <w:r w:rsidRPr="002972C0">
        <w:rPr>
          <w:rFonts w:ascii="Times New Roman" w:hAnsi="Times New Roman"/>
          <w:color w:val="000000"/>
          <w:sz w:val="28"/>
          <w:lang w:val="ru-RU"/>
        </w:rPr>
        <w:t>;</w:t>
      </w:r>
    </w:p>
    <w:p w:rsidR="00BB6984" w:rsidRPr="002972C0" w:rsidRDefault="00DB7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BB6984" w:rsidRPr="002972C0" w:rsidRDefault="00DB7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BB6984" w:rsidRPr="002972C0" w:rsidRDefault="00DB7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прогноз</w:t>
      </w:r>
      <w:r w:rsidRPr="002972C0">
        <w:rPr>
          <w:rFonts w:ascii="Times New Roman" w:hAnsi="Times New Roman"/>
          <w:color w:val="000000"/>
          <w:sz w:val="28"/>
          <w:lang w:val="ru-RU"/>
        </w:rPr>
        <w:t>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BB6984" w:rsidRDefault="00DB7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BB6984" w:rsidRPr="002972C0" w:rsidRDefault="00DB7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BB6984" w:rsidRPr="002972C0" w:rsidRDefault="00DB7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</w:t>
      </w:r>
      <w:r w:rsidRPr="002972C0">
        <w:rPr>
          <w:rFonts w:ascii="Times New Roman" w:hAnsi="Times New Roman"/>
          <w:color w:val="000000"/>
          <w:sz w:val="28"/>
          <w:lang w:val="ru-RU"/>
        </w:rPr>
        <w:t>цию различных видов и форм представления;</w:t>
      </w:r>
    </w:p>
    <w:p w:rsidR="00BB6984" w:rsidRPr="002972C0" w:rsidRDefault="00DB7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BB6984" w:rsidRPr="002972C0" w:rsidRDefault="00DB7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BB6984" w:rsidRPr="002972C0" w:rsidRDefault="00DB7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</w:t>
      </w:r>
      <w:r w:rsidRPr="002972C0">
        <w:rPr>
          <w:rFonts w:ascii="Times New Roman" w:hAnsi="Times New Roman"/>
          <w:color w:val="000000"/>
          <w:sz w:val="28"/>
          <w:lang w:val="ru-RU"/>
        </w:rPr>
        <w:t>ценивать надёжность географической информации по критериям, предложенным учителем или сформулированным самостоятельно;</w:t>
      </w:r>
    </w:p>
    <w:p w:rsidR="00BB6984" w:rsidRPr="002972C0" w:rsidRDefault="00DB7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Default="00DB7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BB6984" w:rsidRDefault="00DB7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BB6984" w:rsidRPr="002972C0" w:rsidRDefault="00DB7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формулировать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суждения, выражать свою точку зрения по географическим аспектам различных вопросов в устных и письменных текстах;</w:t>
      </w:r>
    </w:p>
    <w:p w:rsidR="00BB6984" w:rsidRPr="002972C0" w:rsidRDefault="00DB7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</w:t>
      </w:r>
      <w:r w:rsidRPr="002972C0">
        <w:rPr>
          <w:rFonts w:ascii="Times New Roman" w:hAnsi="Times New Roman"/>
          <w:color w:val="000000"/>
          <w:sz w:val="28"/>
          <w:lang w:val="ru-RU"/>
        </w:rPr>
        <w:t>лагожелательности общения;</w:t>
      </w:r>
    </w:p>
    <w:p w:rsidR="00BB6984" w:rsidRPr="002972C0" w:rsidRDefault="00DB7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BB6984" w:rsidRPr="002972C0" w:rsidRDefault="00DB7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BB6984" w:rsidRDefault="00DB7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</w:t>
      </w:r>
      <w:r>
        <w:rPr>
          <w:rFonts w:ascii="Times New Roman" w:hAnsi="Times New Roman"/>
          <w:b/>
          <w:color w:val="000000"/>
          <w:sz w:val="28"/>
        </w:rPr>
        <w:t>ть (сотрудничество)</w:t>
      </w:r>
    </w:p>
    <w:p w:rsidR="00BB6984" w:rsidRPr="002972C0" w:rsidRDefault="00DB78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6984" w:rsidRPr="002972C0" w:rsidRDefault="00DB78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планировать органи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</w:t>
      </w:r>
      <w:r w:rsidRPr="002972C0">
        <w:rPr>
          <w:rFonts w:ascii="Times New Roman" w:hAnsi="Times New Roman"/>
          <w:color w:val="000000"/>
          <w:sz w:val="28"/>
          <w:lang w:val="ru-RU"/>
        </w:rPr>
        <w:t>результата по своему направлению и координировать свои действия с другими членами команды;</w:t>
      </w:r>
    </w:p>
    <w:p w:rsidR="00BB6984" w:rsidRPr="002972C0" w:rsidRDefault="00DB78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</w:t>
      </w:r>
      <w:r w:rsidRPr="002972C0">
        <w:rPr>
          <w:rFonts w:ascii="Times New Roman" w:hAnsi="Times New Roman"/>
          <w:color w:val="000000"/>
          <w:sz w:val="28"/>
          <w:lang w:val="ru-RU"/>
        </w:rPr>
        <w:t>у ответственности.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Pr="002972C0" w:rsidRDefault="00DB78FB">
      <w:pPr>
        <w:spacing w:after="0" w:line="264" w:lineRule="auto"/>
        <w:ind w:left="120"/>
        <w:jc w:val="both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BB6984" w:rsidRDefault="00DB7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BB6984" w:rsidRPr="002972C0" w:rsidRDefault="00DB78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</w:t>
      </w:r>
      <w:r w:rsidRPr="002972C0">
        <w:rPr>
          <w:rFonts w:ascii="Times New Roman" w:hAnsi="Times New Roman"/>
          <w:color w:val="000000"/>
          <w:sz w:val="28"/>
          <w:lang w:val="ru-RU"/>
        </w:rPr>
        <w:t>вать предлагаемые варианты решений;</w:t>
      </w:r>
    </w:p>
    <w:p w:rsidR="00BB6984" w:rsidRPr="002972C0" w:rsidRDefault="00DB78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BB6984" w:rsidRDefault="00DB7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BB6984" w:rsidRPr="002972C0" w:rsidRDefault="00DB78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B6984" w:rsidRPr="002972C0" w:rsidRDefault="00DB78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BB6984" w:rsidRPr="002972C0" w:rsidRDefault="00DB78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B6984" w:rsidRPr="002972C0" w:rsidRDefault="00DB78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оцен</w:t>
      </w:r>
      <w:r w:rsidRPr="002972C0">
        <w:rPr>
          <w:rFonts w:ascii="Times New Roman" w:hAnsi="Times New Roman"/>
          <w:color w:val="000000"/>
          <w:sz w:val="28"/>
          <w:lang w:val="ru-RU"/>
        </w:rPr>
        <w:t>ивать соответствие результата цели и условиям</w:t>
      </w:r>
    </w:p>
    <w:p w:rsidR="00BB6984" w:rsidRDefault="00DB7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BB6984" w:rsidRPr="002972C0" w:rsidRDefault="00DB78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B6984" w:rsidRPr="002972C0" w:rsidRDefault="00DB78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Default="00DB7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B6984" w:rsidRDefault="00BB6984">
      <w:pPr>
        <w:spacing w:after="0" w:line="264" w:lineRule="auto"/>
        <w:ind w:left="120"/>
        <w:jc w:val="both"/>
      </w:pPr>
    </w:p>
    <w:p w:rsidR="00BB6984" w:rsidRDefault="00DB7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B6984" w:rsidRDefault="00BB6984">
      <w:pPr>
        <w:spacing w:after="0" w:line="264" w:lineRule="auto"/>
        <w:ind w:left="120"/>
        <w:jc w:val="both"/>
      </w:pP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географических объектов, </w:t>
      </w:r>
      <w:r w:rsidRPr="002972C0">
        <w:rPr>
          <w:rFonts w:ascii="Times New Roman" w:hAnsi="Times New Roman"/>
          <w:color w:val="000000"/>
          <w:sz w:val="28"/>
          <w:lang w:val="ru-RU"/>
        </w:rPr>
        <w:t>процессов и явлений, изучаемых различными ветвями географической науки;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-ресурсы),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необходимые для изучения истории географических открытий и важнейших географических исследований современности;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</w:t>
      </w:r>
      <w:r w:rsidRPr="002972C0">
        <w:rPr>
          <w:rFonts w:ascii="Times New Roman" w:hAnsi="Times New Roman"/>
          <w:color w:val="000000"/>
          <w:sz w:val="28"/>
          <w:lang w:val="ru-RU"/>
        </w:rPr>
        <w:t>ах;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-ресурсы) факты, позволяющие оценить вклад российских путешественнико</w:t>
      </w:r>
      <w:r w:rsidRPr="002972C0">
        <w:rPr>
          <w:rFonts w:ascii="Times New Roman" w:hAnsi="Times New Roman"/>
          <w:color w:val="000000"/>
          <w:sz w:val="28"/>
          <w:lang w:val="ru-RU"/>
        </w:rPr>
        <w:t>в и исследователей в развитие знаний о Земле;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-ресурсы) факты, </w:t>
      </w:r>
      <w:r w:rsidRPr="002972C0">
        <w:rPr>
          <w:rFonts w:ascii="Times New Roman" w:hAnsi="Times New Roman"/>
          <w:color w:val="000000"/>
          <w:sz w:val="28"/>
          <w:lang w:val="ru-RU"/>
        </w:rPr>
        <w:t>позволяющие оценить вклад российских путешественников и исследователей в развитие знаний о Земле;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использовать условные об</w:t>
      </w:r>
      <w:r w:rsidRPr="002972C0">
        <w:rPr>
          <w:rFonts w:ascii="Times New Roman" w:hAnsi="Times New Roman"/>
          <w:color w:val="000000"/>
          <w:sz w:val="28"/>
          <w:lang w:val="ru-RU"/>
        </w:rPr>
        <w:t>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«план местности», «географическая карта», «аэрофотоснимок», «ориентирование на местности», </w:t>
      </w:r>
      <w:r w:rsidRPr="002972C0">
        <w:rPr>
          <w:rFonts w:ascii="Times New Roman" w:hAnsi="Times New Roman"/>
          <w:color w:val="000000"/>
          <w:sz w:val="28"/>
          <w:lang w:val="ru-RU"/>
        </w:rPr>
        <w:t>«стороны горизонта», «горизонтали», «масштаб», «условные знаки» для решения учебных и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влияния Солнца на мир живой и </w:t>
      </w:r>
      <w:r w:rsidRPr="002972C0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смены дня и ночи и времён года;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</w:t>
      </w:r>
      <w:r w:rsidRPr="002972C0">
        <w:rPr>
          <w:rFonts w:ascii="Times New Roman" w:hAnsi="Times New Roman"/>
          <w:color w:val="000000"/>
          <w:sz w:val="28"/>
          <w:lang w:val="ru-RU"/>
        </w:rPr>
        <w:t>иза данных наблюдений; описывать внутреннее строение Земли;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</w:t>
      </w:r>
      <w:r w:rsidRPr="002972C0">
        <w:rPr>
          <w:rFonts w:ascii="Times New Roman" w:hAnsi="Times New Roman"/>
          <w:color w:val="000000"/>
          <w:sz w:val="28"/>
          <w:lang w:val="ru-RU"/>
        </w:rPr>
        <w:t>вую и океаническую земную кору;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BB6984" w:rsidRDefault="00DB78F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и вулканических извержений;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</w:t>
      </w:r>
      <w:r w:rsidRPr="002972C0">
        <w:rPr>
          <w:rFonts w:ascii="Times New Roman" w:hAnsi="Times New Roman"/>
          <w:color w:val="000000"/>
          <w:sz w:val="28"/>
          <w:lang w:val="ru-RU"/>
        </w:rPr>
        <w:t>ия» и «очаг землетрясения» для решения познавательных задач;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BB6984" w:rsidRDefault="00DB78F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</w:t>
      </w:r>
      <w:r>
        <w:rPr>
          <w:rFonts w:ascii="Times New Roman" w:hAnsi="Times New Roman"/>
          <w:color w:val="000000"/>
          <w:sz w:val="28"/>
        </w:rPr>
        <w:t>ать острова по происхождению;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актуа</w:t>
      </w:r>
      <w:r w:rsidRPr="002972C0">
        <w:rPr>
          <w:rFonts w:ascii="Times New Roman" w:hAnsi="Times New Roman"/>
          <w:color w:val="000000"/>
          <w:sz w:val="28"/>
          <w:lang w:val="ru-RU"/>
        </w:rPr>
        <w:t>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BB6984" w:rsidRPr="002972C0" w:rsidRDefault="00DB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предст</w:t>
      </w:r>
      <w:r w:rsidRPr="002972C0">
        <w:rPr>
          <w:rFonts w:ascii="Times New Roman" w:hAnsi="Times New Roman"/>
          <w:color w:val="000000"/>
          <w:sz w:val="28"/>
          <w:lang w:val="ru-RU"/>
        </w:rPr>
        <w:t>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Default="00DB7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B6984" w:rsidRDefault="00BB6984">
      <w:pPr>
        <w:spacing w:after="0" w:line="264" w:lineRule="auto"/>
        <w:ind w:left="120"/>
        <w:jc w:val="both"/>
      </w:pP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</w:t>
      </w:r>
      <w:r w:rsidRPr="002972C0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для решения учебных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</w:t>
      </w:r>
      <w:r w:rsidRPr="002972C0">
        <w:rPr>
          <w:rFonts w:ascii="Times New Roman" w:hAnsi="Times New Roman"/>
          <w:color w:val="000000"/>
          <w:sz w:val="28"/>
          <w:lang w:val="ru-RU"/>
        </w:rPr>
        <w:t>ных задач, и извлекать её из различных источников;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</w:t>
      </w:r>
      <w:r w:rsidRPr="002972C0">
        <w:rPr>
          <w:rFonts w:ascii="Times New Roman" w:hAnsi="Times New Roman"/>
          <w:color w:val="000000"/>
          <w:sz w:val="28"/>
          <w:lang w:val="ru-RU"/>
        </w:rPr>
        <w:t>одземные воды, болота, ледники) по заданным признакам;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</w:t>
      </w:r>
      <w:r w:rsidRPr="002972C0">
        <w:rPr>
          <w:rFonts w:ascii="Times New Roman" w:hAnsi="Times New Roman"/>
          <w:color w:val="000000"/>
          <w:sz w:val="28"/>
          <w:lang w:val="ru-RU"/>
        </w:rPr>
        <w:t>х задач;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BB6984" w:rsidRDefault="00DB78F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</w:t>
      </w:r>
      <w:r>
        <w:rPr>
          <w:rFonts w:ascii="Times New Roman" w:hAnsi="Times New Roman"/>
          <w:color w:val="000000"/>
          <w:sz w:val="28"/>
        </w:rPr>
        <w:t>состав, строение атмосферы;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</w:t>
      </w:r>
      <w:r w:rsidRPr="002972C0">
        <w:rPr>
          <w:rFonts w:ascii="Times New Roman" w:hAnsi="Times New Roman"/>
          <w:color w:val="000000"/>
          <w:sz w:val="28"/>
          <w:lang w:val="ru-RU"/>
        </w:rPr>
        <w:t>х отдельных компонентов природы Земли и взаимосвязях между ними для решения учебных и практических задач;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</w:t>
      </w:r>
      <w:r w:rsidRPr="002972C0">
        <w:rPr>
          <w:rFonts w:ascii="Times New Roman" w:hAnsi="Times New Roman"/>
          <w:color w:val="000000"/>
          <w:sz w:val="28"/>
          <w:lang w:val="ru-RU"/>
        </w:rPr>
        <w:t>осадков для отдельных территорий;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</w:t>
      </w:r>
      <w:r w:rsidRPr="002972C0">
        <w:rPr>
          <w:rFonts w:ascii="Times New Roman" w:hAnsi="Times New Roman"/>
          <w:color w:val="000000"/>
          <w:sz w:val="28"/>
          <w:lang w:val="ru-RU"/>
        </w:rPr>
        <w:t>снове данных эмпирических наблюдений;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BB6984" w:rsidRDefault="00DB78F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</w:t>
      </w:r>
      <w:r>
        <w:rPr>
          <w:rFonts w:ascii="Times New Roman" w:hAnsi="Times New Roman"/>
          <w:color w:val="000000"/>
          <w:sz w:val="28"/>
        </w:rPr>
        <w:t>ерных осадков;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</w:t>
      </w:r>
      <w:r w:rsidRPr="002972C0">
        <w:rPr>
          <w:rFonts w:ascii="Times New Roman" w:hAnsi="Times New Roman"/>
          <w:color w:val="000000"/>
          <w:sz w:val="28"/>
          <w:lang w:val="ru-RU"/>
        </w:rPr>
        <w:t>душные массы» для решения учебных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форме;</w:t>
      </w:r>
    </w:p>
    <w:p w:rsidR="00BB6984" w:rsidRDefault="00DB78F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-территориал</w:t>
      </w:r>
      <w:r w:rsidRPr="002972C0">
        <w:rPr>
          <w:rFonts w:ascii="Times New Roman" w:hAnsi="Times New Roman"/>
          <w:color w:val="000000"/>
          <w:sz w:val="28"/>
          <w:lang w:val="ru-RU"/>
        </w:rPr>
        <w:t>ьном комплексе;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-территориальный комплекс», «круговорот веществ в природе» для решения учебных </w:t>
      </w:r>
      <w:r w:rsidRPr="002972C0">
        <w:rPr>
          <w:rFonts w:ascii="Times New Roman" w:hAnsi="Times New Roman"/>
          <w:color w:val="000000"/>
          <w:sz w:val="28"/>
          <w:lang w:val="ru-RU"/>
        </w:rPr>
        <w:t>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BB6984" w:rsidRPr="002972C0" w:rsidRDefault="00DB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</w:t>
      </w:r>
      <w:r w:rsidRPr="002972C0">
        <w:rPr>
          <w:rFonts w:ascii="Times New Roman" w:hAnsi="Times New Roman"/>
          <w:color w:val="000000"/>
          <w:sz w:val="28"/>
          <w:lang w:val="ru-RU"/>
        </w:rPr>
        <w:t>кологических проблем.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Default="00DB7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B6984" w:rsidRDefault="00BB6984">
      <w:pPr>
        <w:spacing w:after="0" w:line="264" w:lineRule="auto"/>
        <w:ind w:left="120"/>
        <w:jc w:val="both"/>
      </w:pP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географической оболочки;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определять природные зоны по их существенным признакам на </w:t>
      </w:r>
      <w:r w:rsidRPr="002972C0">
        <w:rPr>
          <w:rFonts w:ascii="Times New Roman" w:hAnsi="Times New Roman"/>
          <w:color w:val="000000"/>
          <w:sz w:val="28"/>
          <w:lang w:val="ru-RU"/>
        </w:rPr>
        <w:t>основе интеграции и интерпретации информации об особенностях их природы;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описывать закономерности из</w:t>
      </w:r>
      <w:r w:rsidRPr="002972C0">
        <w:rPr>
          <w:rFonts w:ascii="Times New Roman" w:hAnsi="Times New Roman"/>
          <w:color w:val="000000"/>
          <w:sz w:val="28"/>
          <w:lang w:val="ru-RU"/>
        </w:rPr>
        <w:t>менения в пространстве рельефа, климата, внутренних вод и органического мира;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</w:t>
      </w:r>
      <w:r w:rsidRPr="002972C0">
        <w:rPr>
          <w:rFonts w:ascii="Times New Roman" w:hAnsi="Times New Roman"/>
          <w:color w:val="000000"/>
          <w:sz w:val="28"/>
          <w:lang w:val="ru-RU"/>
        </w:rPr>
        <w:t>их процессов на границах литосферных плит с учётом характера взаимодействия и типа земной коры;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Земли, типы климата по заданным показателям;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</w:t>
      </w:r>
      <w:r w:rsidRPr="002972C0">
        <w:rPr>
          <w:rFonts w:ascii="Times New Roman" w:hAnsi="Times New Roman"/>
          <w:color w:val="000000"/>
          <w:sz w:val="28"/>
          <w:lang w:val="ru-RU"/>
        </w:rPr>
        <w:t>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объяснять влияние климатообразующих факторов на климатические особенности территории;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последствиях изменений компонентов природы в </w:t>
      </w:r>
      <w:r w:rsidRPr="002972C0">
        <w:rPr>
          <w:rFonts w:ascii="Times New Roman" w:hAnsi="Times New Roman"/>
          <w:color w:val="000000"/>
          <w:sz w:val="28"/>
          <w:lang w:val="ru-RU"/>
        </w:rPr>
        <w:t>результате деятельности человека с использованием разных источников географической информации;</w:t>
      </w:r>
    </w:p>
    <w:p w:rsidR="00BB6984" w:rsidRDefault="00DB78F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</w:t>
      </w:r>
      <w:r w:rsidRPr="002972C0">
        <w:rPr>
          <w:rFonts w:ascii="Times New Roman" w:hAnsi="Times New Roman"/>
          <w:color w:val="000000"/>
          <w:sz w:val="28"/>
          <w:lang w:val="ru-RU"/>
        </w:rPr>
        <w:t>рафической информации;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</w:t>
      </w:r>
      <w:r w:rsidRPr="002972C0">
        <w:rPr>
          <w:rFonts w:ascii="Times New Roman" w:hAnsi="Times New Roman"/>
          <w:color w:val="000000"/>
          <w:sz w:val="28"/>
          <w:lang w:val="ru-RU"/>
        </w:rPr>
        <w:t>аселения отдельных территорий Земли человеком на основе анализа различных источников географической информации для решения учебных и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сравнивать плотность насе</w:t>
      </w:r>
      <w:r w:rsidRPr="002972C0">
        <w:rPr>
          <w:rFonts w:ascii="Times New Roman" w:hAnsi="Times New Roman"/>
          <w:color w:val="000000"/>
          <w:sz w:val="28"/>
          <w:lang w:val="ru-RU"/>
        </w:rPr>
        <w:t>ления различных территорий;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</w:t>
      </w:r>
      <w:r w:rsidRPr="002972C0">
        <w:rPr>
          <w:rFonts w:ascii="Times New Roman" w:hAnsi="Times New Roman"/>
          <w:color w:val="000000"/>
          <w:sz w:val="28"/>
          <w:lang w:val="ru-RU"/>
        </w:rPr>
        <w:t>елигий;</w:t>
      </w:r>
    </w:p>
    <w:p w:rsidR="00BB6984" w:rsidRDefault="00DB78F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</w:t>
      </w:r>
      <w:r w:rsidRPr="002972C0">
        <w:rPr>
          <w:rFonts w:ascii="Times New Roman" w:hAnsi="Times New Roman"/>
          <w:color w:val="000000"/>
          <w:sz w:val="28"/>
          <w:lang w:val="ru-RU"/>
        </w:rPr>
        <w:t>ы, особенности адаптации человека к разным природным условиям регионов и отдельных стран;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 и фотоизображения, компьютерные базы данных), необходимые для изучения особенностей природы, населения и хозяйства отдельных территорий</w:t>
      </w:r>
      <w:r w:rsidRPr="002972C0">
        <w:rPr>
          <w:rFonts w:ascii="Times New Roman" w:hAnsi="Times New Roman"/>
          <w:color w:val="000000"/>
          <w:sz w:val="28"/>
          <w:lang w:val="ru-RU"/>
        </w:rPr>
        <w:t>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интегрировать и интерпретировать информацию об особенностях природы, </w:t>
      </w:r>
      <w:r w:rsidRPr="002972C0">
        <w:rPr>
          <w:rFonts w:ascii="Times New Roman" w:hAnsi="Times New Roman"/>
          <w:color w:val="000000"/>
          <w:sz w:val="28"/>
          <w:lang w:val="ru-RU"/>
        </w:rPr>
        <w:t>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территорий;</w:t>
      </w:r>
    </w:p>
    <w:p w:rsidR="00BB6984" w:rsidRPr="002972C0" w:rsidRDefault="00DB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</w:t>
      </w:r>
      <w:r w:rsidRPr="002972C0">
        <w:rPr>
          <w:rFonts w:ascii="Times New Roman" w:hAnsi="Times New Roman"/>
          <w:color w:val="000000"/>
          <w:sz w:val="28"/>
          <w:lang w:val="ru-RU"/>
        </w:rPr>
        <w:t>долению.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Default="00DB7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B6984" w:rsidRDefault="00BB6984">
      <w:pPr>
        <w:spacing w:after="0" w:line="264" w:lineRule="auto"/>
        <w:ind w:left="120"/>
        <w:jc w:val="both"/>
      </w:pP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2972C0">
        <w:rPr>
          <w:rFonts w:ascii="Times New Roman" w:hAnsi="Times New Roman"/>
          <w:color w:val="000000"/>
          <w:sz w:val="28"/>
          <w:lang w:val="ru-RU"/>
        </w:rPr>
        <w:t>географическое положение России с использованием информации из различных источников;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разных видов и показывать их на географ</w:t>
      </w:r>
      <w:r w:rsidRPr="002972C0">
        <w:rPr>
          <w:rFonts w:ascii="Times New Roman" w:hAnsi="Times New Roman"/>
          <w:color w:val="000000"/>
          <w:sz w:val="28"/>
          <w:lang w:val="ru-RU"/>
        </w:rPr>
        <w:t>ической карте;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</w:t>
      </w:r>
      <w:r w:rsidRPr="002972C0">
        <w:rPr>
          <w:rFonts w:ascii="Times New Roman" w:hAnsi="Times New Roman"/>
          <w:color w:val="000000"/>
          <w:sz w:val="28"/>
          <w:lang w:val="ru-RU"/>
        </w:rPr>
        <w:t>ссии, о мировом, поясном и зональном времени для решения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BB6984" w:rsidRDefault="00DB78F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BB6984" w:rsidRDefault="00DB78F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типы </w:t>
      </w:r>
      <w:r>
        <w:rPr>
          <w:rFonts w:ascii="Times New Roman" w:hAnsi="Times New Roman"/>
          <w:color w:val="000000"/>
          <w:sz w:val="28"/>
        </w:rPr>
        <w:t>природопользования;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 и фотоизображения, компьютерные базы данных) для решения различных учебных и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</w:t>
      </w:r>
      <w:r w:rsidRPr="002972C0">
        <w:rPr>
          <w:rFonts w:ascii="Times New Roman" w:hAnsi="Times New Roman"/>
          <w:color w:val="000000"/>
          <w:sz w:val="28"/>
          <w:lang w:val="ru-RU"/>
        </w:rPr>
        <w:t>риентированных задач: определять возраст горных пород и основных тектонических структур, слагающих территорию;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</w:t>
      </w:r>
      <w:r w:rsidRPr="002972C0">
        <w:rPr>
          <w:rFonts w:ascii="Times New Roman" w:hAnsi="Times New Roman"/>
          <w:color w:val="000000"/>
          <w:sz w:val="28"/>
          <w:lang w:val="ru-RU"/>
        </w:rPr>
        <w:t>ео и фотоизображения, компьютерные базы данных) для решения различных учебных и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сра</w:t>
      </w:r>
      <w:r w:rsidRPr="002972C0">
        <w:rPr>
          <w:rFonts w:ascii="Times New Roman" w:hAnsi="Times New Roman"/>
          <w:color w:val="000000"/>
          <w:sz w:val="28"/>
          <w:lang w:val="ru-RU"/>
        </w:rPr>
        <w:t>внивать особенности компонентов природы отдельных территорий страны;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</w:t>
      </w:r>
      <w:r w:rsidRPr="002972C0">
        <w:rPr>
          <w:rFonts w:ascii="Times New Roman" w:hAnsi="Times New Roman"/>
          <w:color w:val="000000"/>
          <w:sz w:val="28"/>
          <w:lang w:val="ru-RU"/>
        </w:rPr>
        <w:t>твия природы и общества в пределах отдельных территорий для решения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 в контексте реальной жизни;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объяс</w:t>
      </w:r>
      <w:r w:rsidRPr="002972C0">
        <w:rPr>
          <w:rFonts w:ascii="Times New Roman" w:hAnsi="Times New Roman"/>
          <w:color w:val="000000"/>
          <w:sz w:val="28"/>
          <w:lang w:val="ru-RU"/>
        </w:rPr>
        <w:t>нять распространение по территории страны областей современного горообразования, землетрясений и вулканизма;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</w:t>
      </w:r>
      <w:r w:rsidRPr="002972C0">
        <w:rPr>
          <w:rFonts w:ascii="Times New Roman" w:hAnsi="Times New Roman"/>
          <w:color w:val="000000"/>
          <w:sz w:val="28"/>
          <w:lang w:val="ru-RU"/>
        </w:rPr>
        <w:t>менять понятия «солнечная радиация», «годовая амплитуда температур воздуха», «воздушные массы» для решения учебных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</w:t>
      </w:r>
      <w:r w:rsidRPr="002972C0">
        <w:rPr>
          <w:rFonts w:ascii="Times New Roman" w:hAnsi="Times New Roman"/>
          <w:color w:val="000000"/>
          <w:sz w:val="28"/>
          <w:lang w:val="ru-RU"/>
        </w:rPr>
        <w:t>ные реки и озёра, границы климатических поясов и областей, природно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-хозяйственных зон в пределах страны; Арктической зоны, южной границы распространения многолетней мерзлоты;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безопасности, в том числе для экономики семьи, в случае </w:t>
      </w:r>
      <w:r w:rsidRPr="002972C0">
        <w:rPr>
          <w:rFonts w:ascii="Times New Roman" w:hAnsi="Times New Roman"/>
          <w:color w:val="000000"/>
          <w:sz w:val="28"/>
          <w:lang w:val="ru-RU"/>
        </w:rPr>
        <w:t>природных стихийных бедствий и техногенных катастроф;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</w:t>
      </w:r>
      <w:r w:rsidRPr="002972C0">
        <w:rPr>
          <w:rFonts w:ascii="Times New Roman" w:hAnsi="Times New Roman"/>
          <w:color w:val="000000"/>
          <w:sz w:val="28"/>
          <w:lang w:val="ru-RU"/>
        </w:rPr>
        <w:t>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 и фотоизображения, компьютерные базы данных), необходимые для изучения особенностей населения России;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</w:t>
      </w:r>
      <w:r w:rsidRPr="002972C0">
        <w:rPr>
          <w:rFonts w:ascii="Times New Roman" w:hAnsi="Times New Roman"/>
          <w:color w:val="000000"/>
          <w:sz w:val="28"/>
          <w:lang w:val="ru-RU"/>
        </w:rPr>
        <w:t>иродным условиям на территории страны;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характеризующие динамику численности населения Росси</w:t>
      </w:r>
      <w:r w:rsidRPr="002972C0">
        <w:rPr>
          <w:rFonts w:ascii="Times New Roman" w:hAnsi="Times New Roman"/>
          <w:color w:val="000000"/>
          <w:sz w:val="28"/>
          <w:lang w:val="ru-RU"/>
        </w:rPr>
        <w:t>и, её отдельных регионов и своего края;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</w:t>
      </w:r>
      <w:r w:rsidRPr="002972C0">
        <w:rPr>
          <w:rFonts w:ascii="Times New Roman" w:hAnsi="Times New Roman"/>
          <w:color w:val="000000"/>
          <w:sz w:val="28"/>
          <w:lang w:val="ru-RU"/>
        </w:rPr>
        <w:t>урсах, городском и сельском населении, этническом и религиозном составе населения для решения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 в контексте реальной жизни;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населения», «общий </w:t>
      </w: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</w:t>
      </w:r>
      <w:r w:rsidRPr="002972C0">
        <w:rPr>
          <w:rFonts w:ascii="Times New Roman" w:hAnsi="Times New Roman"/>
          <w:color w:val="000000"/>
          <w:sz w:val="28"/>
          <w:lang w:val="ru-RU"/>
        </w:rPr>
        <w:t>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BB6984" w:rsidRPr="002972C0" w:rsidRDefault="00DB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</w:t>
      </w:r>
      <w:r w:rsidRPr="002972C0">
        <w:rPr>
          <w:rFonts w:ascii="Times New Roman" w:hAnsi="Times New Roman"/>
          <w:color w:val="000000"/>
          <w:sz w:val="28"/>
          <w:lang w:val="ru-RU"/>
        </w:rPr>
        <w:t>ческую информацию, необходимую для решения учебных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задач.</w:t>
      </w:r>
    </w:p>
    <w:p w:rsidR="00BB6984" w:rsidRPr="002972C0" w:rsidRDefault="00BB6984">
      <w:pPr>
        <w:spacing w:after="0" w:line="264" w:lineRule="auto"/>
        <w:ind w:left="120"/>
        <w:jc w:val="both"/>
        <w:rPr>
          <w:lang w:val="ru-RU"/>
        </w:rPr>
      </w:pPr>
    </w:p>
    <w:p w:rsidR="00BB6984" w:rsidRDefault="00DB7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B6984" w:rsidRDefault="00BB6984">
      <w:pPr>
        <w:spacing w:after="0" w:line="264" w:lineRule="auto"/>
        <w:ind w:left="120"/>
        <w:jc w:val="both"/>
      </w:pP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 и фотоизображения, компьютерные базы данных), необходимые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для изучения особенностей хозяйства России;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</w:t>
      </w:r>
      <w:r w:rsidRPr="002972C0">
        <w:rPr>
          <w:rFonts w:ascii="Times New Roman" w:hAnsi="Times New Roman"/>
          <w:color w:val="000000"/>
          <w:sz w:val="28"/>
          <w:lang w:val="ru-RU"/>
        </w:rPr>
        <w:t>и использовать информацию, характеризующую отраслевую, функциональную и территориальную структуру хозяйства России, для решения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</w:t>
      </w:r>
      <w:r w:rsidRPr="002972C0">
        <w:rPr>
          <w:rFonts w:ascii="Times New Roman" w:hAnsi="Times New Roman"/>
          <w:color w:val="000000"/>
          <w:sz w:val="28"/>
          <w:lang w:val="ru-RU"/>
        </w:rPr>
        <w:t>й; определять информацию, недостающую для решения той или иной задачи;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</w:t>
      </w:r>
      <w:r w:rsidRPr="002972C0">
        <w:rPr>
          <w:rFonts w:ascii="Times New Roman" w:hAnsi="Times New Roman"/>
          <w:color w:val="000000"/>
          <w:sz w:val="28"/>
          <w:lang w:val="ru-RU"/>
        </w:rPr>
        <w:t>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-ресурсный потенциал», «инфраструктурный комплекс», «рекреационное хозяйство», «инфраструктура», «сфер</w:t>
      </w:r>
      <w:r w:rsidRPr="002972C0">
        <w:rPr>
          <w:rFonts w:ascii="Times New Roman" w:hAnsi="Times New Roman"/>
          <w:color w:val="000000"/>
          <w:sz w:val="28"/>
          <w:lang w:val="ru-RU"/>
        </w:rPr>
        <w:t>а обслуживания», «агропромышленный комплекс», «химико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-лесной комплекс», «машиностроительный комплекс», «металлургический комплекс», «ВИЭ», «ТЭК», для решения учебных и (или)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оссии; влияние географического положения России на особенности отраслевой и </w:t>
      </w: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>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территории опер</w:t>
      </w:r>
      <w:r w:rsidRPr="002972C0">
        <w:rPr>
          <w:rFonts w:ascii="Times New Roman" w:hAnsi="Times New Roman"/>
          <w:color w:val="000000"/>
          <w:sz w:val="28"/>
          <w:lang w:val="ru-RU"/>
        </w:rPr>
        <w:t>ежающего развития (ТОР), Арктическую зону и зону Севера России;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находить, извлекать, ин</w:t>
      </w:r>
      <w:r w:rsidRPr="002972C0">
        <w:rPr>
          <w:rFonts w:ascii="Times New Roman" w:hAnsi="Times New Roman"/>
          <w:color w:val="000000"/>
          <w:sz w:val="28"/>
          <w:lang w:val="ru-RU"/>
        </w:rPr>
        <w:t>тегрировать и интерпретировать информацию из различных источников географической информации (картографические, статистические, текстовые, видео и фотоизображения, компьютерные базы данных) для решения различных учебных и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-ориентированных задач: ср</w:t>
      </w:r>
      <w:r w:rsidRPr="002972C0">
        <w:rPr>
          <w:rFonts w:ascii="Times New Roman" w:hAnsi="Times New Roman"/>
          <w:color w:val="000000"/>
          <w:sz w:val="28"/>
          <w:lang w:val="ru-RU"/>
        </w:rPr>
        <w:t>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</w:t>
      </w:r>
      <w:r w:rsidRPr="002972C0">
        <w:rPr>
          <w:rFonts w:ascii="Times New Roman" w:hAnsi="Times New Roman"/>
          <w:color w:val="000000"/>
          <w:sz w:val="28"/>
          <w:lang w:val="ru-RU"/>
        </w:rPr>
        <w:t>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</w:t>
      </w:r>
      <w:r w:rsidRPr="002972C0">
        <w:rPr>
          <w:rFonts w:ascii="Times New Roman" w:hAnsi="Times New Roman"/>
          <w:color w:val="000000"/>
          <w:sz w:val="28"/>
          <w:lang w:val="ru-RU"/>
        </w:rPr>
        <w:t>овеческого развития (ИЧР) как показатели уровня развития страны и её регионов;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природно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-ресурсный, человеческий и производственный капитал;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показывать на </w:t>
      </w:r>
      <w:r w:rsidRPr="002972C0">
        <w:rPr>
          <w:rFonts w:ascii="Times New Roman" w:hAnsi="Times New Roman"/>
          <w:color w:val="000000"/>
          <w:sz w:val="28"/>
          <w:lang w:val="ru-RU"/>
        </w:rPr>
        <w:t>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-ор</w:t>
      </w:r>
      <w:r w:rsidRPr="002972C0">
        <w:rPr>
          <w:rFonts w:ascii="Times New Roman" w:hAnsi="Times New Roman"/>
          <w:color w:val="000000"/>
          <w:sz w:val="28"/>
          <w:lang w:val="ru-RU"/>
        </w:rPr>
        <w:t>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использовать знания о</w:t>
      </w:r>
      <w:r w:rsidRPr="002972C0">
        <w:rPr>
          <w:rFonts w:ascii="Times New Roman" w:hAnsi="Times New Roman"/>
          <w:color w:val="000000"/>
          <w:sz w:val="28"/>
          <w:lang w:val="ru-RU"/>
        </w:rPr>
        <w:t>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-ориентированных задач в контексте реальной жизни: оценивать реализуемые проекты по </w:t>
      </w:r>
      <w:r w:rsidRPr="002972C0">
        <w:rPr>
          <w:rFonts w:ascii="Times New Roman" w:hAnsi="Times New Roman"/>
          <w:color w:val="000000"/>
          <w:sz w:val="28"/>
          <w:lang w:val="ru-RU"/>
        </w:rPr>
        <w:t>созданию новых производств с учётом экологической безопасности;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</w:t>
      </w:r>
      <w:r w:rsidRPr="002972C0">
        <w:rPr>
          <w:rFonts w:ascii="Times New Roman" w:hAnsi="Times New Roman"/>
          <w:color w:val="000000"/>
          <w:sz w:val="28"/>
          <w:lang w:val="ru-RU"/>
        </w:rPr>
        <w:t>й, с точки зрения домохозяйства, предприятия и национальной экономики;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</w:t>
      </w:r>
      <w:r w:rsidRPr="002972C0">
        <w:rPr>
          <w:rFonts w:ascii="Times New Roman" w:hAnsi="Times New Roman"/>
          <w:color w:val="000000"/>
          <w:sz w:val="28"/>
          <w:lang w:val="ru-RU"/>
        </w:rPr>
        <w:t xml:space="preserve"> хозяйства территорий крупных регионов страны;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C0">
        <w:rPr>
          <w:rFonts w:ascii="Times New Roman" w:hAnsi="Times New Roman"/>
          <w:color w:val="000000"/>
          <w:sz w:val="28"/>
          <w:lang w:val="ru-RU"/>
        </w:rPr>
        <w:t>-ресурсного потенциала, населения и хозяйства регионов России;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воздействии человеческой деятельности </w:t>
      </w:r>
      <w:r w:rsidRPr="002972C0">
        <w:rPr>
          <w:rFonts w:ascii="Times New Roman" w:hAnsi="Times New Roman"/>
          <w:color w:val="000000"/>
          <w:sz w:val="28"/>
          <w:lang w:val="ru-RU"/>
        </w:rPr>
        <w:t>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</w:t>
      </w:r>
      <w:r w:rsidRPr="002972C0">
        <w:rPr>
          <w:rFonts w:ascii="Times New Roman" w:hAnsi="Times New Roman"/>
          <w:color w:val="000000"/>
          <w:sz w:val="28"/>
          <w:lang w:val="ru-RU"/>
        </w:rPr>
        <w:t>фической карте;</w:t>
      </w:r>
    </w:p>
    <w:p w:rsidR="00BB6984" w:rsidRPr="002972C0" w:rsidRDefault="00DB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72C0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BB6984" w:rsidRPr="002972C0" w:rsidRDefault="00BB6984">
      <w:pPr>
        <w:rPr>
          <w:lang w:val="ru-RU"/>
        </w:rPr>
        <w:sectPr w:rsidR="00BB6984" w:rsidRPr="002972C0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36537039"/>
    </w:p>
    <w:bookmarkEnd w:id="7"/>
    <w:p w:rsidR="00BB6984" w:rsidRDefault="00DB78FB">
      <w:pPr>
        <w:spacing w:after="0"/>
        <w:ind w:left="120"/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6984" w:rsidRDefault="00DB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89"/>
        <w:gridCol w:w="1843"/>
        <w:gridCol w:w="1912"/>
        <w:gridCol w:w="2839"/>
      </w:tblGrid>
      <w:tr w:rsidR="00BB6984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6984" w:rsidRDefault="00BB6984">
            <w:pPr>
              <w:spacing w:after="0"/>
              <w:ind w:left="135"/>
            </w:pPr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984" w:rsidRDefault="00BB6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984" w:rsidRDefault="00BB698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984" w:rsidRDefault="00BB6984"/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  <w:tr w:rsidR="00BB6984" w:rsidRPr="002972C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72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Земля - планета </w:t>
            </w:r>
            <w:r w:rsidRPr="002972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Солнечной системы</w:t>
            </w:r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  <w:tr w:rsidR="00BB6984" w:rsidRPr="002972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</w:tbl>
    <w:p w:rsidR="00BB6984" w:rsidRDefault="00BB6984">
      <w:pPr>
        <w:sectPr w:rsidR="00BB6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984" w:rsidRDefault="00DB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445"/>
        <w:gridCol w:w="1642"/>
        <w:gridCol w:w="1843"/>
        <w:gridCol w:w="1912"/>
        <w:gridCol w:w="2837"/>
      </w:tblGrid>
      <w:tr w:rsidR="00BB6984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6984" w:rsidRDefault="00BB6984">
            <w:pPr>
              <w:spacing w:after="0"/>
              <w:ind w:left="135"/>
            </w:pPr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984" w:rsidRDefault="00BB6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984" w:rsidRDefault="00BB698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984" w:rsidRDefault="00BB6984"/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  <w:tr w:rsidR="00BB6984" w:rsidRPr="002972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</w:tbl>
    <w:p w:rsidR="00BB6984" w:rsidRDefault="00BB6984">
      <w:pPr>
        <w:sectPr w:rsidR="00BB6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984" w:rsidRDefault="00DB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89"/>
        <w:gridCol w:w="1843"/>
        <w:gridCol w:w="1912"/>
        <w:gridCol w:w="2826"/>
      </w:tblGrid>
      <w:tr w:rsidR="00BB6984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6984" w:rsidRDefault="00BB6984">
            <w:pPr>
              <w:spacing w:after="0"/>
              <w:ind w:left="135"/>
            </w:pPr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984" w:rsidRDefault="00BB6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984" w:rsidRDefault="00BB698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984" w:rsidRDefault="00BB6984"/>
        </w:tc>
      </w:tr>
      <w:tr w:rsidR="00BB6984" w:rsidRPr="002972C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72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  <w:tr w:rsidR="00BB6984" w:rsidRPr="002972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</w:tbl>
    <w:p w:rsidR="00BB6984" w:rsidRDefault="00BB6984">
      <w:pPr>
        <w:sectPr w:rsidR="00BB6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984" w:rsidRDefault="00DB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850"/>
        <w:gridCol w:w="1402"/>
        <w:gridCol w:w="1843"/>
        <w:gridCol w:w="1912"/>
        <w:gridCol w:w="2839"/>
      </w:tblGrid>
      <w:tr w:rsidR="00BB6984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6984" w:rsidRDefault="00BB6984">
            <w:pPr>
              <w:spacing w:after="0"/>
              <w:ind w:left="135"/>
            </w:pPr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984" w:rsidRDefault="00BB6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984" w:rsidRDefault="00BB698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984" w:rsidRDefault="00BB6984"/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</w:t>
            </w: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Территориальные особенности </w:t>
            </w: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  <w:tr w:rsidR="00BB6984" w:rsidRPr="002972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</w:tbl>
    <w:p w:rsidR="00BB6984" w:rsidRDefault="00BB6984">
      <w:pPr>
        <w:sectPr w:rsidR="00BB6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984" w:rsidRDefault="00DB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7"/>
        <w:gridCol w:w="1482"/>
        <w:gridCol w:w="1843"/>
        <w:gridCol w:w="1912"/>
        <w:gridCol w:w="2839"/>
      </w:tblGrid>
      <w:tr w:rsidR="00BB6984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6984" w:rsidRDefault="00BB6984">
            <w:pPr>
              <w:spacing w:after="0"/>
              <w:ind w:left="135"/>
            </w:pPr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984" w:rsidRDefault="00BB6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984" w:rsidRDefault="00BB698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984" w:rsidRDefault="00BB6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984" w:rsidRDefault="00BB6984"/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  <w:tr w:rsidR="00BB6984" w:rsidRPr="002972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6984" w:rsidRPr="002972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6984" w:rsidRDefault="00BB698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2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698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984" w:rsidRPr="002972C0" w:rsidRDefault="00DB78FB">
            <w:pPr>
              <w:spacing w:after="0"/>
              <w:ind w:left="135"/>
              <w:rPr>
                <w:lang w:val="ru-RU"/>
              </w:rPr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 w:rsidRPr="002972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B6984" w:rsidRDefault="00DB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6984" w:rsidRDefault="00BB6984"/>
        </w:tc>
      </w:tr>
    </w:tbl>
    <w:p w:rsidR="002972C0" w:rsidRDefault="002972C0"/>
    <w:p w:rsidR="002972C0" w:rsidRPr="002972C0" w:rsidRDefault="002972C0" w:rsidP="002972C0"/>
    <w:p w:rsidR="002972C0" w:rsidRPr="002972C0" w:rsidRDefault="002972C0" w:rsidP="002972C0"/>
    <w:p w:rsidR="00BB6984" w:rsidRPr="002972C0" w:rsidRDefault="002972C0" w:rsidP="002972C0">
      <w:pPr>
        <w:tabs>
          <w:tab w:val="left" w:pos="3735"/>
        </w:tabs>
        <w:rPr>
          <w:lang w:val="ru-RU"/>
        </w:rPr>
        <w:sectPr w:rsidR="00BB6984" w:rsidRPr="002972C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  <w:bookmarkStart w:id="8" w:name="block-36537045"/>
    </w:p>
    <w:p w:rsidR="00BB6984" w:rsidRPr="002972C0" w:rsidRDefault="00DB78FB" w:rsidP="002972C0">
      <w:pPr>
        <w:spacing w:after="0"/>
        <w:ind w:left="120"/>
        <w:jc w:val="center"/>
        <w:rPr>
          <w:lang w:val="ru-RU"/>
        </w:rPr>
      </w:pPr>
      <w:bookmarkStart w:id="9" w:name="_GoBack"/>
      <w:bookmarkEnd w:id="8"/>
      <w:r w:rsidRPr="002972C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B6984" w:rsidRPr="002972C0" w:rsidRDefault="00DB78FB" w:rsidP="002972C0">
      <w:pPr>
        <w:spacing w:after="0" w:line="480" w:lineRule="auto"/>
        <w:ind w:left="120"/>
        <w:jc w:val="center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bookmarkEnd w:id="9"/>
    <w:p w:rsidR="00BB6984" w:rsidRPr="002972C0" w:rsidRDefault="00BB6984">
      <w:pPr>
        <w:spacing w:after="0" w:line="480" w:lineRule="auto"/>
        <w:ind w:left="120"/>
        <w:rPr>
          <w:lang w:val="ru-RU"/>
        </w:rPr>
      </w:pPr>
    </w:p>
    <w:p w:rsidR="002972C0" w:rsidRPr="002972C0" w:rsidRDefault="00DB78FB" w:rsidP="002972C0">
      <w:pPr>
        <w:pStyle w:val="ab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9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География, 5-6 классы/ Алексеев А.И., Николина В.В., Липкина Е.К. и другие, Акционерное общество </w:t>
      </w:r>
      <w:r w:rsidR="0029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«Издательство «Просвещение»</w:t>
      </w:r>
    </w:p>
    <w:p w:rsidR="002972C0" w:rsidRPr="002972C0" w:rsidRDefault="00DB78FB" w:rsidP="002972C0">
      <w:pPr>
        <w:pStyle w:val="ab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9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География, 7 класс/ Алексеев А.И., Николина В.В., Липкина Е.К. и другие, Акционерное общес</w:t>
      </w:r>
      <w:r w:rsidR="0029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тво «Издательство «Просвещение»</w:t>
      </w:r>
    </w:p>
    <w:p w:rsidR="002972C0" w:rsidRPr="002972C0" w:rsidRDefault="00DB78FB" w:rsidP="002972C0">
      <w:pPr>
        <w:pStyle w:val="ab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9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География, 8 класс/ Алексеев А.И., Николина В.В., Липкина Е.К. и другие, Акционерное общество «Издат</w:t>
      </w:r>
      <w:r w:rsidR="0029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ельство «Просвещение»</w:t>
      </w:r>
    </w:p>
    <w:p w:rsidR="00BB6984" w:rsidRPr="002972C0" w:rsidRDefault="00DB78FB" w:rsidP="002972C0">
      <w:pPr>
        <w:pStyle w:val="ab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9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География. География России. Хозяйство. Регионы, 9 класс/ Таможняя Е.А., Толкунова С.Г., Акционерное общество «Издательство «Просвещение»‌​</w:t>
      </w:r>
    </w:p>
    <w:p w:rsidR="00BB6984" w:rsidRPr="002972C0" w:rsidRDefault="00DB78FB">
      <w:pPr>
        <w:pStyle w:val="ab"/>
        <w:shd w:val="clear" w:color="auto" w:fill="FFFFFF"/>
        <w:spacing w:after="0" w:line="360" w:lineRule="auto"/>
        <w:ind w:left="120"/>
        <w:rPr>
          <w:lang w:val="ru-RU"/>
        </w:rPr>
      </w:pPr>
      <w:r w:rsidRPr="0029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​</w:t>
      </w:r>
    </w:p>
    <w:p w:rsidR="00BB6984" w:rsidRPr="002972C0" w:rsidRDefault="00BB6984">
      <w:pPr>
        <w:spacing w:after="0"/>
        <w:ind w:left="120"/>
        <w:rPr>
          <w:lang w:val="ru-RU"/>
        </w:rPr>
      </w:pPr>
    </w:p>
    <w:p w:rsidR="00BB6984" w:rsidRPr="002972C0" w:rsidRDefault="00DB78FB">
      <w:pPr>
        <w:spacing w:after="0" w:line="480" w:lineRule="auto"/>
        <w:ind w:left="120"/>
        <w:rPr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72C0" w:rsidRPr="002972C0" w:rsidRDefault="00DB78FB" w:rsidP="002972C0">
      <w:pPr>
        <w:pStyle w:val="af"/>
        <w:numPr>
          <w:ilvl w:val="0"/>
          <w:numId w:val="15"/>
        </w:numPr>
        <w:spacing w:after="0" w:line="360" w:lineRule="auto"/>
        <w:rPr>
          <w:lang w:val="ru-RU"/>
        </w:rPr>
      </w:pPr>
      <w:r w:rsidRPr="002972C0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Поурочные разработки по географии к УМК </w:t>
      </w:r>
      <w:r w:rsidRPr="002972C0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Герасимовой. 6 кл</w:t>
      </w:r>
      <w:r w:rsidR="002972C0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асс/ Жижина Елена Александровна</w:t>
      </w:r>
    </w:p>
    <w:p w:rsidR="00BB6984" w:rsidRPr="002972C0" w:rsidRDefault="00DB78FB" w:rsidP="002972C0">
      <w:pPr>
        <w:pStyle w:val="af"/>
        <w:numPr>
          <w:ilvl w:val="0"/>
          <w:numId w:val="15"/>
        </w:numPr>
        <w:spacing w:after="0" w:line="360" w:lineRule="auto"/>
        <w:rPr>
          <w:lang w:val="ru-RU"/>
        </w:rPr>
      </w:pPr>
      <w:r w:rsidRPr="002972C0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ФГОС. Поурочные разработки по географии к УМК В.П.Дронова, В.Я.Рома. 9 класс/ Жижина Елена Александровна</w:t>
      </w:r>
    </w:p>
    <w:p w:rsidR="00BB6984" w:rsidRPr="002972C0" w:rsidRDefault="00BB6984">
      <w:pPr>
        <w:spacing w:after="0"/>
        <w:ind w:left="120"/>
        <w:rPr>
          <w:lang w:val="ru-RU"/>
        </w:rPr>
      </w:pPr>
    </w:p>
    <w:p w:rsidR="00BB6984" w:rsidRPr="002972C0" w:rsidRDefault="00DB78F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972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72C0" w:rsidRPr="002972C0" w:rsidRDefault="002972C0">
      <w:pPr>
        <w:spacing w:after="0" w:line="480" w:lineRule="auto"/>
        <w:ind w:left="1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hyperlink r:id="rId58" w:history="1"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https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infourok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ru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prezentaciya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_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po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_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geografii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_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na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_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temu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_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okeany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_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i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_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morya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__6_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klass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__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dlya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_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shkol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_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viii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_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vida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-403498.</w:t>
        </w:r>
        <w:r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htm</w:t>
        </w:r>
      </w:hyperlink>
    </w:p>
    <w:p w:rsidR="00BB6984" w:rsidRDefault="00DB78FB">
      <w:pPr>
        <w:spacing w:after="0" w:line="480" w:lineRule="auto"/>
        <w:ind w:left="120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9" w:history="1"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https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multiurok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ru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files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prezentatsiia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po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geografii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dlia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-6-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klassa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html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данные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https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pedsovet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su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</w:rPr>
          <w:t>load</w:t>
        </w:r>
        <w:r w:rsidR="002972C0" w:rsidRPr="00412A6B">
          <w:rPr>
            <w:rStyle w:val="a4"/>
            <w:rFonts w:ascii="Times New Roman" w:eastAsia="SimSun" w:hAnsi="Times New Roman" w:cs="Times New Roman"/>
            <w:sz w:val="28"/>
            <w:szCs w:val="28"/>
            <w:shd w:val="clear" w:color="auto" w:fill="FFFFFF"/>
            <w:lang w:val="ru-RU"/>
          </w:rPr>
          <w:t>/327-2-6</w:t>
        </w:r>
      </w:hyperlink>
    </w:p>
    <w:sectPr w:rsidR="00BB698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FB" w:rsidRDefault="00DB78FB">
      <w:pPr>
        <w:spacing w:line="240" w:lineRule="auto"/>
      </w:pPr>
      <w:r>
        <w:separator/>
      </w:r>
    </w:p>
  </w:endnote>
  <w:endnote w:type="continuationSeparator" w:id="0">
    <w:p w:rsidR="00DB78FB" w:rsidRDefault="00DB7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FB" w:rsidRDefault="00DB78FB">
      <w:pPr>
        <w:spacing w:after="0"/>
      </w:pPr>
      <w:r>
        <w:separator/>
      </w:r>
    </w:p>
  </w:footnote>
  <w:footnote w:type="continuationSeparator" w:id="0">
    <w:p w:rsidR="00DB78FB" w:rsidRDefault="00DB78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6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 w15:restartNumberingAfterBreak="0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 w15:restartNumberingAfterBreak="0">
    <w:nsid w:val="413E1A84"/>
    <w:multiLevelType w:val="hybridMultilevel"/>
    <w:tmpl w:val="E06AD98A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 w15:restartNumberingAfterBreak="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 w15:restartNumberingAfterBreak="0">
    <w:nsid w:val="71B86C10"/>
    <w:multiLevelType w:val="hybridMultilevel"/>
    <w:tmpl w:val="F8A473D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5"/>
  </w:num>
  <w:num w:numId="9">
    <w:abstractNumId w:val="6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6984"/>
    <w:rsid w:val="002972C0"/>
    <w:rsid w:val="00BB6984"/>
    <w:rsid w:val="00DB78FB"/>
    <w:rsid w:val="3160733D"/>
    <w:rsid w:val="69BB68DC"/>
    <w:rsid w:val="6C1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28F9"/>
  <w15:docId w15:val="{FC027339-340F-4546-A4D8-18F7A3E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semiHidden/>
    <w:unhideWhenUsed/>
    <w:qFormat/>
    <w:rPr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99"/>
    <w:rsid w:val="0029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m.edsoo.ru/7f416c48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" Type="http://schemas.openxmlformats.org/officeDocument/2006/relationships/hyperlink" Target="https://m.edsoo.ru/7f413b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0" Type="http://schemas.openxmlformats.org/officeDocument/2006/relationships/hyperlink" Target="https://m.edsoo.ru/7f416c48" TargetMode="External"/><Relationship Id="rId29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7f41b112" TargetMode="External"/><Relationship Id="rId58" Type="http://schemas.openxmlformats.org/officeDocument/2006/relationships/hyperlink" Target="https://infourok.ru/prezentaciya_po_geografii_na_temu_okeany_i_morya__6_klass__dlya_shkol_viii_vida-403498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hyperlink" Target="https://m.edsoo.ru/7f41b112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4f38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hyperlink" Target="https://m.edsoo.ru/7f41b11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b112" TargetMode="External"/><Relationship Id="rId59" Type="http://schemas.openxmlformats.org/officeDocument/2006/relationships/hyperlink" Target="https://multiurok.ru/files/prezentatsiia-po-geografii-dlia-6-klassa.html&#1076;&#1072;&#1085;&#1085;&#1099;&#1077;https://pedsovet.su/load/327-2-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50</Pages>
  <Words>12852</Words>
  <Characters>73259</Characters>
  <Application>Microsoft Office Word</Application>
  <DocSecurity>0</DocSecurity>
  <Lines>610</Lines>
  <Paragraphs>171</Paragraphs>
  <ScaleCrop>false</ScaleCrop>
  <Company/>
  <LinksUpToDate>false</LinksUpToDate>
  <CharactersWithSpaces>85940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 Windows</cp:lastModifiedBy>
  <cp:revision>2</cp:revision>
  <dcterms:created xsi:type="dcterms:W3CDTF">2024-08-28T16:55:00Z</dcterms:created>
  <dcterms:modified xsi:type="dcterms:W3CDTF">2024-09-06T10:12:00Z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9C5BCCCCEECD45E2B8CFCB098EBEE112_12</vt:lpwstr>
  </property>
</Properties>
</file>