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9F5B9">
      <w:pPr>
        <w:spacing w:before="0" w:after="0" w:line="408" w:lineRule="auto"/>
        <w:ind w:left="120"/>
        <w:jc w:val="center"/>
      </w:pPr>
      <w:bookmarkStart w:id="0" w:name="block-35961011"/>
      <w:r>
        <w:rPr>
          <w:rFonts w:ascii="Times New Roman" w:hAnsi="Times New Roman"/>
          <w:b/>
          <w:i w:val="0"/>
          <w:color w:val="000000"/>
          <w:sz w:val="28"/>
        </w:rPr>
        <w:t>МИНИСТЕРСТВО ПРОСВЕЩЕНИЯ РОССИЙСКОЙ ФЕДЕРАЦИИ</w:t>
      </w:r>
    </w:p>
    <w:p w14:paraId="0574D208">
      <w:pPr>
        <w:spacing w:before="0" w:after="0" w:line="408" w:lineRule="auto"/>
        <w:ind w:left="120"/>
        <w:jc w:val="center"/>
      </w:pPr>
      <w:bookmarkStart w:id="1" w:name="ca7504fb-a4f4-48c8-ab7c-756ffe56e67b"/>
      <w:r>
        <w:rPr>
          <w:rFonts w:ascii="Times New Roman" w:hAnsi="Times New Roman"/>
          <w:b/>
          <w:i w:val="0"/>
          <w:color w:val="000000"/>
          <w:sz w:val="28"/>
        </w:rPr>
        <w:t>Министерство образования Ярославской области</w:t>
      </w:r>
      <w:bookmarkEnd w:id="1"/>
      <w:r>
        <w:rPr>
          <w:rFonts w:ascii="Times New Roman" w:hAnsi="Times New Roman"/>
          <w:b/>
          <w:i w:val="0"/>
          <w:color w:val="000000"/>
          <w:sz w:val="28"/>
        </w:rPr>
        <w:t xml:space="preserve"> </w:t>
      </w:r>
    </w:p>
    <w:p w14:paraId="0A523420">
      <w:pPr>
        <w:spacing w:before="0" w:after="0" w:line="408" w:lineRule="auto"/>
        <w:ind w:left="120"/>
        <w:jc w:val="center"/>
      </w:pPr>
      <w:bookmarkStart w:id="2" w:name="5858e69b-b955-4d5b-94a8-f3a644af01d4"/>
      <w:r>
        <w:rPr>
          <w:rFonts w:ascii="Times New Roman" w:hAnsi="Times New Roman"/>
          <w:b/>
          <w:i w:val="0"/>
          <w:color w:val="000000"/>
          <w:sz w:val="28"/>
        </w:rPr>
        <w:t>Управление образования администрации Ростовского МР</w:t>
      </w:r>
      <w:bookmarkEnd w:id="2"/>
    </w:p>
    <w:p w14:paraId="1144A3F0">
      <w:pPr>
        <w:spacing w:before="0" w:after="0" w:line="408" w:lineRule="auto"/>
        <w:ind w:left="120"/>
        <w:jc w:val="center"/>
      </w:pPr>
      <w:r>
        <w:rPr>
          <w:rFonts w:ascii="Times New Roman" w:hAnsi="Times New Roman"/>
          <w:b/>
          <w:i w:val="0"/>
          <w:color w:val="000000"/>
          <w:sz w:val="28"/>
        </w:rPr>
        <w:t>МОУ Ишненская СОШ</w:t>
      </w:r>
    </w:p>
    <w:p w14:paraId="2353D1E9">
      <w:pPr>
        <w:spacing w:before="0" w:after="0"/>
        <w:ind w:left="120"/>
        <w:jc w:val="left"/>
      </w:pPr>
    </w:p>
    <w:p w14:paraId="05F2CA96">
      <w:pPr>
        <w:spacing w:before="0" w:after="0"/>
        <w:ind w:left="120"/>
        <w:jc w:val="left"/>
      </w:pPr>
    </w:p>
    <w:p w14:paraId="01F7333C">
      <w:pPr>
        <w:spacing w:before="0" w:after="0"/>
        <w:ind w:left="120"/>
        <w:jc w:val="left"/>
      </w:pPr>
    </w:p>
    <w:p w14:paraId="71B58805">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8"/>
        <w:gridCol w:w="3097"/>
        <w:gridCol w:w="3097"/>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методического объединения учителей гуманитарного цикла</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w:t>
            </w:r>
          </w:p>
          <w:p w14:paraId="10F89B01">
            <w:pPr>
              <w:autoSpaceDE w:val="0"/>
              <w:autoSpaceDN w:val="0"/>
              <w:spacing w:after="120" w:line="240" w:lineRule="auto"/>
              <w:rPr>
                <w:rFonts w:ascii="Times New Roman" w:hAnsi="Times New Roman" w:eastAsia="Times New Roman"/>
                <w:color w:val="000000"/>
                <w:sz w:val="24"/>
                <w:szCs w:val="24"/>
                <w:lang w:val="ru-RU"/>
              </w:rPr>
            </w:pPr>
          </w:p>
          <w:p w14:paraId="4BEBFDC6">
            <w:pPr>
              <w:autoSpaceDE w:val="0"/>
              <w:autoSpaceDN w:val="0"/>
              <w:spacing w:after="0" w:line="240" w:lineRule="auto"/>
              <w:ind w:firstLine="480" w:firstLineChars="200"/>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Кирпичева Л.Р.</w:t>
            </w:r>
          </w:p>
          <w:p w14:paraId="6AC38892">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w:t>
            </w:r>
            <w:r>
              <w:rPr>
                <w:rFonts w:hint="default" w:ascii="Times New Roman" w:hAnsi="Times New Roman" w:eastAsia="Times New Roman"/>
                <w:color w:val="000000"/>
                <w:sz w:val="24"/>
                <w:szCs w:val="24"/>
                <w:lang w:val="ru-RU"/>
              </w:rPr>
              <w:t>1</w:t>
            </w:r>
            <w:r>
              <w:rPr>
                <w:rFonts w:ascii="Times New Roman" w:hAnsi="Times New Roman" w:eastAsia="Times New Roman"/>
                <w:color w:val="000000"/>
                <w:sz w:val="24"/>
                <w:szCs w:val="24"/>
                <w:lang w:val="ru-RU"/>
              </w:rPr>
              <w:t xml:space="preserve"> </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«28» августа</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Пелевина Т.З.</w:t>
            </w:r>
          </w:p>
          <w:p w14:paraId="713B3FC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xml:space="preserve"> </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«28» августа   2024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И.О. директора</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Куликова О.В.</w:t>
            </w:r>
          </w:p>
          <w:p w14:paraId="6C79C2BA">
            <w:pPr>
              <w:autoSpaceDE w:val="0"/>
              <w:autoSpaceDN w:val="0"/>
              <w:spacing w:after="0" w:line="240" w:lineRule="auto"/>
              <w:rPr>
                <w:rFonts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Приказ №392</w:t>
            </w:r>
            <w:bookmarkStart w:id="103" w:name="_GoBack"/>
            <w:bookmarkEnd w:id="103"/>
            <w:r>
              <w:rPr>
                <w:rFonts w:ascii="Times New Roman" w:hAnsi="Times New Roman" w:eastAsia="Times New Roman"/>
                <w:color w:val="000000"/>
                <w:sz w:val="24"/>
                <w:szCs w:val="24"/>
                <w:lang w:val="ru-RU"/>
              </w:rPr>
              <w:t xml:space="preserve"> </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«29» августа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3FBBCE21">
      <w:pPr>
        <w:spacing w:before="0" w:after="0"/>
        <w:ind w:left="120"/>
        <w:jc w:val="left"/>
      </w:pPr>
    </w:p>
    <w:p w14:paraId="185C88FA">
      <w:pPr>
        <w:spacing w:before="0" w:after="0"/>
        <w:ind w:left="120"/>
        <w:jc w:val="left"/>
      </w:pPr>
    </w:p>
    <w:p w14:paraId="41CE16CE">
      <w:pPr>
        <w:spacing w:before="0" w:after="0"/>
        <w:ind w:left="120"/>
        <w:jc w:val="left"/>
      </w:pPr>
    </w:p>
    <w:p w14:paraId="34161FD4">
      <w:pPr>
        <w:spacing w:before="0" w:after="0"/>
        <w:ind w:left="120"/>
        <w:jc w:val="left"/>
      </w:pPr>
    </w:p>
    <w:p w14:paraId="43BC1447">
      <w:pPr>
        <w:spacing w:before="0" w:after="0" w:line="408" w:lineRule="auto"/>
        <w:jc w:val="center"/>
      </w:pPr>
      <w:r>
        <w:rPr>
          <w:rFonts w:ascii="Times New Roman" w:hAnsi="Times New Roman"/>
          <w:b/>
          <w:i w:val="0"/>
          <w:color w:val="000000"/>
          <w:sz w:val="28"/>
        </w:rPr>
        <w:t>РАБОЧАЯ ПРОГРАММА</w:t>
      </w:r>
    </w:p>
    <w:p w14:paraId="5F3BE610">
      <w:pPr>
        <w:spacing w:before="0" w:after="0" w:line="408" w:lineRule="auto"/>
        <w:ind w:left="120"/>
        <w:jc w:val="center"/>
      </w:pPr>
      <w:r>
        <w:rPr>
          <w:rFonts w:ascii="Times New Roman" w:hAnsi="Times New Roman"/>
          <w:b w:val="0"/>
          <w:i w:val="0"/>
          <w:color w:val="000000"/>
          <w:sz w:val="28"/>
        </w:rPr>
        <w:t>(ID 4728602)</w:t>
      </w:r>
    </w:p>
    <w:p w14:paraId="478F4801">
      <w:pPr>
        <w:spacing w:before="0" w:after="0"/>
        <w:ind w:left="120"/>
        <w:jc w:val="center"/>
      </w:pPr>
    </w:p>
    <w:p w14:paraId="31839FDD">
      <w:pPr>
        <w:spacing w:before="0" w:after="0" w:line="408" w:lineRule="auto"/>
        <w:ind w:left="120"/>
        <w:jc w:val="center"/>
      </w:pPr>
      <w:r>
        <w:rPr>
          <w:rFonts w:ascii="Times New Roman" w:hAnsi="Times New Roman"/>
          <w:b/>
          <w:i w:val="0"/>
          <w:color w:val="000000"/>
          <w:sz w:val="28"/>
        </w:rPr>
        <w:t>учебного предмета «История»</w:t>
      </w:r>
    </w:p>
    <w:p w14:paraId="51CEA488">
      <w:pPr>
        <w:spacing w:before="0" w:after="0" w:line="408" w:lineRule="auto"/>
        <w:ind w:left="120"/>
        <w:jc w:val="center"/>
      </w:pPr>
      <w:r>
        <w:rPr>
          <w:rFonts w:ascii="Times New Roman" w:hAnsi="Times New Roman"/>
          <w:b w:val="0"/>
          <w:i w:val="0"/>
          <w:color w:val="000000"/>
          <w:sz w:val="28"/>
        </w:rPr>
        <w:t xml:space="preserve">для обучающихся 5-9 классов </w:t>
      </w:r>
    </w:p>
    <w:p w14:paraId="1E63C0F0">
      <w:pPr>
        <w:spacing w:before="0" w:after="0"/>
        <w:ind w:left="120"/>
        <w:jc w:val="center"/>
      </w:pPr>
    </w:p>
    <w:p w14:paraId="3101728C">
      <w:pPr>
        <w:spacing w:before="0" w:after="0"/>
        <w:jc w:val="center"/>
      </w:pPr>
      <w:bookmarkStart w:id="3" w:name="f4f51048-cb84-4c82-af6a-284ffbd4033b"/>
      <w:r>
        <w:rPr>
          <w:rFonts w:ascii="Times New Roman" w:hAnsi="Times New Roman"/>
          <w:b/>
          <w:i w:val="0"/>
          <w:color w:val="000000"/>
          <w:sz w:val="28"/>
        </w:rPr>
        <w:t>Р.П. Ишня</w:t>
      </w:r>
      <w:bookmarkEnd w:id="3"/>
      <w:r>
        <w:rPr>
          <w:rFonts w:ascii="Times New Roman" w:hAnsi="Times New Roman"/>
          <w:b/>
          <w:i w:val="0"/>
          <w:color w:val="000000"/>
          <w:sz w:val="28"/>
        </w:rPr>
        <w:t xml:space="preserve"> </w:t>
      </w:r>
      <w:bookmarkStart w:id="4" w:name="0607e6f3-e82e-49a9-b315-c957a5fafe42"/>
      <w:r>
        <w:rPr>
          <w:rFonts w:ascii="Times New Roman" w:hAnsi="Times New Roman"/>
          <w:b/>
          <w:i w:val="0"/>
          <w:color w:val="000000"/>
          <w:sz w:val="28"/>
        </w:rPr>
        <w:t>2024</w:t>
      </w:r>
      <w:bookmarkEnd w:id="4"/>
    </w:p>
    <w:p w14:paraId="1B262C40">
      <w:pPr>
        <w:jc w:val="center"/>
        <w:sectPr>
          <w:pgSz w:w="11906" w:h="16383"/>
          <w:cols w:space="720" w:num="1"/>
        </w:sectPr>
      </w:pPr>
      <w:bookmarkStart w:id="5" w:name="block-35961011"/>
    </w:p>
    <w:bookmarkEnd w:id="0"/>
    <w:bookmarkEnd w:id="5"/>
    <w:p w14:paraId="73AF367D">
      <w:pPr>
        <w:spacing w:before="0" w:after="0" w:line="264" w:lineRule="auto"/>
        <w:jc w:val="both"/>
      </w:pPr>
      <w:bookmarkStart w:id="6" w:name="block-35961017"/>
      <w:r>
        <w:rPr>
          <w:rFonts w:ascii="Times New Roman" w:hAnsi="Times New Roman"/>
          <w:b/>
          <w:i w:val="0"/>
          <w:color w:val="000000"/>
          <w:sz w:val="28"/>
        </w:rPr>
        <w:t>ПОЯСНИТЕЛЬНАЯ ЗАПИСКА</w:t>
      </w:r>
    </w:p>
    <w:p w14:paraId="0781837B">
      <w:pPr>
        <w:spacing w:before="0" w:after="0" w:line="264" w:lineRule="auto"/>
        <w:ind w:left="120"/>
        <w:jc w:val="both"/>
      </w:pPr>
    </w:p>
    <w:p w14:paraId="7589CC33">
      <w:pPr>
        <w:spacing w:before="0" w:after="0" w:line="264" w:lineRule="auto"/>
        <w:ind w:left="120"/>
        <w:jc w:val="both"/>
      </w:pPr>
      <w:r>
        <w:rPr>
          <w:rFonts w:ascii="Times New Roman" w:hAnsi="Times New Roman"/>
          <w:b/>
          <w:i w:val="0"/>
          <w:color w:val="000000"/>
          <w:sz w:val="28"/>
        </w:rPr>
        <w:t>ОБЩАЯ ХАРАКТЕРИСТИКА УЧЕБНОГО ПРЕДМЕТА «ИСТОРИЯ»</w:t>
      </w:r>
    </w:p>
    <w:p w14:paraId="2916377A">
      <w:pPr>
        <w:spacing w:before="0" w:after="0" w:line="264" w:lineRule="auto"/>
        <w:ind w:left="120"/>
        <w:jc w:val="both"/>
      </w:pPr>
    </w:p>
    <w:p w14:paraId="387DC266">
      <w:pPr>
        <w:spacing w:before="0" w:after="0" w:line="264" w:lineRule="auto"/>
        <w:ind w:firstLine="600"/>
        <w:jc w:val="both"/>
      </w:pPr>
      <w:r>
        <w:rPr>
          <w:rFonts w:ascii="Times New Roman" w:hAnsi="Times New Roman"/>
          <w:b w:val="0"/>
          <w:i w:val="0"/>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4DC1B965">
      <w:pPr>
        <w:spacing w:before="0" w:after="0" w:line="264" w:lineRule="auto"/>
        <w:ind w:left="120"/>
        <w:jc w:val="both"/>
      </w:pPr>
    </w:p>
    <w:p w14:paraId="2908B938">
      <w:pPr>
        <w:spacing w:before="0" w:after="0" w:line="264" w:lineRule="auto"/>
        <w:ind w:left="120"/>
        <w:jc w:val="both"/>
      </w:pPr>
      <w:r>
        <w:rPr>
          <w:rFonts w:ascii="Times New Roman" w:hAnsi="Times New Roman"/>
          <w:b/>
          <w:i w:val="0"/>
          <w:color w:val="000000"/>
          <w:sz w:val="28"/>
        </w:rPr>
        <w:t>ЦЕЛИ ИЗУЧЕНИЯ УЧЕБНОГО ПРЕДМЕТА «ИСТОРИЯ»</w:t>
      </w:r>
    </w:p>
    <w:p w14:paraId="0763D759">
      <w:pPr>
        <w:spacing w:before="0" w:after="0" w:line="264" w:lineRule="auto"/>
        <w:ind w:left="120"/>
        <w:jc w:val="both"/>
      </w:pPr>
    </w:p>
    <w:p w14:paraId="134B537A">
      <w:pPr>
        <w:spacing w:before="0" w:after="0" w:line="264" w:lineRule="auto"/>
        <w:ind w:firstLine="600"/>
        <w:jc w:val="both"/>
      </w:pPr>
      <w:r>
        <w:rPr>
          <w:rFonts w:ascii="Times New Roman" w:hAnsi="Times New Roman"/>
          <w:b w:val="0"/>
          <w:i w:val="0"/>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7BA543B">
      <w:pPr>
        <w:spacing w:before="0" w:after="0" w:line="264" w:lineRule="auto"/>
        <w:ind w:firstLine="600"/>
        <w:jc w:val="both"/>
      </w:pPr>
      <w:r>
        <w:rPr>
          <w:rFonts w:ascii="Times New Roman" w:hAnsi="Times New Roman"/>
          <w:b w:val="0"/>
          <w:i w:val="0"/>
          <w:color w:val="000000"/>
          <w:sz w:val="28"/>
        </w:rPr>
        <w:t>Задачами изучения истории являются:</w:t>
      </w:r>
    </w:p>
    <w:p w14:paraId="4E259502">
      <w:pPr>
        <w:numPr>
          <w:ilvl w:val="0"/>
          <w:numId w:val="1"/>
        </w:numPr>
        <w:spacing w:before="0" w:after="0" w:line="264" w:lineRule="auto"/>
        <w:jc w:val="both"/>
      </w:pPr>
      <w:r>
        <w:rPr>
          <w:rFonts w:ascii="Times New Roman" w:hAnsi="Times New Roman"/>
          <w:b w:val="0"/>
          <w:i w:val="0"/>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726F1A45">
      <w:pPr>
        <w:numPr>
          <w:ilvl w:val="0"/>
          <w:numId w:val="1"/>
        </w:numPr>
        <w:spacing w:before="0" w:after="0"/>
        <w:jc w:val="left"/>
      </w:pPr>
      <w:r>
        <w:rPr>
          <w:rFonts w:ascii="Times New Roman" w:hAnsi="Times New Roman"/>
          <w:b w:val="0"/>
          <w:i w:val="0"/>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0E5D9F61">
      <w:pPr>
        <w:numPr>
          <w:ilvl w:val="0"/>
          <w:numId w:val="1"/>
        </w:numPr>
        <w:spacing w:before="0" w:after="0" w:line="264" w:lineRule="auto"/>
        <w:jc w:val="both"/>
      </w:pPr>
      <w:r>
        <w:rPr>
          <w:rFonts w:ascii="Times New Roman" w:hAnsi="Times New Roman"/>
          <w:b w:val="0"/>
          <w:i w:val="0"/>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745FCC9">
      <w:pPr>
        <w:numPr>
          <w:ilvl w:val="0"/>
          <w:numId w:val="1"/>
        </w:numPr>
        <w:spacing w:before="0" w:after="0" w:line="264" w:lineRule="auto"/>
        <w:jc w:val="both"/>
      </w:pPr>
      <w:r>
        <w:rPr>
          <w:rFonts w:ascii="Times New Roman" w:hAnsi="Times New Roman"/>
          <w:b w:val="0"/>
          <w:i w:val="0"/>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658A222F">
      <w:pPr>
        <w:numPr>
          <w:ilvl w:val="0"/>
          <w:numId w:val="1"/>
        </w:numPr>
        <w:spacing w:before="0" w:after="0" w:line="264" w:lineRule="auto"/>
        <w:jc w:val="both"/>
      </w:pPr>
      <w:r>
        <w:rPr>
          <w:rFonts w:ascii="Times New Roman" w:hAnsi="Times New Roman"/>
          <w:b w:val="0"/>
          <w:i w:val="0"/>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1C7CAC53">
      <w:pPr>
        <w:spacing w:before="0" w:after="0" w:line="264" w:lineRule="auto"/>
        <w:ind w:left="120"/>
        <w:jc w:val="both"/>
      </w:pPr>
    </w:p>
    <w:p w14:paraId="2771C524">
      <w:pPr>
        <w:spacing w:before="0" w:after="0" w:line="264" w:lineRule="auto"/>
        <w:ind w:left="120"/>
        <w:jc w:val="both"/>
      </w:pPr>
      <w:r>
        <w:rPr>
          <w:rFonts w:ascii="Times New Roman" w:hAnsi="Times New Roman"/>
          <w:b/>
          <w:i w:val="0"/>
          <w:color w:val="000000"/>
          <w:sz w:val="28"/>
        </w:rPr>
        <w:t>МЕСТО УЧЕБНОГО ПРЕДМЕТА «ИСТОРИЯ» В УЧЕБНОМ ПЛАНЕ</w:t>
      </w:r>
    </w:p>
    <w:p w14:paraId="665DC860">
      <w:pPr>
        <w:spacing w:before="0" w:after="0" w:line="264" w:lineRule="auto"/>
        <w:ind w:left="120"/>
        <w:jc w:val="both"/>
      </w:pPr>
    </w:p>
    <w:p w14:paraId="48A8F5A1">
      <w:pPr>
        <w:spacing w:before="0" w:after="0" w:line="264" w:lineRule="auto"/>
        <w:ind w:left="120"/>
        <w:jc w:val="both"/>
      </w:pPr>
      <w:r>
        <w:rPr>
          <w:rFonts w:ascii="Times New Roman" w:hAnsi="Times New Roman"/>
          <w:b w:val="0"/>
          <w:i w:val="0"/>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14:paraId="0813E714">
      <w:pPr>
        <w:sectPr>
          <w:pgSz w:w="11906" w:h="16383"/>
          <w:cols w:space="720" w:num="1"/>
        </w:sectPr>
      </w:pPr>
      <w:bookmarkStart w:id="7" w:name="block-35961017"/>
    </w:p>
    <w:bookmarkEnd w:id="6"/>
    <w:bookmarkEnd w:id="7"/>
    <w:p w14:paraId="2EA2AA67">
      <w:pPr>
        <w:spacing w:before="0" w:after="0" w:line="264" w:lineRule="auto"/>
        <w:ind w:left="120"/>
        <w:jc w:val="both"/>
      </w:pPr>
      <w:bookmarkStart w:id="8" w:name="block-35961015"/>
      <w:r>
        <w:rPr>
          <w:rFonts w:ascii="Times New Roman" w:hAnsi="Times New Roman"/>
          <w:b/>
          <w:i w:val="0"/>
          <w:color w:val="000000"/>
          <w:sz w:val="28"/>
        </w:rPr>
        <w:t>СОДЕРЖАНИЕ УЧЕБНОГО ПРЕДМЕТА</w:t>
      </w:r>
    </w:p>
    <w:p w14:paraId="5897537D">
      <w:pPr>
        <w:spacing w:before="0" w:after="0" w:line="264" w:lineRule="auto"/>
        <w:ind w:left="120"/>
        <w:jc w:val="both"/>
      </w:pPr>
    </w:p>
    <w:p w14:paraId="190F5085">
      <w:pPr>
        <w:spacing w:before="0" w:after="0" w:line="264" w:lineRule="auto"/>
        <w:ind w:left="120"/>
        <w:jc w:val="both"/>
      </w:pPr>
      <w:r>
        <w:rPr>
          <w:rFonts w:ascii="Times New Roman" w:hAnsi="Times New Roman"/>
          <w:b/>
          <w:i w:val="0"/>
          <w:color w:val="000000"/>
          <w:sz w:val="28"/>
        </w:rPr>
        <w:t>5 КЛАСС</w:t>
      </w:r>
    </w:p>
    <w:p w14:paraId="72287173">
      <w:pPr>
        <w:spacing w:before="0" w:after="0" w:line="264" w:lineRule="auto"/>
        <w:ind w:left="120"/>
        <w:jc w:val="both"/>
      </w:pPr>
    </w:p>
    <w:p w14:paraId="6177E91D">
      <w:pPr>
        <w:spacing w:before="0" w:after="0" w:line="264" w:lineRule="auto"/>
        <w:ind w:left="120"/>
        <w:jc w:val="both"/>
      </w:pPr>
      <w:r>
        <w:rPr>
          <w:rFonts w:ascii="Times New Roman" w:hAnsi="Times New Roman"/>
          <w:b/>
          <w:i w:val="0"/>
          <w:color w:val="000000"/>
          <w:sz w:val="28"/>
        </w:rPr>
        <w:t>ИСТОРИЯ ДРЕВНЕГО МИРА</w:t>
      </w:r>
    </w:p>
    <w:p w14:paraId="5C6F04DE">
      <w:pPr>
        <w:spacing w:before="0" w:after="0" w:line="264" w:lineRule="auto"/>
        <w:ind w:left="120"/>
        <w:jc w:val="both"/>
      </w:pPr>
    </w:p>
    <w:p w14:paraId="470DF51E">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xml:space="preserve"> </w:t>
      </w:r>
    </w:p>
    <w:p w14:paraId="356CC937">
      <w:pPr>
        <w:spacing w:before="0" w:after="0" w:line="264" w:lineRule="auto"/>
        <w:ind w:firstLine="600"/>
        <w:jc w:val="both"/>
      </w:pPr>
      <w:r>
        <w:rPr>
          <w:rFonts w:ascii="Times New Roman" w:hAnsi="Times New Roman"/>
          <w:b w:val="0"/>
          <w:i w:val="0"/>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6E7C1CE8">
      <w:pPr>
        <w:spacing w:before="0" w:after="0" w:line="264" w:lineRule="auto"/>
        <w:ind w:firstLine="600"/>
        <w:jc w:val="both"/>
      </w:pPr>
      <w:r>
        <w:rPr>
          <w:rFonts w:ascii="Times New Roman" w:hAnsi="Times New Roman"/>
          <w:b/>
          <w:i w:val="0"/>
          <w:color w:val="000000"/>
          <w:sz w:val="28"/>
        </w:rPr>
        <w:t>ПЕРВОБЫТНОСТЬ</w:t>
      </w:r>
    </w:p>
    <w:p w14:paraId="4378C5B2">
      <w:pPr>
        <w:spacing w:before="0" w:after="0" w:line="264" w:lineRule="auto"/>
        <w:ind w:firstLine="600"/>
        <w:jc w:val="both"/>
      </w:pPr>
      <w:r>
        <w:rPr>
          <w:rFonts w:ascii="Times New Roman" w:hAnsi="Times New Roman"/>
          <w:b w:val="0"/>
          <w:i w:val="0"/>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1D5567AC">
      <w:pPr>
        <w:spacing w:before="0" w:after="0" w:line="264" w:lineRule="auto"/>
        <w:ind w:firstLine="600"/>
        <w:jc w:val="both"/>
      </w:pPr>
      <w:r>
        <w:rPr>
          <w:rFonts w:ascii="Times New Roman" w:hAnsi="Times New Roman"/>
          <w:b w:val="0"/>
          <w:i w:val="0"/>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4E0831DA">
      <w:pPr>
        <w:spacing w:before="0" w:after="0" w:line="264" w:lineRule="auto"/>
        <w:ind w:firstLine="600"/>
        <w:jc w:val="both"/>
      </w:pPr>
      <w:r>
        <w:rPr>
          <w:rFonts w:ascii="Times New Roman" w:hAnsi="Times New Roman"/>
          <w:b w:val="0"/>
          <w:i w:val="0"/>
          <w:color w:val="000000"/>
          <w:sz w:val="28"/>
        </w:rPr>
        <w:t>Разложение первобытнообщинных отношений. На пороге цивилизации.</w:t>
      </w:r>
    </w:p>
    <w:p w14:paraId="17656E0A">
      <w:pPr>
        <w:spacing w:before="0" w:after="0" w:line="264" w:lineRule="auto"/>
        <w:ind w:firstLine="600"/>
        <w:jc w:val="both"/>
      </w:pPr>
      <w:r>
        <w:rPr>
          <w:rFonts w:ascii="Times New Roman" w:hAnsi="Times New Roman"/>
          <w:b/>
          <w:i w:val="0"/>
          <w:color w:val="000000"/>
          <w:sz w:val="28"/>
        </w:rPr>
        <w:t>ДРЕВНИЙ МИР</w:t>
      </w:r>
      <w:r>
        <w:rPr>
          <w:rFonts w:ascii="Times New Roman" w:hAnsi="Times New Roman"/>
          <w:b w:val="0"/>
          <w:i w:val="0"/>
          <w:color w:val="000000"/>
          <w:sz w:val="28"/>
        </w:rPr>
        <w:t xml:space="preserve"> </w:t>
      </w:r>
    </w:p>
    <w:p w14:paraId="1CADC81F">
      <w:pPr>
        <w:spacing w:before="0" w:after="0" w:line="264" w:lineRule="auto"/>
        <w:ind w:firstLine="600"/>
        <w:jc w:val="both"/>
      </w:pPr>
      <w:r>
        <w:rPr>
          <w:rFonts w:ascii="Times New Roman" w:hAnsi="Times New Roman"/>
          <w:b w:val="0"/>
          <w:i w:val="0"/>
          <w:color w:val="000000"/>
          <w:sz w:val="28"/>
        </w:rPr>
        <w:t>Понятие и хронологические рамки истории Древнего мира. Карта Древнего мира.</w:t>
      </w:r>
    </w:p>
    <w:p w14:paraId="29248D24">
      <w:pPr>
        <w:spacing w:before="0" w:after="0" w:line="264" w:lineRule="auto"/>
        <w:ind w:firstLine="600"/>
        <w:jc w:val="both"/>
      </w:pPr>
      <w:r>
        <w:rPr>
          <w:rFonts w:ascii="Times New Roman" w:hAnsi="Times New Roman"/>
          <w:b/>
          <w:i w:val="0"/>
          <w:color w:val="000000"/>
          <w:sz w:val="28"/>
        </w:rPr>
        <w:t>Древний Восток</w:t>
      </w:r>
      <w:r>
        <w:rPr>
          <w:rFonts w:ascii="Times New Roman" w:hAnsi="Times New Roman"/>
          <w:b w:val="0"/>
          <w:i w:val="0"/>
          <w:color w:val="000000"/>
          <w:sz w:val="28"/>
        </w:rPr>
        <w:t xml:space="preserve"> </w:t>
      </w:r>
    </w:p>
    <w:p w14:paraId="4D4A1874">
      <w:pPr>
        <w:spacing w:before="0" w:after="0" w:line="264" w:lineRule="auto"/>
        <w:ind w:firstLine="600"/>
        <w:jc w:val="both"/>
      </w:pPr>
      <w:r>
        <w:rPr>
          <w:rFonts w:ascii="Times New Roman" w:hAnsi="Times New Roman"/>
          <w:b w:val="0"/>
          <w:i w:val="0"/>
          <w:color w:val="000000"/>
          <w:sz w:val="28"/>
        </w:rPr>
        <w:t>Понятие «Древний Восток». Карта Древневосточного мира.</w:t>
      </w:r>
    </w:p>
    <w:p w14:paraId="5DC65651">
      <w:pPr>
        <w:spacing w:before="0" w:after="0" w:line="264" w:lineRule="auto"/>
        <w:ind w:firstLine="600"/>
        <w:jc w:val="both"/>
      </w:pPr>
      <w:r>
        <w:rPr>
          <w:rFonts w:ascii="Times New Roman" w:hAnsi="Times New Roman"/>
          <w:b/>
          <w:i w:val="0"/>
          <w:color w:val="000000"/>
          <w:sz w:val="28"/>
        </w:rPr>
        <w:t>Древний Египет</w:t>
      </w:r>
      <w:r>
        <w:rPr>
          <w:rFonts w:ascii="Times New Roman" w:hAnsi="Times New Roman"/>
          <w:b w:val="0"/>
          <w:i w:val="0"/>
          <w:color w:val="000000"/>
          <w:sz w:val="28"/>
        </w:rPr>
        <w:t xml:space="preserve"> </w:t>
      </w:r>
    </w:p>
    <w:p w14:paraId="7C00348D">
      <w:pPr>
        <w:spacing w:before="0" w:after="0" w:line="264" w:lineRule="auto"/>
        <w:ind w:firstLine="600"/>
        <w:jc w:val="both"/>
      </w:pPr>
      <w:r>
        <w:rPr>
          <w:rFonts w:ascii="Times New Roman" w:hAnsi="Times New Roman"/>
          <w:b w:val="0"/>
          <w:i w:val="0"/>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722228C8">
      <w:pPr>
        <w:spacing w:before="0" w:after="0" w:line="264" w:lineRule="auto"/>
        <w:ind w:firstLine="600"/>
        <w:jc w:val="both"/>
      </w:pPr>
      <w:r>
        <w:rPr>
          <w:rFonts w:ascii="Times New Roman" w:hAnsi="Times New Roman"/>
          <w:b w:val="0"/>
          <w:i w:val="0"/>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14:paraId="2D27F4F2">
      <w:pPr>
        <w:spacing w:before="0" w:after="0" w:line="264" w:lineRule="auto"/>
        <w:ind w:firstLine="600"/>
        <w:jc w:val="both"/>
      </w:pPr>
      <w:r>
        <w:rPr>
          <w:rFonts w:ascii="Times New Roman" w:hAnsi="Times New Roman"/>
          <w:b w:val="0"/>
          <w:i w:val="0"/>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4C8F2AA9">
      <w:pPr>
        <w:spacing w:before="0" w:after="0" w:line="264" w:lineRule="auto"/>
        <w:ind w:firstLine="600"/>
        <w:jc w:val="both"/>
      </w:pPr>
      <w:r>
        <w:rPr>
          <w:rFonts w:ascii="Times New Roman" w:hAnsi="Times New Roman"/>
          <w:b/>
          <w:i w:val="0"/>
          <w:color w:val="000000"/>
          <w:sz w:val="28"/>
        </w:rPr>
        <w:t>Древние цивилизации Месопотамии</w:t>
      </w:r>
    </w:p>
    <w:p w14:paraId="3DB55F55">
      <w:pPr>
        <w:spacing w:before="0" w:after="0" w:line="264" w:lineRule="auto"/>
        <w:ind w:firstLine="600"/>
        <w:jc w:val="both"/>
      </w:pPr>
      <w:r>
        <w:rPr>
          <w:rFonts w:ascii="Times New Roman" w:hAnsi="Times New Roman"/>
          <w:b w:val="0"/>
          <w:i w:val="0"/>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0E3E3D8C">
      <w:pPr>
        <w:spacing w:before="0" w:after="0" w:line="264" w:lineRule="auto"/>
        <w:ind w:firstLine="600"/>
        <w:jc w:val="both"/>
      </w:pPr>
      <w:r>
        <w:rPr>
          <w:rFonts w:ascii="Times New Roman" w:hAnsi="Times New Roman"/>
          <w:b w:val="0"/>
          <w:i w:val="0"/>
          <w:color w:val="000000"/>
          <w:sz w:val="28"/>
        </w:rPr>
        <w:t>Древний Вавилон. Царь Хаммурапи и его законы.</w:t>
      </w:r>
    </w:p>
    <w:p w14:paraId="143CF6FE">
      <w:pPr>
        <w:spacing w:before="0" w:after="0" w:line="264" w:lineRule="auto"/>
        <w:ind w:firstLine="600"/>
        <w:jc w:val="both"/>
      </w:pPr>
      <w:r>
        <w:rPr>
          <w:rFonts w:ascii="Times New Roman" w:hAnsi="Times New Roman"/>
          <w:b w:val="0"/>
          <w:i w:val="0"/>
          <w:color w:val="000000"/>
          <w:sz w:val="28"/>
        </w:rPr>
        <w:t>Ассирия. Завоевания ассирийцев. Создание сильной державы. Культурные сокровища Ниневии. Гибель империи.</w:t>
      </w:r>
    </w:p>
    <w:p w14:paraId="39B66020">
      <w:pPr>
        <w:spacing w:before="0" w:after="0" w:line="264" w:lineRule="auto"/>
        <w:ind w:firstLine="600"/>
        <w:jc w:val="both"/>
      </w:pPr>
      <w:r>
        <w:rPr>
          <w:rFonts w:ascii="Times New Roman" w:hAnsi="Times New Roman"/>
          <w:b w:val="0"/>
          <w:i w:val="0"/>
          <w:color w:val="000000"/>
          <w:sz w:val="28"/>
        </w:rPr>
        <w:t>Усиление Нововавилонского царства. Легендарные памятники города Вавилона.</w:t>
      </w:r>
    </w:p>
    <w:p w14:paraId="1639D0A4">
      <w:pPr>
        <w:spacing w:before="0" w:after="0" w:line="264" w:lineRule="auto"/>
        <w:ind w:firstLine="600"/>
        <w:jc w:val="both"/>
      </w:pPr>
      <w:r>
        <w:rPr>
          <w:rFonts w:ascii="Times New Roman" w:hAnsi="Times New Roman"/>
          <w:b/>
          <w:i w:val="0"/>
          <w:color w:val="000000"/>
          <w:sz w:val="28"/>
        </w:rPr>
        <w:t>Восточное Средиземноморье в древности</w:t>
      </w:r>
      <w:r>
        <w:rPr>
          <w:rFonts w:ascii="Times New Roman" w:hAnsi="Times New Roman"/>
          <w:b w:val="0"/>
          <w:i w:val="0"/>
          <w:color w:val="000000"/>
          <w:sz w:val="28"/>
        </w:rPr>
        <w:t xml:space="preserve"> </w:t>
      </w:r>
    </w:p>
    <w:p w14:paraId="4F415CD1">
      <w:pPr>
        <w:spacing w:before="0" w:after="0" w:line="264" w:lineRule="auto"/>
        <w:ind w:firstLine="600"/>
        <w:jc w:val="both"/>
      </w:pPr>
      <w:r>
        <w:rPr>
          <w:rFonts w:ascii="Times New Roman" w:hAnsi="Times New Roman"/>
          <w:b w:val="0"/>
          <w:i w:val="0"/>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7346179C">
      <w:pPr>
        <w:spacing w:before="0" w:after="0" w:line="264" w:lineRule="auto"/>
        <w:ind w:firstLine="600"/>
        <w:jc w:val="both"/>
      </w:pPr>
      <w:r>
        <w:rPr>
          <w:rFonts w:ascii="Times New Roman" w:hAnsi="Times New Roman"/>
          <w:b/>
          <w:i w:val="0"/>
          <w:color w:val="000000"/>
          <w:sz w:val="28"/>
        </w:rPr>
        <w:t>Персидская держава</w:t>
      </w:r>
      <w:r>
        <w:rPr>
          <w:rFonts w:ascii="Times New Roman" w:hAnsi="Times New Roman"/>
          <w:b w:val="0"/>
          <w:i w:val="0"/>
          <w:color w:val="000000"/>
          <w:sz w:val="28"/>
        </w:rPr>
        <w:t xml:space="preserve"> </w:t>
      </w:r>
    </w:p>
    <w:p w14:paraId="1CD2D05B">
      <w:pPr>
        <w:spacing w:before="0" w:after="0" w:line="264" w:lineRule="auto"/>
        <w:ind w:firstLine="600"/>
        <w:jc w:val="both"/>
      </w:pPr>
      <w:r>
        <w:rPr>
          <w:rFonts w:ascii="Times New Roman" w:hAnsi="Times New Roman"/>
          <w:b w:val="0"/>
          <w:i w:val="0"/>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769BC6EF">
      <w:pPr>
        <w:spacing w:before="0" w:after="0" w:line="264" w:lineRule="auto"/>
        <w:ind w:firstLine="600"/>
        <w:jc w:val="both"/>
      </w:pPr>
      <w:r>
        <w:rPr>
          <w:rFonts w:ascii="Times New Roman" w:hAnsi="Times New Roman"/>
          <w:b/>
          <w:i w:val="0"/>
          <w:color w:val="000000"/>
          <w:sz w:val="28"/>
        </w:rPr>
        <w:t>Древняя Индия</w:t>
      </w:r>
      <w:r>
        <w:rPr>
          <w:rFonts w:ascii="Times New Roman" w:hAnsi="Times New Roman"/>
          <w:b w:val="0"/>
          <w:i w:val="0"/>
          <w:color w:val="000000"/>
          <w:sz w:val="28"/>
        </w:rPr>
        <w:t xml:space="preserve"> </w:t>
      </w:r>
    </w:p>
    <w:p w14:paraId="11634AA3">
      <w:pPr>
        <w:spacing w:before="0" w:after="0" w:line="264" w:lineRule="auto"/>
        <w:ind w:firstLine="600"/>
        <w:jc w:val="both"/>
      </w:pPr>
      <w:r>
        <w:rPr>
          <w:rFonts w:ascii="Times New Roman" w:hAnsi="Times New Roman"/>
          <w:b w:val="0"/>
          <w:i w:val="0"/>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2789D7CB">
      <w:pPr>
        <w:spacing w:before="0" w:after="0" w:line="264" w:lineRule="auto"/>
        <w:ind w:firstLine="600"/>
        <w:jc w:val="both"/>
      </w:pPr>
      <w:r>
        <w:rPr>
          <w:rFonts w:ascii="Times New Roman" w:hAnsi="Times New Roman"/>
          <w:b/>
          <w:i w:val="0"/>
          <w:color w:val="000000"/>
          <w:sz w:val="28"/>
        </w:rPr>
        <w:t>Древний Китай</w:t>
      </w:r>
      <w:r>
        <w:rPr>
          <w:rFonts w:ascii="Times New Roman" w:hAnsi="Times New Roman"/>
          <w:b w:val="0"/>
          <w:i w:val="0"/>
          <w:color w:val="000000"/>
          <w:sz w:val="28"/>
        </w:rPr>
        <w:t xml:space="preserve"> </w:t>
      </w:r>
    </w:p>
    <w:p w14:paraId="0AEF872B">
      <w:pPr>
        <w:spacing w:before="0" w:after="0" w:line="264" w:lineRule="auto"/>
        <w:ind w:firstLine="600"/>
        <w:jc w:val="both"/>
      </w:pPr>
      <w:r>
        <w:rPr>
          <w:rFonts w:ascii="Times New Roman" w:hAnsi="Times New Roman"/>
          <w:b w:val="0"/>
          <w:i w:val="0"/>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3A03F8BC">
      <w:pPr>
        <w:spacing w:before="0" w:after="0" w:line="264" w:lineRule="auto"/>
        <w:ind w:firstLine="600"/>
        <w:jc w:val="both"/>
      </w:pPr>
      <w:r>
        <w:rPr>
          <w:rFonts w:ascii="Times New Roman" w:hAnsi="Times New Roman"/>
          <w:b/>
          <w:i w:val="0"/>
          <w:color w:val="000000"/>
          <w:sz w:val="28"/>
        </w:rPr>
        <w:t>Древняя Греция. Эллинизм</w:t>
      </w:r>
      <w:r>
        <w:rPr>
          <w:rFonts w:ascii="Times New Roman" w:hAnsi="Times New Roman"/>
          <w:b w:val="0"/>
          <w:i w:val="0"/>
          <w:color w:val="000000"/>
          <w:sz w:val="28"/>
        </w:rPr>
        <w:t xml:space="preserve"> </w:t>
      </w:r>
    </w:p>
    <w:p w14:paraId="29B2FE97">
      <w:pPr>
        <w:spacing w:before="0" w:after="0" w:line="264" w:lineRule="auto"/>
        <w:ind w:firstLine="600"/>
        <w:jc w:val="both"/>
      </w:pPr>
      <w:r>
        <w:rPr>
          <w:rFonts w:ascii="Times New Roman" w:hAnsi="Times New Roman"/>
          <w:b/>
          <w:i w:val="0"/>
          <w:color w:val="000000"/>
          <w:sz w:val="28"/>
        </w:rPr>
        <w:t>Древнейшая Греция</w:t>
      </w:r>
      <w:r>
        <w:rPr>
          <w:rFonts w:ascii="Times New Roman" w:hAnsi="Times New Roman"/>
          <w:b w:val="0"/>
          <w:i w:val="0"/>
          <w:color w:val="000000"/>
          <w:sz w:val="28"/>
        </w:rPr>
        <w:t xml:space="preserve"> </w:t>
      </w:r>
    </w:p>
    <w:p w14:paraId="50A65AAE">
      <w:pPr>
        <w:spacing w:before="0" w:after="0" w:line="264" w:lineRule="auto"/>
        <w:ind w:firstLine="600"/>
        <w:jc w:val="both"/>
      </w:pPr>
      <w:r>
        <w:rPr>
          <w:rFonts w:ascii="Times New Roman" w:hAnsi="Times New Roman"/>
          <w:b w:val="0"/>
          <w:i w:val="0"/>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1C37B2F1">
      <w:pPr>
        <w:spacing w:before="0" w:after="0" w:line="264" w:lineRule="auto"/>
        <w:ind w:firstLine="600"/>
        <w:jc w:val="both"/>
      </w:pPr>
      <w:r>
        <w:rPr>
          <w:rFonts w:ascii="Times New Roman" w:hAnsi="Times New Roman"/>
          <w:b/>
          <w:i w:val="0"/>
          <w:color w:val="000000"/>
          <w:sz w:val="28"/>
        </w:rPr>
        <w:t>Греческие полисы</w:t>
      </w:r>
      <w:r>
        <w:rPr>
          <w:rFonts w:ascii="Times New Roman" w:hAnsi="Times New Roman"/>
          <w:b w:val="0"/>
          <w:i w:val="0"/>
          <w:color w:val="000000"/>
          <w:sz w:val="28"/>
        </w:rPr>
        <w:t xml:space="preserve"> </w:t>
      </w:r>
    </w:p>
    <w:p w14:paraId="70195BF0">
      <w:pPr>
        <w:spacing w:before="0" w:after="0" w:line="264" w:lineRule="auto"/>
        <w:ind w:firstLine="600"/>
        <w:jc w:val="both"/>
      </w:pPr>
      <w:r>
        <w:rPr>
          <w:rFonts w:ascii="Times New Roman" w:hAnsi="Times New Roman"/>
          <w:b w:val="0"/>
          <w:i w:val="0"/>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5948DD41">
      <w:pPr>
        <w:spacing w:before="0" w:after="0" w:line="264" w:lineRule="auto"/>
        <w:ind w:firstLine="600"/>
        <w:jc w:val="both"/>
      </w:pPr>
      <w:r>
        <w:rPr>
          <w:rFonts w:ascii="Times New Roman" w:hAnsi="Times New Roman"/>
          <w:b w:val="0"/>
          <w:i w:val="0"/>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7C3E99EE">
      <w:pPr>
        <w:spacing w:before="0" w:after="0" w:line="264" w:lineRule="auto"/>
        <w:ind w:firstLine="600"/>
        <w:jc w:val="both"/>
      </w:pPr>
      <w:r>
        <w:rPr>
          <w:rFonts w:ascii="Times New Roman" w:hAnsi="Times New Roman"/>
          <w:b w:val="0"/>
          <w:i w:val="0"/>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28BC6E4F">
      <w:pPr>
        <w:spacing w:before="0" w:after="0" w:line="264" w:lineRule="auto"/>
        <w:ind w:firstLine="600"/>
        <w:jc w:val="both"/>
      </w:pPr>
      <w:r>
        <w:rPr>
          <w:rFonts w:ascii="Times New Roman" w:hAnsi="Times New Roman"/>
          <w:b w:val="0"/>
          <w:i w:val="0"/>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688FCE78">
      <w:pPr>
        <w:spacing w:before="0" w:after="0" w:line="264" w:lineRule="auto"/>
        <w:ind w:firstLine="600"/>
        <w:jc w:val="both"/>
      </w:pPr>
      <w:r>
        <w:rPr>
          <w:rFonts w:ascii="Times New Roman" w:hAnsi="Times New Roman"/>
          <w:b/>
          <w:i w:val="0"/>
          <w:color w:val="000000"/>
          <w:sz w:val="28"/>
        </w:rPr>
        <w:t xml:space="preserve">Культура Древней Греции </w:t>
      </w:r>
    </w:p>
    <w:p w14:paraId="0000AF8A">
      <w:pPr>
        <w:spacing w:before="0" w:after="0" w:line="264" w:lineRule="auto"/>
        <w:ind w:firstLine="600"/>
        <w:jc w:val="both"/>
      </w:pPr>
      <w:r>
        <w:rPr>
          <w:rFonts w:ascii="Times New Roman" w:hAnsi="Times New Roman"/>
          <w:b w:val="0"/>
          <w:i w:val="0"/>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23B52B2A">
      <w:pPr>
        <w:spacing w:before="0" w:after="0" w:line="264" w:lineRule="auto"/>
        <w:ind w:firstLine="600"/>
        <w:jc w:val="both"/>
      </w:pPr>
      <w:r>
        <w:rPr>
          <w:rFonts w:ascii="Times New Roman" w:hAnsi="Times New Roman"/>
          <w:b/>
          <w:i w:val="0"/>
          <w:color w:val="000000"/>
          <w:sz w:val="28"/>
        </w:rPr>
        <w:t>Македонские завоевания. Эллинизм</w:t>
      </w:r>
      <w:r>
        <w:rPr>
          <w:rFonts w:ascii="Times New Roman" w:hAnsi="Times New Roman"/>
          <w:b w:val="0"/>
          <w:i w:val="0"/>
          <w:color w:val="000000"/>
          <w:sz w:val="28"/>
        </w:rPr>
        <w:t xml:space="preserve"> </w:t>
      </w:r>
    </w:p>
    <w:p w14:paraId="6733A49E">
      <w:pPr>
        <w:spacing w:before="0" w:after="0" w:line="264" w:lineRule="auto"/>
        <w:ind w:firstLine="600"/>
        <w:jc w:val="both"/>
      </w:pPr>
      <w:r>
        <w:rPr>
          <w:rFonts w:ascii="Times New Roman" w:hAnsi="Times New Roman"/>
          <w:b w:val="0"/>
          <w:i w:val="0"/>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178DFF0F">
      <w:pPr>
        <w:spacing w:before="0" w:after="0" w:line="264" w:lineRule="auto"/>
        <w:ind w:firstLine="600"/>
        <w:jc w:val="both"/>
      </w:pPr>
      <w:r>
        <w:rPr>
          <w:rFonts w:ascii="Times New Roman" w:hAnsi="Times New Roman"/>
          <w:b/>
          <w:i w:val="0"/>
          <w:color w:val="000000"/>
          <w:sz w:val="28"/>
        </w:rPr>
        <w:t>Древний Рим</w:t>
      </w:r>
    </w:p>
    <w:p w14:paraId="1E15E724">
      <w:pPr>
        <w:spacing w:before="0" w:after="0" w:line="264" w:lineRule="auto"/>
        <w:ind w:firstLine="600"/>
        <w:jc w:val="both"/>
      </w:pPr>
      <w:r>
        <w:rPr>
          <w:rFonts w:ascii="Times New Roman" w:hAnsi="Times New Roman"/>
          <w:b/>
          <w:i w:val="0"/>
          <w:color w:val="000000"/>
          <w:sz w:val="28"/>
        </w:rPr>
        <w:t>Возникновение Римского государства</w:t>
      </w:r>
      <w:r>
        <w:rPr>
          <w:rFonts w:ascii="Times New Roman" w:hAnsi="Times New Roman"/>
          <w:b w:val="0"/>
          <w:i w:val="0"/>
          <w:color w:val="000000"/>
          <w:sz w:val="28"/>
        </w:rPr>
        <w:t xml:space="preserve"> </w:t>
      </w:r>
    </w:p>
    <w:p w14:paraId="6B2C8789">
      <w:pPr>
        <w:spacing w:before="0" w:after="0" w:line="264" w:lineRule="auto"/>
        <w:ind w:firstLine="600"/>
        <w:jc w:val="both"/>
      </w:pPr>
      <w:r>
        <w:rPr>
          <w:rFonts w:ascii="Times New Roman" w:hAnsi="Times New Roman"/>
          <w:b w:val="0"/>
          <w:i w:val="0"/>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6BDE7773">
      <w:pPr>
        <w:spacing w:before="0" w:after="0" w:line="264" w:lineRule="auto"/>
        <w:ind w:firstLine="600"/>
        <w:jc w:val="both"/>
      </w:pPr>
      <w:r>
        <w:rPr>
          <w:rFonts w:ascii="Times New Roman" w:hAnsi="Times New Roman"/>
          <w:b/>
          <w:i w:val="0"/>
          <w:color w:val="000000"/>
          <w:sz w:val="28"/>
        </w:rPr>
        <w:t>Римские завоевания в Средиземноморье</w:t>
      </w:r>
      <w:r>
        <w:rPr>
          <w:rFonts w:ascii="Times New Roman" w:hAnsi="Times New Roman"/>
          <w:b w:val="0"/>
          <w:i w:val="0"/>
          <w:color w:val="000000"/>
          <w:sz w:val="28"/>
        </w:rPr>
        <w:t xml:space="preserve"> </w:t>
      </w:r>
    </w:p>
    <w:p w14:paraId="19957A6E">
      <w:pPr>
        <w:spacing w:before="0" w:after="0" w:line="264" w:lineRule="auto"/>
        <w:ind w:firstLine="600"/>
        <w:jc w:val="both"/>
      </w:pPr>
      <w:r>
        <w:rPr>
          <w:rFonts w:ascii="Times New Roman" w:hAnsi="Times New Roman"/>
          <w:b w:val="0"/>
          <w:i w:val="0"/>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3828DAEB">
      <w:pPr>
        <w:spacing w:before="0" w:after="0" w:line="264" w:lineRule="auto"/>
        <w:ind w:firstLine="600"/>
        <w:jc w:val="both"/>
      </w:pPr>
      <w:r>
        <w:rPr>
          <w:rFonts w:ascii="Times New Roman" w:hAnsi="Times New Roman"/>
          <w:b/>
          <w:i w:val="0"/>
          <w:color w:val="000000"/>
          <w:sz w:val="28"/>
        </w:rPr>
        <w:t>Поздняя Римская республика. Гражданские войны</w:t>
      </w:r>
      <w:r>
        <w:rPr>
          <w:rFonts w:ascii="Times New Roman" w:hAnsi="Times New Roman"/>
          <w:b w:val="0"/>
          <w:i w:val="0"/>
          <w:color w:val="000000"/>
          <w:sz w:val="28"/>
        </w:rPr>
        <w:t xml:space="preserve"> </w:t>
      </w:r>
    </w:p>
    <w:p w14:paraId="7413973E">
      <w:pPr>
        <w:spacing w:before="0" w:after="0" w:line="264" w:lineRule="auto"/>
        <w:ind w:firstLine="600"/>
        <w:jc w:val="both"/>
      </w:pPr>
      <w:r>
        <w:rPr>
          <w:rFonts w:ascii="Times New Roman" w:hAnsi="Times New Roman"/>
          <w:b w:val="0"/>
          <w:i w:val="0"/>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634E7D6C">
      <w:pPr>
        <w:spacing w:before="0" w:after="0" w:line="264" w:lineRule="auto"/>
        <w:ind w:firstLine="600"/>
        <w:jc w:val="both"/>
      </w:pPr>
      <w:r>
        <w:rPr>
          <w:rFonts w:ascii="Times New Roman" w:hAnsi="Times New Roman"/>
          <w:b/>
          <w:i w:val="0"/>
          <w:color w:val="000000"/>
          <w:sz w:val="28"/>
        </w:rPr>
        <w:t>Расцвет и падение Римской империи</w:t>
      </w:r>
      <w:r>
        <w:rPr>
          <w:rFonts w:ascii="Times New Roman" w:hAnsi="Times New Roman"/>
          <w:b w:val="0"/>
          <w:i w:val="0"/>
          <w:color w:val="000000"/>
          <w:sz w:val="28"/>
        </w:rPr>
        <w:t xml:space="preserve"> </w:t>
      </w:r>
    </w:p>
    <w:p w14:paraId="2E1CC6D5">
      <w:pPr>
        <w:spacing w:before="0" w:after="0" w:line="264" w:lineRule="auto"/>
        <w:ind w:firstLine="600"/>
        <w:jc w:val="both"/>
      </w:pPr>
      <w:r>
        <w:rPr>
          <w:rFonts w:ascii="Times New Roman" w:hAnsi="Times New Roman"/>
          <w:b w:val="0"/>
          <w:i w:val="0"/>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4008C3FA">
      <w:pPr>
        <w:spacing w:before="0" w:after="0" w:line="264" w:lineRule="auto"/>
        <w:ind w:firstLine="600"/>
        <w:jc w:val="both"/>
      </w:pPr>
      <w:r>
        <w:rPr>
          <w:rFonts w:ascii="Times New Roman" w:hAnsi="Times New Roman"/>
          <w:b w:val="0"/>
          <w:i w:val="0"/>
          <w:color w:val="000000"/>
          <w:sz w:val="28"/>
        </w:rPr>
        <w:t>Начало Великого переселения народов. Рим и варвары. Падение Западной Римской империи.</w:t>
      </w:r>
    </w:p>
    <w:p w14:paraId="3D1CC0E7">
      <w:pPr>
        <w:spacing w:before="0" w:after="0" w:line="264" w:lineRule="auto"/>
        <w:ind w:firstLine="600"/>
        <w:jc w:val="both"/>
      </w:pPr>
      <w:r>
        <w:rPr>
          <w:rFonts w:ascii="Times New Roman" w:hAnsi="Times New Roman"/>
          <w:b/>
          <w:i w:val="0"/>
          <w:color w:val="000000"/>
          <w:sz w:val="28"/>
        </w:rPr>
        <w:t>Культура Древнего Рима</w:t>
      </w:r>
      <w:r>
        <w:rPr>
          <w:rFonts w:ascii="Times New Roman" w:hAnsi="Times New Roman"/>
          <w:b w:val="0"/>
          <w:i w:val="0"/>
          <w:color w:val="000000"/>
          <w:sz w:val="28"/>
        </w:rPr>
        <w:t xml:space="preserve"> </w:t>
      </w:r>
    </w:p>
    <w:p w14:paraId="2DD5D630">
      <w:pPr>
        <w:spacing w:before="0" w:after="0" w:line="264" w:lineRule="auto"/>
        <w:ind w:firstLine="600"/>
        <w:jc w:val="both"/>
      </w:pPr>
      <w:r>
        <w:rPr>
          <w:rFonts w:ascii="Times New Roman" w:hAnsi="Times New Roman"/>
          <w:b w:val="0"/>
          <w:i w:val="0"/>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6BD78F46">
      <w:pPr>
        <w:spacing w:before="0" w:after="0" w:line="264" w:lineRule="auto"/>
        <w:ind w:firstLine="600"/>
        <w:jc w:val="both"/>
      </w:pPr>
      <w:r>
        <w:rPr>
          <w:rFonts w:ascii="Times New Roman" w:hAnsi="Times New Roman"/>
          <w:b/>
          <w:i w:val="0"/>
          <w:color w:val="000000"/>
          <w:sz w:val="28"/>
        </w:rPr>
        <w:t>Обобщение</w:t>
      </w:r>
      <w:r>
        <w:rPr>
          <w:rFonts w:ascii="Times New Roman" w:hAnsi="Times New Roman"/>
          <w:b w:val="0"/>
          <w:i w:val="0"/>
          <w:color w:val="000000"/>
          <w:sz w:val="28"/>
        </w:rPr>
        <w:t xml:space="preserve"> </w:t>
      </w:r>
    </w:p>
    <w:p w14:paraId="2C9DEAF4">
      <w:pPr>
        <w:spacing w:before="0" w:after="0" w:line="264" w:lineRule="auto"/>
        <w:ind w:firstLine="600"/>
        <w:jc w:val="both"/>
      </w:pPr>
      <w:r>
        <w:rPr>
          <w:rFonts w:ascii="Times New Roman" w:hAnsi="Times New Roman"/>
          <w:b w:val="0"/>
          <w:i w:val="0"/>
          <w:color w:val="000000"/>
          <w:sz w:val="28"/>
        </w:rPr>
        <w:t xml:space="preserve">Историческое и культурное наследие цивилизаций Древнего мира. </w:t>
      </w:r>
    </w:p>
    <w:p w14:paraId="68AEA228">
      <w:pPr>
        <w:spacing w:before="0" w:after="0" w:line="264" w:lineRule="auto"/>
        <w:ind w:left="120"/>
        <w:jc w:val="both"/>
      </w:pPr>
    </w:p>
    <w:p w14:paraId="7BD38582">
      <w:pPr>
        <w:spacing w:before="0" w:after="0" w:line="264" w:lineRule="auto"/>
        <w:ind w:left="120"/>
        <w:jc w:val="both"/>
      </w:pPr>
      <w:r>
        <w:rPr>
          <w:rFonts w:ascii="Times New Roman" w:hAnsi="Times New Roman"/>
          <w:b/>
          <w:i w:val="0"/>
          <w:color w:val="000000"/>
          <w:sz w:val="28"/>
        </w:rPr>
        <w:t>6 КЛАСС</w:t>
      </w:r>
    </w:p>
    <w:p w14:paraId="1A88576A">
      <w:pPr>
        <w:spacing w:before="0" w:after="0" w:line="264" w:lineRule="auto"/>
        <w:ind w:left="120"/>
        <w:jc w:val="both"/>
      </w:pPr>
    </w:p>
    <w:p w14:paraId="64C86558">
      <w:pPr>
        <w:spacing w:before="0" w:after="0" w:line="264" w:lineRule="auto"/>
        <w:ind w:left="120"/>
        <w:jc w:val="both"/>
      </w:pPr>
      <w:r>
        <w:rPr>
          <w:rFonts w:ascii="Times New Roman" w:hAnsi="Times New Roman"/>
          <w:b/>
          <w:i w:val="0"/>
          <w:color w:val="000000"/>
          <w:sz w:val="28"/>
        </w:rPr>
        <w:t>ВСЕОБЩАЯ ИСТОРИЯ. ИСТОРИЯ СРЕДНИХ ВЕКОВ</w:t>
      </w:r>
      <w:r>
        <w:rPr>
          <w:rFonts w:ascii="Times New Roman" w:hAnsi="Times New Roman"/>
          <w:b w:val="0"/>
          <w:i w:val="0"/>
          <w:color w:val="000000"/>
          <w:sz w:val="28"/>
        </w:rPr>
        <w:t xml:space="preserve"> </w:t>
      </w:r>
    </w:p>
    <w:p w14:paraId="0281EBCD">
      <w:pPr>
        <w:spacing w:before="0" w:after="0" w:line="264" w:lineRule="auto"/>
        <w:ind w:firstLine="600"/>
        <w:jc w:val="both"/>
      </w:pPr>
      <w:r>
        <w:rPr>
          <w:rFonts w:ascii="Times New Roman" w:hAnsi="Times New Roman"/>
          <w:b/>
          <w:i w:val="0"/>
          <w:color w:val="000000"/>
          <w:sz w:val="28"/>
        </w:rPr>
        <w:t xml:space="preserve">Введение </w:t>
      </w:r>
    </w:p>
    <w:p w14:paraId="46306673">
      <w:pPr>
        <w:spacing w:before="0" w:after="0" w:line="264" w:lineRule="auto"/>
        <w:ind w:firstLine="600"/>
        <w:jc w:val="both"/>
      </w:pPr>
      <w:r>
        <w:rPr>
          <w:rFonts w:ascii="Times New Roman" w:hAnsi="Times New Roman"/>
          <w:b w:val="0"/>
          <w:i w:val="0"/>
          <w:color w:val="000000"/>
          <w:sz w:val="28"/>
        </w:rPr>
        <w:t>Средние века: понятие, хронологические рамки и периодизация Средневековья.</w:t>
      </w:r>
    </w:p>
    <w:p w14:paraId="4359767F">
      <w:pPr>
        <w:spacing w:before="0" w:after="0" w:line="264" w:lineRule="auto"/>
        <w:ind w:firstLine="600"/>
        <w:jc w:val="both"/>
      </w:pPr>
      <w:r>
        <w:rPr>
          <w:rFonts w:ascii="Times New Roman" w:hAnsi="Times New Roman"/>
          <w:b/>
          <w:i w:val="0"/>
          <w:color w:val="000000"/>
          <w:sz w:val="28"/>
        </w:rPr>
        <w:t xml:space="preserve">Народы Европы в раннее Средневековье </w:t>
      </w:r>
    </w:p>
    <w:p w14:paraId="603656C8">
      <w:pPr>
        <w:spacing w:before="0" w:after="0" w:line="264" w:lineRule="auto"/>
        <w:ind w:firstLine="600"/>
        <w:jc w:val="both"/>
      </w:pPr>
      <w:r>
        <w:rPr>
          <w:rFonts w:ascii="Times New Roman" w:hAnsi="Times New Roman"/>
          <w:b w:val="0"/>
          <w:i w:val="0"/>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537E25AB">
      <w:pPr>
        <w:spacing w:before="0" w:after="0" w:line="264" w:lineRule="auto"/>
        <w:ind w:firstLine="600"/>
        <w:jc w:val="both"/>
      </w:pPr>
      <w:r>
        <w:rPr>
          <w:rFonts w:ascii="Times New Roman" w:hAnsi="Times New Roman"/>
          <w:b w:val="0"/>
          <w:i w:val="0"/>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759FF739">
      <w:pPr>
        <w:spacing w:before="0" w:after="0" w:line="264" w:lineRule="auto"/>
        <w:ind w:firstLine="600"/>
        <w:jc w:val="both"/>
      </w:pPr>
      <w:r>
        <w:rPr>
          <w:rFonts w:ascii="Times New Roman" w:hAnsi="Times New Roman"/>
          <w:b w:val="0"/>
          <w:i w:val="0"/>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03FEF6B4">
      <w:pPr>
        <w:spacing w:before="0" w:after="0" w:line="264" w:lineRule="auto"/>
        <w:ind w:firstLine="600"/>
        <w:jc w:val="both"/>
      </w:pPr>
      <w:r>
        <w:rPr>
          <w:rFonts w:ascii="Times New Roman" w:hAnsi="Times New Roman"/>
          <w:b/>
          <w:i w:val="0"/>
          <w:color w:val="000000"/>
          <w:sz w:val="28"/>
        </w:rPr>
        <w:t>Византийская империя в VI–ХI вв.</w:t>
      </w:r>
      <w:r>
        <w:rPr>
          <w:rFonts w:ascii="Times New Roman" w:hAnsi="Times New Roman"/>
          <w:b w:val="0"/>
          <w:i w:val="0"/>
          <w:color w:val="000000"/>
          <w:sz w:val="28"/>
        </w:rPr>
        <w:t xml:space="preserve"> </w:t>
      </w:r>
    </w:p>
    <w:p w14:paraId="66E713DF">
      <w:pPr>
        <w:spacing w:before="0" w:after="0" w:line="264" w:lineRule="auto"/>
        <w:ind w:firstLine="600"/>
        <w:jc w:val="both"/>
      </w:pPr>
      <w:r>
        <w:rPr>
          <w:rFonts w:ascii="Times New Roman" w:hAnsi="Times New Roman"/>
          <w:b w:val="0"/>
          <w:i w:val="0"/>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0BECAF1B">
      <w:pPr>
        <w:spacing w:before="0" w:after="0" w:line="264" w:lineRule="auto"/>
        <w:ind w:firstLine="600"/>
        <w:jc w:val="both"/>
      </w:pPr>
      <w:r>
        <w:rPr>
          <w:rFonts w:ascii="Times New Roman" w:hAnsi="Times New Roman"/>
          <w:b/>
          <w:i w:val="0"/>
          <w:color w:val="000000"/>
          <w:sz w:val="28"/>
        </w:rPr>
        <w:t>Арабы в VI–ХI вв.</w:t>
      </w:r>
      <w:r>
        <w:rPr>
          <w:rFonts w:ascii="Times New Roman" w:hAnsi="Times New Roman"/>
          <w:b w:val="0"/>
          <w:i w:val="0"/>
          <w:color w:val="000000"/>
          <w:sz w:val="28"/>
        </w:rPr>
        <w:t xml:space="preserve"> </w:t>
      </w:r>
    </w:p>
    <w:p w14:paraId="13D79AAB">
      <w:pPr>
        <w:spacing w:before="0" w:after="0" w:line="264" w:lineRule="auto"/>
        <w:ind w:firstLine="600"/>
        <w:jc w:val="both"/>
      </w:pPr>
      <w:r>
        <w:rPr>
          <w:rFonts w:ascii="Times New Roman" w:hAnsi="Times New Roman"/>
          <w:b w:val="0"/>
          <w:i w:val="0"/>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4133535D">
      <w:pPr>
        <w:spacing w:before="0" w:after="0" w:line="264" w:lineRule="auto"/>
        <w:ind w:firstLine="600"/>
        <w:jc w:val="both"/>
      </w:pPr>
      <w:r>
        <w:rPr>
          <w:rFonts w:ascii="Times New Roman" w:hAnsi="Times New Roman"/>
          <w:b/>
          <w:i w:val="0"/>
          <w:color w:val="000000"/>
          <w:sz w:val="28"/>
        </w:rPr>
        <w:t>Средневековое европейское общество</w:t>
      </w:r>
      <w:r>
        <w:rPr>
          <w:rFonts w:ascii="Times New Roman" w:hAnsi="Times New Roman"/>
          <w:b w:val="0"/>
          <w:i w:val="0"/>
          <w:color w:val="000000"/>
          <w:sz w:val="28"/>
        </w:rPr>
        <w:t xml:space="preserve"> </w:t>
      </w:r>
    </w:p>
    <w:p w14:paraId="5C6E0CD2">
      <w:pPr>
        <w:spacing w:before="0" w:after="0" w:line="264" w:lineRule="auto"/>
        <w:ind w:firstLine="600"/>
        <w:jc w:val="both"/>
      </w:pPr>
      <w:r>
        <w:rPr>
          <w:rFonts w:ascii="Times New Roman" w:hAnsi="Times New Roman"/>
          <w:b w:val="0"/>
          <w:i w:val="0"/>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2B709CED">
      <w:pPr>
        <w:spacing w:before="0" w:after="0" w:line="264" w:lineRule="auto"/>
        <w:ind w:firstLine="600"/>
        <w:jc w:val="both"/>
      </w:pPr>
      <w:r>
        <w:rPr>
          <w:rFonts w:ascii="Times New Roman" w:hAnsi="Times New Roman"/>
          <w:b w:val="0"/>
          <w:i w:val="0"/>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50B9E6F1">
      <w:pPr>
        <w:spacing w:before="0" w:after="0" w:line="264" w:lineRule="auto"/>
        <w:ind w:firstLine="600"/>
        <w:jc w:val="both"/>
      </w:pPr>
      <w:r>
        <w:rPr>
          <w:rFonts w:ascii="Times New Roman" w:hAnsi="Times New Roman"/>
          <w:b w:val="0"/>
          <w:i w:val="0"/>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2E843FBB">
      <w:pPr>
        <w:spacing w:before="0" w:after="0" w:line="264" w:lineRule="auto"/>
        <w:ind w:firstLine="600"/>
        <w:jc w:val="both"/>
      </w:pPr>
      <w:r>
        <w:rPr>
          <w:rFonts w:ascii="Times New Roman" w:hAnsi="Times New Roman"/>
          <w:b/>
          <w:i w:val="0"/>
          <w:color w:val="000000"/>
          <w:sz w:val="28"/>
        </w:rPr>
        <w:t>Государства Европы в ХII–ХV вв.</w:t>
      </w:r>
      <w:r>
        <w:rPr>
          <w:rFonts w:ascii="Times New Roman" w:hAnsi="Times New Roman"/>
          <w:b w:val="0"/>
          <w:i w:val="0"/>
          <w:color w:val="000000"/>
          <w:sz w:val="28"/>
        </w:rPr>
        <w:t xml:space="preserve"> </w:t>
      </w:r>
    </w:p>
    <w:p w14:paraId="43767F42">
      <w:pPr>
        <w:spacing w:before="0" w:after="0" w:line="264" w:lineRule="auto"/>
        <w:ind w:firstLine="600"/>
        <w:jc w:val="both"/>
      </w:pPr>
      <w:r>
        <w:rPr>
          <w:rFonts w:ascii="Times New Roman" w:hAnsi="Times New Roman"/>
          <w:b w:val="0"/>
          <w:i w:val="0"/>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14:paraId="32D28FB3">
      <w:pPr>
        <w:spacing w:before="0" w:after="0" w:line="264" w:lineRule="auto"/>
        <w:ind w:firstLine="600"/>
        <w:jc w:val="both"/>
      </w:pPr>
      <w:r>
        <w:rPr>
          <w:rFonts w:ascii="Times New Roman" w:hAnsi="Times New Roman"/>
          <w:b w:val="0"/>
          <w:i w:val="0"/>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14:paraId="3A118D8F">
      <w:pPr>
        <w:spacing w:before="0" w:after="0" w:line="264" w:lineRule="auto"/>
        <w:ind w:firstLine="600"/>
        <w:jc w:val="both"/>
      </w:pPr>
      <w:r>
        <w:rPr>
          <w:rFonts w:ascii="Times New Roman" w:hAnsi="Times New Roman"/>
          <w:b/>
          <w:i w:val="0"/>
          <w:color w:val="000000"/>
          <w:sz w:val="28"/>
        </w:rPr>
        <w:t>Культура средневековой Европы</w:t>
      </w:r>
      <w:r>
        <w:rPr>
          <w:rFonts w:ascii="Times New Roman" w:hAnsi="Times New Roman"/>
          <w:b w:val="0"/>
          <w:i w:val="0"/>
          <w:color w:val="000000"/>
          <w:sz w:val="28"/>
        </w:rPr>
        <w:t xml:space="preserve"> </w:t>
      </w:r>
    </w:p>
    <w:p w14:paraId="612A391C">
      <w:pPr>
        <w:spacing w:before="0" w:after="0" w:line="264" w:lineRule="auto"/>
        <w:ind w:firstLine="600"/>
        <w:jc w:val="both"/>
      </w:pPr>
      <w:r>
        <w:rPr>
          <w:rFonts w:ascii="Times New Roman" w:hAnsi="Times New Roman"/>
          <w:b w:val="0"/>
          <w:i w:val="0"/>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14:paraId="1224195C">
      <w:pPr>
        <w:spacing w:before="0" w:after="0" w:line="264" w:lineRule="auto"/>
        <w:ind w:firstLine="600"/>
        <w:jc w:val="both"/>
      </w:pPr>
      <w:r>
        <w:rPr>
          <w:rFonts w:ascii="Times New Roman" w:hAnsi="Times New Roman"/>
          <w:b/>
          <w:i w:val="0"/>
          <w:color w:val="000000"/>
          <w:sz w:val="28"/>
        </w:rPr>
        <w:t>Страны Востока в Средние века</w:t>
      </w:r>
      <w:r>
        <w:rPr>
          <w:rFonts w:ascii="Times New Roman" w:hAnsi="Times New Roman"/>
          <w:b w:val="0"/>
          <w:i w:val="0"/>
          <w:color w:val="000000"/>
          <w:sz w:val="28"/>
        </w:rPr>
        <w:t xml:space="preserve"> </w:t>
      </w:r>
    </w:p>
    <w:p w14:paraId="4932E798">
      <w:pPr>
        <w:spacing w:before="0" w:after="0" w:line="264" w:lineRule="auto"/>
        <w:ind w:firstLine="600"/>
        <w:jc w:val="both"/>
      </w:pPr>
      <w:r>
        <w:rPr>
          <w:rFonts w:ascii="Times New Roman" w:hAnsi="Times New Roman"/>
          <w:b w:val="0"/>
          <w:i w:val="0"/>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1A59508D">
      <w:pPr>
        <w:spacing w:before="0" w:after="0" w:line="264" w:lineRule="auto"/>
        <w:ind w:firstLine="600"/>
        <w:jc w:val="both"/>
      </w:pPr>
      <w:r>
        <w:rPr>
          <w:rFonts w:ascii="Times New Roman" w:hAnsi="Times New Roman"/>
          <w:b w:val="0"/>
          <w:i w:val="0"/>
          <w:color w:val="000000"/>
          <w:sz w:val="28"/>
        </w:rPr>
        <w:t>Культура народов Востока. Литература. Архитектура. Традиционные искусства и ремесла.</w:t>
      </w:r>
    </w:p>
    <w:p w14:paraId="1AD8F1C7">
      <w:pPr>
        <w:spacing w:before="0" w:after="0" w:line="264" w:lineRule="auto"/>
        <w:ind w:firstLine="600"/>
        <w:jc w:val="both"/>
      </w:pPr>
      <w:r>
        <w:rPr>
          <w:rFonts w:ascii="Times New Roman" w:hAnsi="Times New Roman"/>
          <w:b/>
          <w:i w:val="0"/>
          <w:color w:val="000000"/>
          <w:sz w:val="28"/>
        </w:rPr>
        <w:t>Государства доколумбовой Америки в Средние века</w:t>
      </w:r>
      <w:r>
        <w:rPr>
          <w:rFonts w:ascii="Times New Roman" w:hAnsi="Times New Roman"/>
          <w:b w:val="0"/>
          <w:i w:val="0"/>
          <w:color w:val="000000"/>
          <w:sz w:val="28"/>
        </w:rPr>
        <w:t xml:space="preserve"> </w:t>
      </w:r>
    </w:p>
    <w:p w14:paraId="4A2B2B28">
      <w:pPr>
        <w:spacing w:before="0" w:after="0" w:line="264" w:lineRule="auto"/>
        <w:ind w:firstLine="600"/>
        <w:jc w:val="both"/>
      </w:pPr>
      <w:r>
        <w:rPr>
          <w:rFonts w:ascii="Times New Roman" w:hAnsi="Times New Roman"/>
          <w:b w:val="0"/>
          <w:i w:val="0"/>
          <w:color w:val="000000"/>
          <w:sz w:val="28"/>
        </w:rPr>
        <w:t>Цивилизации майя, ацтеков и инков: общественный строй, религиозные верования, культура. Появление европейских завоевателей.</w:t>
      </w:r>
    </w:p>
    <w:p w14:paraId="4A9075D6">
      <w:pPr>
        <w:spacing w:before="0" w:after="0" w:line="264" w:lineRule="auto"/>
        <w:ind w:firstLine="600"/>
        <w:jc w:val="both"/>
      </w:pPr>
      <w:r>
        <w:rPr>
          <w:rFonts w:ascii="Times New Roman" w:hAnsi="Times New Roman"/>
          <w:b/>
          <w:i w:val="0"/>
          <w:color w:val="000000"/>
          <w:sz w:val="28"/>
        </w:rPr>
        <w:t>Обобщение</w:t>
      </w:r>
      <w:r>
        <w:rPr>
          <w:rFonts w:ascii="Times New Roman" w:hAnsi="Times New Roman"/>
          <w:b w:val="0"/>
          <w:i w:val="0"/>
          <w:color w:val="000000"/>
          <w:sz w:val="28"/>
        </w:rPr>
        <w:t xml:space="preserve"> </w:t>
      </w:r>
    </w:p>
    <w:p w14:paraId="66D8B72F">
      <w:pPr>
        <w:spacing w:before="0" w:after="0" w:line="264" w:lineRule="auto"/>
        <w:ind w:firstLine="600"/>
        <w:jc w:val="both"/>
      </w:pPr>
      <w:r>
        <w:rPr>
          <w:rFonts w:ascii="Times New Roman" w:hAnsi="Times New Roman"/>
          <w:b w:val="0"/>
          <w:i w:val="0"/>
          <w:color w:val="000000"/>
          <w:sz w:val="28"/>
        </w:rPr>
        <w:t>Историческое и культурное наследие Средних веков.</w:t>
      </w:r>
    </w:p>
    <w:p w14:paraId="7D1FBEF5">
      <w:pPr>
        <w:spacing w:before="0" w:after="0"/>
        <w:ind w:left="120"/>
        <w:jc w:val="left"/>
      </w:pPr>
    </w:p>
    <w:p w14:paraId="3A080250">
      <w:pPr>
        <w:spacing w:before="0" w:after="0"/>
        <w:ind w:left="120"/>
        <w:jc w:val="left"/>
      </w:pPr>
      <w:r>
        <w:rPr>
          <w:rFonts w:ascii="Times New Roman" w:hAnsi="Times New Roman"/>
          <w:b/>
          <w:i w:val="0"/>
          <w:color w:val="000000"/>
          <w:sz w:val="28"/>
        </w:rPr>
        <w:t xml:space="preserve">ИСТОРИЯ РОССИИ. ОТ РУСИ К РОССИЙСКОМУ ГОСУДАРСТВУ </w:t>
      </w:r>
    </w:p>
    <w:p w14:paraId="7939579A">
      <w:pPr>
        <w:spacing w:before="0" w:after="0"/>
        <w:ind w:left="120"/>
        <w:jc w:val="left"/>
      </w:pPr>
    </w:p>
    <w:p w14:paraId="56DE73D3">
      <w:pPr>
        <w:spacing w:before="0" w:after="0" w:line="264" w:lineRule="auto"/>
        <w:ind w:firstLine="600"/>
        <w:jc w:val="both"/>
      </w:pPr>
      <w:r>
        <w:rPr>
          <w:rFonts w:ascii="Times New Roman" w:hAnsi="Times New Roman"/>
          <w:b/>
          <w:i w:val="0"/>
          <w:color w:val="000000"/>
          <w:sz w:val="28"/>
        </w:rPr>
        <w:t xml:space="preserve">Введение </w:t>
      </w:r>
    </w:p>
    <w:p w14:paraId="1A814B66">
      <w:pPr>
        <w:spacing w:before="0" w:after="0" w:line="264" w:lineRule="auto"/>
        <w:ind w:firstLine="600"/>
        <w:jc w:val="both"/>
      </w:pPr>
      <w:r>
        <w:rPr>
          <w:rFonts w:ascii="Times New Roman" w:hAnsi="Times New Roman"/>
          <w:b w:val="0"/>
          <w:i w:val="0"/>
          <w:color w:val="000000"/>
          <w:sz w:val="28"/>
        </w:rPr>
        <w:t>Роль и место России в мировой истории. Проблемы периодизации российской истории. Источники по истории России.</w:t>
      </w:r>
    </w:p>
    <w:p w14:paraId="2857984F">
      <w:pPr>
        <w:spacing w:before="0" w:after="0" w:line="264" w:lineRule="auto"/>
        <w:ind w:firstLine="600"/>
        <w:jc w:val="both"/>
      </w:pPr>
      <w:r>
        <w:rPr>
          <w:rFonts w:ascii="Times New Roman" w:hAnsi="Times New Roman"/>
          <w:b/>
          <w:i w:val="0"/>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0"/>
          <w:i w:val="0"/>
          <w:color w:val="000000"/>
          <w:sz w:val="28"/>
        </w:rPr>
        <w:t>.</w:t>
      </w:r>
    </w:p>
    <w:p w14:paraId="1995CC68">
      <w:pPr>
        <w:spacing w:before="0" w:after="0" w:line="264" w:lineRule="auto"/>
        <w:ind w:firstLine="600"/>
        <w:jc w:val="both"/>
      </w:pPr>
      <w:r>
        <w:rPr>
          <w:rFonts w:ascii="Times New Roman" w:hAnsi="Times New Roman"/>
          <w:b w:val="0"/>
          <w:i w:val="0"/>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34BA722A">
      <w:pPr>
        <w:spacing w:before="0" w:after="0" w:line="264" w:lineRule="auto"/>
        <w:ind w:firstLine="600"/>
        <w:jc w:val="both"/>
      </w:pPr>
      <w:r>
        <w:rPr>
          <w:rFonts w:ascii="Times New Roman" w:hAnsi="Times New Roman"/>
          <w:b w:val="0"/>
          <w:i w:val="0"/>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6BC7F393">
      <w:pPr>
        <w:spacing w:before="0" w:after="0" w:line="264" w:lineRule="auto"/>
        <w:ind w:firstLine="600"/>
        <w:jc w:val="both"/>
      </w:pPr>
      <w:r>
        <w:rPr>
          <w:rFonts w:ascii="Times New Roman" w:hAnsi="Times New Roman"/>
          <w:b w:val="0"/>
          <w:i w:val="0"/>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2F26B277">
      <w:pPr>
        <w:spacing w:before="0" w:after="0" w:line="264" w:lineRule="auto"/>
        <w:ind w:firstLine="600"/>
        <w:jc w:val="both"/>
      </w:pPr>
      <w:r>
        <w:rPr>
          <w:rFonts w:ascii="Times New Roman" w:hAnsi="Times New Roman"/>
          <w:b w:val="0"/>
          <w:i w:val="0"/>
          <w:color w:val="000000"/>
          <w:sz w:val="28"/>
        </w:rPr>
        <w:t>Страны и народы Восточной Европы, Сибири и Дальнего Востока. Тюркский каганат. Хазарский каганат. Волжская Булгария.</w:t>
      </w:r>
    </w:p>
    <w:p w14:paraId="302385B8">
      <w:pPr>
        <w:spacing w:before="0" w:after="0" w:line="264" w:lineRule="auto"/>
        <w:ind w:firstLine="600"/>
        <w:jc w:val="both"/>
      </w:pPr>
      <w:r>
        <w:rPr>
          <w:rFonts w:ascii="Times New Roman" w:hAnsi="Times New Roman"/>
          <w:b/>
          <w:i w:val="0"/>
          <w:color w:val="000000"/>
          <w:sz w:val="28"/>
        </w:rPr>
        <w:t>Русь в IX – начале XII в.</w:t>
      </w:r>
      <w:r>
        <w:rPr>
          <w:rFonts w:ascii="Times New Roman" w:hAnsi="Times New Roman"/>
          <w:b w:val="0"/>
          <w:i w:val="0"/>
          <w:color w:val="000000"/>
          <w:sz w:val="28"/>
        </w:rPr>
        <w:t xml:space="preserve"> </w:t>
      </w:r>
    </w:p>
    <w:p w14:paraId="4D755D19">
      <w:pPr>
        <w:spacing w:before="0" w:after="0" w:line="264" w:lineRule="auto"/>
        <w:ind w:firstLine="600"/>
        <w:jc w:val="both"/>
      </w:pPr>
      <w:r>
        <w:rPr>
          <w:rFonts w:ascii="Times New Roman" w:hAnsi="Times New Roman"/>
          <w:b w:val="0"/>
          <w:i w:val="0"/>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408EE656">
      <w:pPr>
        <w:spacing w:before="0" w:after="0" w:line="264" w:lineRule="auto"/>
        <w:ind w:firstLine="600"/>
        <w:jc w:val="both"/>
      </w:pPr>
      <w:r>
        <w:rPr>
          <w:rFonts w:ascii="Times New Roman" w:hAnsi="Times New Roman"/>
          <w:b w:val="0"/>
          <w:i w:val="0"/>
          <w:color w:val="000000"/>
          <w:sz w:val="28"/>
        </w:rPr>
        <w:t>Первые известия о Руси. Проблема образования государства Русь. Скандинавы на Руси. Начало династии Рюриковичей.</w:t>
      </w:r>
    </w:p>
    <w:p w14:paraId="28DDADEA">
      <w:pPr>
        <w:spacing w:before="0" w:after="0" w:line="264" w:lineRule="auto"/>
        <w:ind w:firstLine="600"/>
        <w:jc w:val="both"/>
      </w:pPr>
      <w:r>
        <w:rPr>
          <w:rFonts w:ascii="Times New Roman" w:hAnsi="Times New Roman"/>
          <w:b w:val="0"/>
          <w:i w:val="0"/>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2DF4B597">
      <w:pPr>
        <w:spacing w:before="0" w:after="0" w:line="264" w:lineRule="auto"/>
        <w:ind w:firstLine="600"/>
        <w:jc w:val="both"/>
      </w:pPr>
      <w:r>
        <w:rPr>
          <w:rFonts w:ascii="Times New Roman" w:hAnsi="Times New Roman"/>
          <w:b w:val="0"/>
          <w:i w:val="0"/>
          <w:color w:val="000000"/>
          <w:sz w:val="28"/>
        </w:rPr>
        <w:t>Принятие христианства и его значение. Византийское наследие на Руси.</w:t>
      </w:r>
    </w:p>
    <w:p w14:paraId="74D0351D">
      <w:pPr>
        <w:spacing w:before="0" w:after="0" w:line="264" w:lineRule="auto"/>
        <w:ind w:firstLine="600"/>
        <w:jc w:val="both"/>
      </w:pPr>
      <w:r>
        <w:rPr>
          <w:rFonts w:ascii="Times New Roman" w:hAnsi="Times New Roman"/>
          <w:b/>
          <w:i w:val="0"/>
          <w:color w:val="000000"/>
          <w:sz w:val="28"/>
        </w:rPr>
        <w:t>Русь в конце X – начале XII в.</w:t>
      </w:r>
      <w:r>
        <w:rPr>
          <w:rFonts w:ascii="Times New Roman" w:hAnsi="Times New Roman"/>
          <w:b w:val="0"/>
          <w:i w:val="0"/>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412C74A7">
      <w:pPr>
        <w:spacing w:before="0" w:after="0" w:line="264" w:lineRule="auto"/>
        <w:ind w:firstLine="600"/>
        <w:jc w:val="both"/>
      </w:pPr>
      <w:r>
        <w:rPr>
          <w:rFonts w:ascii="Times New Roman" w:hAnsi="Times New Roman"/>
          <w:b w:val="0"/>
          <w:i w:val="0"/>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6F8FD823">
      <w:pPr>
        <w:spacing w:before="0" w:after="0" w:line="264" w:lineRule="auto"/>
        <w:ind w:firstLine="600"/>
        <w:jc w:val="both"/>
      </w:pPr>
      <w:r>
        <w:rPr>
          <w:rFonts w:ascii="Times New Roman" w:hAnsi="Times New Roman"/>
          <w:b w:val="0"/>
          <w:i w:val="0"/>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5D0FD0BA">
      <w:pPr>
        <w:spacing w:before="0" w:after="0" w:line="264" w:lineRule="auto"/>
        <w:ind w:firstLine="600"/>
        <w:jc w:val="both"/>
      </w:pPr>
      <w:r>
        <w:rPr>
          <w:rFonts w:ascii="Times New Roman" w:hAnsi="Times New Roman"/>
          <w:b/>
          <w:i w:val="0"/>
          <w:color w:val="000000"/>
          <w:sz w:val="28"/>
        </w:rPr>
        <w:t>Культурное пространство.</w:t>
      </w:r>
      <w:r>
        <w:rPr>
          <w:rFonts w:ascii="Times New Roman" w:hAnsi="Times New Roman"/>
          <w:b w:val="0"/>
          <w:i w:val="0"/>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7E9F0531">
      <w:pPr>
        <w:spacing w:before="0" w:after="0" w:line="264" w:lineRule="auto"/>
        <w:ind w:firstLine="600"/>
        <w:jc w:val="both"/>
      </w:pPr>
      <w:r>
        <w:rPr>
          <w:rFonts w:ascii="Times New Roman" w:hAnsi="Times New Roman"/>
          <w:b w:val="0"/>
          <w:i w:val="0"/>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4A190AAB">
      <w:pPr>
        <w:spacing w:before="0" w:after="0" w:line="264" w:lineRule="auto"/>
        <w:ind w:firstLine="600"/>
        <w:jc w:val="both"/>
      </w:pPr>
      <w:r>
        <w:rPr>
          <w:rFonts w:ascii="Times New Roman" w:hAnsi="Times New Roman"/>
          <w:b/>
          <w:i w:val="0"/>
          <w:color w:val="000000"/>
          <w:sz w:val="28"/>
        </w:rPr>
        <w:t>Русь в середине XII – начале XIII в.</w:t>
      </w:r>
      <w:r>
        <w:rPr>
          <w:rFonts w:ascii="Times New Roman" w:hAnsi="Times New Roman"/>
          <w:b w:val="0"/>
          <w:i w:val="0"/>
          <w:color w:val="000000"/>
          <w:sz w:val="28"/>
        </w:rPr>
        <w:t xml:space="preserve"> </w:t>
      </w:r>
    </w:p>
    <w:p w14:paraId="6986FA5E">
      <w:pPr>
        <w:spacing w:before="0" w:after="0" w:line="264" w:lineRule="auto"/>
        <w:ind w:firstLine="600"/>
        <w:jc w:val="both"/>
      </w:pPr>
      <w:r>
        <w:rPr>
          <w:rFonts w:ascii="Times New Roman" w:hAnsi="Times New Roman"/>
          <w:b w:val="0"/>
          <w:i w:val="0"/>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7827AF54">
      <w:pPr>
        <w:spacing w:before="0" w:after="0" w:line="264" w:lineRule="auto"/>
        <w:ind w:firstLine="600"/>
        <w:jc w:val="both"/>
      </w:pPr>
      <w:r>
        <w:rPr>
          <w:rFonts w:ascii="Times New Roman" w:hAnsi="Times New Roman"/>
          <w:b w:val="0"/>
          <w:i w:val="0"/>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3BCE7BD3">
      <w:pPr>
        <w:spacing w:before="0" w:after="0" w:line="264" w:lineRule="auto"/>
        <w:ind w:firstLine="600"/>
        <w:jc w:val="both"/>
      </w:pPr>
      <w:r>
        <w:rPr>
          <w:rFonts w:ascii="Times New Roman" w:hAnsi="Times New Roman"/>
          <w:b/>
          <w:i w:val="0"/>
          <w:color w:val="000000"/>
          <w:sz w:val="28"/>
        </w:rPr>
        <w:t xml:space="preserve">Русские земли и их соседи в середине XIII – XIV в. </w:t>
      </w:r>
    </w:p>
    <w:p w14:paraId="2EB33901">
      <w:pPr>
        <w:spacing w:before="0" w:after="0" w:line="264" w:lineRule="auto"/>
        <w:ind w:firstLine="600"/>
        <w:jc w:val="both"/>
      </w:pPr>
      <w:r>
        <w:rPr>
          <w:rFonts w:ascii="Times New Roman" w:hAnsi="Times New Roman"/>
          <w:b w:val="0"/>
          <w:i w:val="0"/>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3C0AC230">
      <w:pPr>
        <w:spacing w:before="0" w:after="0" w:line="264" w:lineRule="auto"/>
        <w:ind w:firstLine="600"/>
        <w:jc w:val="both"/>
      </w:pPr>
      <w:r>
        <w:rPr>
          <w:rFonts w:ascii="Times New Roman" w:hAnsi="Times New Roman"/>
          <w:b w:val="0"/>
          <w:i w:val="0"/>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49EE4331">
      <w:pPr>
        <w:spacing w:before="0" w:after="0" w:line="264" w:lineRule="auto"/>
        <w:ind w:firstLine="600"/>
        <w:jc w:val="both"/>
      </w:pPr>
      <w:r>
        <w:rPr>
          <w:rFonts w:ascii="Times New Roman" w:hAnsi="Times New Roman"/>
          <w:b w:val="0"/>
          <w:i w:val="0"/>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29E82389">
      <w:pPr>
        <w:spacing w:before="0" w:after="0" w:line="264" w:lineRule="auto"/>
        <w:ind w:firstLine="600"/>
        <w:jc w:val="both"/>
      </w:pPr>
      <w:r>
        <w:rPr>
          <w:rFonts w:ascii="Times New Roman" w:hAnsi="Times New Roman"/>
          <w:b w:val="0"/>
          <w:i w:val="0"/>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5F2D8FFE">
      <w:pPr>
        <w:spacing w:before="0" w:after="0" w:line="264" w:lineRule="auto"/>
        <w:ind w:firstLine="600"/>
        <w:jc w:val="both"/>
      </w:pPr>
      <w:r>
        <w:rPr>
          <w:rFonts w:ascii="Times New Roman" w:hAnsi="Times New Roman"/>
          <w:b w:val="0"/>
          <w:i w:val="0"/>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37F283C2">
      <w:pPr>
        <w:spacing w:before="0" w:after="0" w:line="264" w:lineRule="auto"/>
        <w:ind w:firstLine="600"/>
        <w:jc w:val="both"/>
      </w:pPr>
      <w:r>
        <w:rPr>
          <w:rFonts w:ascii="Times New Roman" w:hAnsi="Times New Roman"/>
          <w:b w:val="0"/>
          <w:i w:val="0"/>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68A05A08">
      <w:pPr>
        <w:spacing w:before="0" w:after="0" w:line="264" w:lineRule="auto"/>
        <w:ind w:firstLine="600"/>
        <w:jc w:val="both"/>
      </w:pPr>
      <w:r>
        <w:rPr>
          <w:rFonts w:ascii="Times New Roman" w:hAnsi="Times New Roman"/>
          <w:b w:val="0"/>
          <w:i w:val="0"/>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59716D15">
      <w:pPr>
        <w:spacing w:before="0" w:after="0" w:line="264" w:lineRule="auto"/>
        <w:ind w:firstLine="600"/>
        <w:jc w:val="both"/>
      </w:pPr>
      <w:r>
        <w:rPr>
          <w:rFonts w:ascii="Times New Roman" w:hAnsi="Times New Roman"/>
          <w:b/>
          <w:i w:val="0"/>
          <w:color w:val="000000"/>
          <w:sz w:val="28"/>
        </w:rPr>
        <w:t>Формирование единого Русского государства в XV в.</w:t>
      </w:r>
      <w:r>
        <w:rPr>
          <w:rFonts w:ascii="Times New Roman" w:hAnsi="Times New Roman"/>
          <w:b w:val="0"/>
          <w:i w:val="0"/>
          <w:color w:val="000000"/>
          <w:sz w:val="28"/>
        </w:rPr>
        <w:t xml:space="preserve"> </w:t>
      </w:r>
    </w:p>
    <w:p w14:paraId="58DDBE01">
      <w:pPr>
        <w:spacing w:before="0" w:after="0" w:line="264" w:lineRule="auto"/>
        <w:ind w:firstLine="600"/>
        <w:jc w:val="both"/>
      </w:pPr>
      <w:r>
        <w:rPr>
          <w:rFonts w:ascii="Times New Roman" w:hAnsi="Times New Roman"/>
          <w:b w:val="0"/>
          <w:i w:val="0"/>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238F8A7D">
      <w:pPr>
        <w:spacing w:before="0" w:after="0" w:line="264" w:lineRule="auto"/>
        <w:ind w:firstLine="600"/>
        <w:jc w:val="both"/>
      </w:pPr>
      <w:r>
        <w:rPr>
          <w:rFonts w:ascii="Times New Roman" w:hAnsi="Times New Roman"/>
          <w:b w:val="0"/>
          <w:i w:val="0"/>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6EB103BB">
      <w:pPr>
        <w:spacing w:before="0" w:after="0" w:line="264" w:lineRule="auto"/>
        <w:ind w:firstLine="600"/>
        <w:jc w:val="both"/>
      </w:pPr>
      <w:r>
        <w:rPr>
          <w:rFonts w:ascii="Times New Roman" w:hAnsi="Times New Roman"/>
          <w:b w:val="0"/>
          <w:i w:val="0"/>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5D7C7EDB">
      <w:pPr>
        <w:spacing w:before="0" w:after="0" w:line="264" w:lineRule="auto"/>
        <w:ind w:firstLine="600"/>
        <w:jc w:val="both"/>
      </w:pPr>
      <w:r>
        <w:rPr>
          <w:rFonts w:ascii="Times New Roman" w:hAnsi="Times New Roman"/>
          <w:b/>
          <w:i w:val="0"/>
          <w:color w:val="000000"/>
          <w:sz w:val="28"/>
        </w:rPr>
        <w:t>Обобщение</w:t>
      </w:r>
    </w:p>
    <w:p w14:paraId="422AD71D">
      <w:pPr>
        <w:spacing w:before="0" w:after="0" w:line="264" w:lineRule="auto"/>
        <w:ind w:left="120"/>
        <w:jc w:val="both"/>
      </w:pPr>
    </w:p>
    <w:p w14:paraId="09A8841D">
      <w:pPr>
        <w:spacing w:before="0" w:after="0" w:line="264" w:lineRule="auto"/>
        <w:ind w:left="120"/>
        <w:jc w:val="both"/>
      </w:pPr>
      <w:r>
        <w:rPr>
          <w:rFonts w:ascii="Times New Roman" w:hAnsi="Times New Roman"/>
          <w:b/>
          <w:i w:val="0"/>
          <w:color w:val="000000"/>
          <w:sz w:val="28"/>
        </w:rPr>
        <w:t>7 КЛАСС</w:t>
      </w:r>
    </w:p>
    <w:p w14:paraId="7B83EFC9">
      <w:pPr>
        <w:spacing w:before="0" w:after="0" w:line="264" w:lineRule="auto"/>
        <w:ind w:left="120"/>
        <w:jc w:val="both"/>
      </w:pPr>
    </w:p>
    <w:p w14:paraId="3A22847E">
      <w:pPr>
        <w:spacing w:before="0" w:after="0" w:line="264" w:lineRule="auto"/>
        <w:ind w:left="120"/>
        <w:jc w:val="both"/>
      </w:pPr>
      <w:r>
        <w:rPr>
          <w:rFonts w:ascii="Times New Roman" w:hAnsi="Times New Roman"/>
          <w:b/>
          <w:i w:val="0"/>
          <w:color w:val="000000"/>
          <w:sz w:val="28"/>
        </w:rPr>
        <w:t>ВСЕОБЩАЯ ИСТОРИЯ. ИСТОРИЯ НОВОГО ВРЕМЕНИ. КОНЕЦ XV – XVII в.</w:t>
      </w:r>
    </w:p>
    <w:p w14:paraId="126F3FF3">
      <w:pPr>
        <w:spacing w:before="0" w:after="0" w:line="264" w:lineRule="auto"/>
        <w:ind w:firstLine="600"/>
        <w:jc w:val="both"/>
      </w:pPr>
      <w:r>
        <w:rPr>
          <w:rFonts w:ascii="Times New Roman" w:hAnsi="Times New Roman"/>
          <w:b/>
          <w:i w:val="0"/>
          <w:color w:val="000000"/>
          <w:sz w:val="28"/>
        </w:rPr>
        <w:t>Введение</w:t>
      </w:r>
    </w:p>
    <w:p w14:paraId="185B5C42">
      <w:pPr>
        <w:spacing w:before="0" w:after="0" w:line="264" w:lineRule="auto"/>
        <w:ind w:firstLine="600"/>
        <w:jc w:val="both"/>
      </w:pPr>
      <w:r>
        <w:rPr>
          <w:rFonts w:ascii="Times New Roman" w:hAnsi="Times New Roman"/>
          <w:b w:val="0"/>
          <w:i w:val="0"/>
          <w:color w:val="000000"/>
          <w:sz w:val="28"/>
        </w:rPr>
        <w:t>Понятие «Новое время». Хронологические рамки и периодизация истории Нового времени.</w:t>
      </w:r>
    </w:p>
    <w:p w14:paraId="52BF7E12">
      <w:pPr>
        <w:spacing w:before="0" w:after="0" w:line="264" w:lineRule="auto"/>
        <w:ind w:firstLine="600"/>
        <w:jc w:val="both"/>
      </w:pPr>
      <w:r>
        <w:rPr>
          <w:rFonts w:ascii="Times New Roman" w:hAnsi="Times New Roman"/>
          <w:b/>
          <w:i w:val="0"/>
          <w:color w:val="000000"/>
          <w:sz w:val="28"/>
        </w:rPr>
        <w:t>Великие географические открытия</w:t>
      </w:r>
      <w:r>
        <w:rPr>
          <w:rFonts w:ascii="Times New Roman" w:hAnsi="Times New Roman"/>
          <w:b w:val="0"/>
          <w:i w:val="0"/>
          <w:color w:val="000000"/>
          <w:sz w:val="28"/>
        </w:rPr>
        <w:t xml:space="preserve"> </w:t>
      </w:r>
    </w:p>
    <w:p w14:paraId="26A6D125">
      <w:pPr>
        <w:spacing w:before="0" w:after="0" w:line="264" w:lineRule="auto"/>
        <w:ind w:firstLine="600"/>
        <w:jc w:val="both"/>
      </w:pPr>
      <w:r>
        <w:rPr>
          <w:rFonts w:ascii="Times New Roman" w:hAnsi="Times New Roman"/>
          <w:b w:val="0"/>
          <w:i w:val="0"/>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5376A624">
      <w:pPr>
        <w:spacing w:before="0" w:after="0" w:line="264" w:lineRule="auto"/>
        <w:ind w:firstLine="600"/>
        <w:jc w:val="both"/>
      </w:pPr>
      <w:r>
        <w:rPr>
          <w:rFonts w:ascii="Times New Roman" w:hAnsi="Times New Roman"/>
          <w:b/>
          <w:i w:val="0"/>
          <w:color w:val="000000"/>
          <w:sz w:val="28"/>
        </w:rPr>
        <w:t>Изменения в европейском обществе в XVI–XVII вв.</w:t>
      </w:r>
      <w:r>
        <w:rPr>
          <w:rFonts w:ascii="Times New Roman" w:hAnsi="Times New Roman"/>
          <w:b w:val="0"/>
          <w:i w:val="0"/>
          <w:color w:val="000000"/>
          <w:sz w:val="28"/>
        </w:rPr>
        <w:t xml:space="preserve"> </w:t>
      </w:r>
    </w:p>
    <w:p w14:paraId="2643F0AE">
      <w:pPr>
        <w:spacing w:before="0" w:after="0" w:line="264" w:lineRule="auto"/>
        <w:ind w:firstLine="600"/>
        <w:jc w:val="both"/>
      </w:pPr>
      <w:r>
        <w:rPr>
          <w:rFonts w:ascii="Times New Roman" w:hAnsi="Times New Roman"/>
          <w:b w:val="0"/>
          <w:i w:val="0"/>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0CD92507">
      <w:pPr>
        <w:spacing w:before="0" w:after="0" w:line="264" w:lineRule="auto"/>
        <w:ind w:firstLine="600"/>
        <w:jc w:val="both"/>
      </w:pPr>
      <w:r>
        <w:rPr>
          <w:rFonts w:ascii="Times New Roman" w:hAnsi="Times New Roman"/>
          <w:b/>
          <w:i w:val="0"/>
          <w:color w:val="000000"/>
          <w:sz w:val="28"/>
        </w:rPr>
        <w:t>Реформация и контрреформация в Европе</w:t>
      </w:r>
      <w:r>
        <w:rPr>
          <w:rFonts w:ascii="Times New Roman" w:hAnsi="Times New Roman"/>
          <w:b w:val="0"/>
          <w:i w:val="0"/>
          <w:color w:val="000000"/>
          <w:sz w:val="28"/>
        </w:rPr>
        <w:t xml:space="preserve"> </w:t>
      </w:r>
    </w:p>
    <w:p w14:paraId="341D3F24">
      <w:pPr>
        <w:spacing w:before="0" w:after="0" w:line="264" w:lineRule="auto"/>
        <w:ind w:firstLine="600"/>
        <w:jc w:val="both"/>
      </w:pPr>
      <w:r>
        <w:rPr>
          <w:rFonts w:ascii="Times New Roman" w:hAnsi="Times New Roman"/>
          <w:b w:val="0"/>
          <w:i w:val="0"/>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0130B77C">
      <w:pPr>
        <w:spacing w:before="0" w:after="0" w:line="264" w:lineRule="auto"/>
        <w:ind w:firstLine="600"/>
        <w:jc w:val="both"/>
      </w:pPr>
      <w:r>
        <w:rPr>
          <w:rFonts w:ascii="Times New Roman" w:hAnsi="Times New Roman"/>
          <w:b/>
          <w:i w:val="0"/>
          <w:color w:val="000000"/>
          <w:sz w:val="28"/>
        </w:rPr>
        <w:t>Государства Европы в XVI–XVII вв.</w:t>
      </w:r>
      <w:r>
        <w:rPr>
          <w:rFonts w:ascii="Times New Roman" w:hAnsi="Times New Roman"/>
          <w:b w:val="0"/>
          <w:i w:val="0"/>
          <w:color w:val="000000"/>
          <w:sz w:val="28"/>
        </w:rPr>
        <w:t xml:space="preserve"> </w:t>
      </w:r>
    </w:p>
    <w:p w14:paraId="77C457E3">
      <w:pPr>
        <w:spacing w:before="0" w:after="0" w:line="264" w:lineRule="auto"/>
        <w:ind w:firstLine="600"/>
        <w:jc w:val="both"/>
      </w:pPr>
      <w:r>
        <w:rPr>
          <w:rFonts w:ascii="Times New Roman" w:hAnsi="Times New Roman"/>
          <w:b w:val="0"/>
          <w:i w:val="0"/>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6045FB41">
      <w:pPr>
        <w:spacing w:before="0" w:after="0" w:line="264" w:lineRule="auto"/>
        <w:ind w:firstLine="600"/>
        <w:jc w:val="both"/>
      </w:pPr>
      <w:r>
        <w:rPr>
          <w:rFonts w:ascii="Times New Roman" w:hAnsi="Times New Roman"/>
          <w:b/>
          <w:i w:val="0"/>
          <w:color w:val="000000"/>
          <w:sz w:val="28"/>
        </w:rPr>
        <w:t>Испания</w:t>
      </w:r>
      <w:r>
        <w:rPr>
          <w:rFonts w:ascii="Times New Roman" w:hAnsi="Times New Roman"/>
          <w:b w:val="0"/>
          <w:i w:val="0"/>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487F0797">
      <w:pPr>
        <w:spacing w:before="0" w:after="0" w:line="264" w:lineRule="auto"/>
        <w:ind w:firstLine="600"/>
        <w:jc w:val="both"/>
      </w:pPr>
      <w:r>
        <w:rPr>
          <w:rFonts w:ascii="Times New Roman" w:hAnsi="Times New Roman"/>
          <w:b/>
          <w:i w:val="0"/>
          <w:color w:val="000000"/>
          <w:sz w:val="28"/>
        </w:rPr>
        <w:t>Франция:</w:t>
      </w:r>
      <w:r>
        <w:rPr>
          <w:rFonts w:ascii="Times New Roman" w:hAnsi="Times New Roman"/>
          <w:b w:val="0"/>
          <w:i w:val="0"/>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1DC0722A">
      <w:pPr>
        <w:spacing w:before="0" w:after="0" w:line="264" w:lineRule="auto"/>
        <w:ind w:firstLine="600"/>
        <w:jc w:val="both"/>
      </w:pPr>
      <w:r>
        <w:rPr>
          <w:rFonts w:ascii="Times New Roman" w:hAnsi="Times New Roman"/>
          <w:b/>
          <w:i w:val="0"/>
          <w:color w:val="000000"/>
          <w:sz w:val="28"/>
        </w:rPr>
        <w:t>Англия.</w:t>
      </w:r>
      <w:r>
        <w:rPr>
          <w:rFonts w:ascii="Times New Roman" w:hAnsi="Times New Roman"/>
          <w:b w:val="0"/>
          <w:i w:val="0"/>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314B9C31">
      <w:pPr>
        <w:spacing w:before="0" w:after="0" w:line="264" w:lineRule="auto"/>
        <w:ind w:firstLine="600"/>
        <w:jc w:val="both"/>
      </w:pPr>
      <w:r>
        <w:rPr>
          <w:rFonts w:ascii="Times New Roman" w:hAnsi="Times New Roman"/>
          <w:b/>
          <w:i w:val="0"/>
          <w:color w:val="000000"/>
          <w:sz w:val="28"/>
        </w:rPr>
        <w:t>Английская революция середины XVII в.</w:t>
      </w:r>
      <w:r>
        <w:rPr>
          <w:rFonts w:ascii="Times New Roman" w:hAnsi="Times New Roman"/>
          <w:b w:val="0"/>
          <w:i w:val="0"/>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18C05A2C">
      <w:pPr>
        <w:spacing w:before="0" w:after="0" w:line="264" w:lineRule="auto"/>
        <w:ind w:firstLine="600"/>
        <w:jc w:val="both"/>
      </w:pPr>
      <w:r>
        <w:rPr>
          <w:rFonts w:ascii="Times New Roman" w:hAnsi="Times New Roman"/>
          <w:b/>
          <w:i w:val="0"/>
          <w:color w:val="000000"/>
          <w:sz w:val="28"/>
        </w:rPr>
        <w:t>Страны Центральной, Южной и Юго-Восточной Европы.</w:t>
      </w:r>
      <w:r>
        <w:rPr>
          <w:rFonts w:ascii="Times New Roman" w:hAnsi="Times New Roman"/>
          <w:b w:val="0"/>
          <w:i w:val="0"/>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14:paraId="0DDAD966">
      <w:pPr>
        <w:spacing w:before="0" w:after="0" w:line="264" w:lineRule="auto"/>
        <w:ind w:firstLine="600"/>
        <w:jc w:val="both"/>
      </w:pPr>
      <w:r>
        <w:rPr>
          <w:rFonts w:ascii="Times New Roman" w:hAnsi="Times New Roman"/>
          <w:b/>
          <w:i w:val="0"/>
          <w:color w:val="000000"/>
          <w:sz w:val="28"/>
        </w:rPr>
        <w:t>Международные отношения в XVI–XVII вв.</w:t>
      </w:r>
    </w:p>
    <w:p w14:paraId="46D9CB80">
      <w:pPr>
        <w:spacing w:before="0" w:after="0" w:line="264" w:lineRule="auto"/>
        <w:ind w:firstLine="600"/>
        <w:jc w:val="both"/>
      </w:pPr>
      <w:r>
        <w:rPr>
          <w:rFonts w:ascii="Times New Roman" w:hAnsi="Times New Roman"/>
          <w:b w:val="0"/>
          <w:i w:val="0"/>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004E2C06">
      <w:pPr>
        <w:spacing w:before="0" w:after="0" w:line="264" w:lineRule="auto"/>
        <w:ind w:firstLine="600"/>
        <w:jc w:val="both"/>
      </w:pPr>
      <w:r>
        <w:rPr>
          <w:rFonts w:ascii="Times New Roman" w:hAnsi="Times New Roman"/>
          <w:b/>
          <w:i w:val="0"/>
          <w:color w:val="000000"/>
          <w:sz w:val="28"/>
        </w:rPr>
        <w:t>Европейская культура в раннее Новое время</w:t>
      </w:r>
      <w:r>
        <w:rPr>
          <w:rFonts w:ascii="Times New Roman" w:hAnsi="Times New Roman"/>
          <w:b w:val="0"/>
          <w:i w:val="0"/>
          <w:color w:val="000000"/>
          <w:sz w:val="28"/>
        </w:rPr>
        <w:t xml:space="preserve"> </w:t>
      </w:r>
    </w:p>
    <w:p w14:paraId="7F995EE6">
      <w:pPr>
        <w:spacing w:before="0" w:after="0" w:line="264" w:lineRule="auto"/>
        <w:ind w:firstLine="600"/>
        <w:jc w:val="both"/>
      </w:pPr>
      <w:r>
        <w:rPr>
          <w:rFonts w:ascii="Times New Roman" w:hAnsi="Times New Roman"/>
          <w:b w:val="0"/>
          <w:i w:val="0"/>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5AB8D2DA">
      <w:pPr>
        <w:spacing w:before="0" w:after="0" w:line="264" w:lineRule="auto"/>
        <w:ind w:firstLine="600"/>
        <w:jc w:val="both"/>
      </w:pPr>
      <w:r>
        <w:rPr>
          <w:rFonts w:ascii="Times New Roman" w:hAnsi="Times New Roman"/>
          <w:b/>
          <w:i w:val="0"/>
          <w:color w:val="000000"/>
          <w:sz w:val="28"/>
        </w:rPr>
        <w:t>Страны Востока в XVI–XVII вв.</w:t>
      </w:r>
      <w:r>
        <w:rPr>
          <w:rFonts w:ascii="Times New Roman" w:hAnsi="Times New Roman"/>
          <w:b w:val="0"/>
          <w:i w:val="0"/>
          <w:color w:val="000000"/>
          <w:sz w:val="28"/>
        </w:rPr>
        <w:t xml:space="preserve"> </w:t>
      </w:r>
    </w:p>
    <w:p w14:paraId="0E094975">
      <w:pPr>
        <w:spacing w:before="0" w:after="0" w:line="264" w:lineRule="auto"/>
        <w:ind w:firstLine="600"/>
        <w:jc w:val="both"/>
      </w:pPr>
      <w:r>
        <w:rPr>
          <w:rFonts w:ascii="Times New Roman" w:hAnsi="Times New Roman"/>
          <w:b/>
          <w:i w:val="0"/>
          <w:color w:val="000000"/>
          <w:sz w:val="28"/>
        </w:rPr>
        <w:t>Османская империя:</w:t>
      </w:r>
      <w:r>
        <w:rPr>
          <w:rFonts w:ascii="Times New Roman" w:hAnsi="Times New Roman"/>
          <w:b w:val="0"/>
          <w:i w:val="0"/>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0"/>
          <w:color w:val="000000"/>
          <w:sz w:val="28"/>
        </w:rPr>
        <w:t>Индия</w:t>
      </w:r>
      <w:r>
        <w:rPr>
          <w:rFonts w:ascii="Times New Roman" w:hAnsi="Times New Roman"/>
          <w:b w:val="0"/>
          <w:i w:val="0"/>
          <w:color w:val="000000"/>
          <w:sz w:val="28"/>
        </w:rPr>
        <w:t xml:space="preserve"> при Великих Моголах. Начало проникновения европейцев. Ост-Индские компании. </w:t>
      </w:r>
      <w:r>
        <w:rPr>
          <w:rFonts w:ascii="Times New Roman" w:hAnsi="Times New Roman"/>
          <w:b/>
          <w:i w:val="0"/>
          <w:color w:val="000000"/>
          <w:sz w:val="28"/>
        </w:rPr>
        <w:t>Китай</w:t>
      </w:r>
      <w:r>
        <w:rPr>
          <w:rFonts w:ascii="Times New Roman" w:hAnsi="Times New Roman"/>
          <w:b w:val="0"/>
          <w:i w:val="0"/>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0"/>
          <w:color w:val="000000"/>
          <w:sz w:val="28"/>
        </w:rPr>
        <w:t>Япония:</w:t>
      </w:r>
      <w:r>
        <w:rPr>
          <w:rFonts w:ascii="Times New Roman" w:hAnsi="Times New Roman"/>
          <w:b w:val="0"/>
          <w:i w:val="0"/>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2D7B1AF7">
      <w:pPr>
        <w:spacing w:before="0" w:after="0" w:line="264" w:lineRule="auto"/>
        <w:ind w:firstLine="600"/>
        <w:jc w:val="both"/>
      </w:pPr>
      <w:r>
        <w:rPr>
          <w:rFonts w:ascii="Times New Roman" w:hAnsi="Times New Roman"/>
          <w:b/>
          <w:i w:val="0"/>
          <w:color w:val="000000"/>
          <w:sz w:val="28"/>
        </w:rPr>
        <w:t xml:space="preserve">Обобщение </w:t>
      </w:r>
    </w:p>
    <w:p w14:paraId="1A02B999">
      <w:pPr>
        <w:spacing w:before="0" w:after="0" w:line="264" w:lineRule="auto"/>
        <w:ind w:firstLine="600"/>
        <w:jc w:val="both"/>
      </w:pPr>
      <w:r>
        <w:rPr>
          <w:rFonts w:ascii="Times New Roman" w:hAnsi="Times New Roman"/>
          <w:b w:val="0"/>
          <w:i w:val="0"/>
          <w:color w:val="000000"/>
          <w:sz w:val="28"/>
        </w:rPr>
        <w:t>Историческое и культурное наследие Раннего Нового времени.</w:t>
      </w:r>
    </w:p>
    <w:p w14:paraId="0F3D4535">
      <w:pPr>
        <w:spacing w:before="0" w:after="0" w:line="264" w:lineRule="auto"/>
        <w:ind w:left="120"/>
        <w:jc w:val="both"/>
      </w:pPr>
    </w:p>
    <w:p w14:paraId="7042B2FE">
      <w:pPr>
        <w:spacing w:before="0" w:after="0" w:line="264" w:lineRule="auto"/>
        <w:ind w:left="120"/>
        <w:jc w:val="both"/>
        <w:rPr>
          <w:rFonts w:ascii="Times New Roman" w:hAnsi="Times New Roman"/>
          <w:b/>
          <w:i w:val="0"/>
          <w:color w:val="000000"/>
          <w:sz w:val="28"/>
        </w:rPr>
      </w:pPr>
    </w:p>
    <w:p w14:paraId="5068A7E2">
      <w:pPr>
        <w:spacing w:before="0" w:after="0" w:line="264" w:lineRule="auto"/>
        <w:ind w:left="120"/>
        <w:jc w:val="both"/>
        <w:rPr>
          <w:rFonts w:ascii="Times New Roman" w:hAnsi="Times New Roman"/>
          <w:b/>
          <w:i w:val="0"/>
          <w:color w:val="000000"/>
          <w:sz w:val="28"/>
        </w:rPr>
      </w:pPr>
    </w:p>
    <w:p w14:paraId="585B34AE">
      <w:pPr>
        <w:spacing w:before="0" w:after="0" w:line="264" w:lineRule="auto"/>
        <w:ind w:left="120"/>
        <w:jc w:val="both"/>
        <w:rPr>
          <w:rFonts w:ascii="Times New Roman" w:hAnsi="Times New Roman"/>
          <w:b/>
          <w:i w:val="0"/>
          <w:color w:val="000000"/>
          <w:sz w:val="28"/>
        </w:rPr>
      </w:pPr>
    </w:p>
    <w:p w14:paraId="2835083C">
      <w:pPr>
        <w:spacing w:before="0" w:after="0" w:line="264" w:lineRule="auto"/>
        <w:ind w:left="120"/>
        <w:jc w:val="both"/>
        <w:rPr>
          <w:rFonts w:ascii="Times New Roman" w:hAnsi="Times New Roman"/>
          <w:b/>
          <w:i w:val="0"/>
          <w:color w:val="000000"/>
          <w:sz w:val="28"/>
        </w:rPr>
      </w:pPr>
    </w:p>
    <w:p w14:paraId="21E2C0A7">
      <w:pPr>
        <w:spacing w:before="0" w:after="0" w:line="264" w:lineRule="auto"/>
        <w:ind w:left="120"/>
        <w:jc w:val="both"/>
      </w:pPr>
      <w:r>
        <w:rPr>
          <w:rFonts w:ascii="Times New Roman" w:hAnsi="Times New Roman"/>
          <w:b/>
          <w:i w:val="0"/>
          <w:color w:val="000000"/>
          <w:sz w:val="28"/>
        </w:rPr>
        <w:t>ИСТОРИЯ РОССИИ. РОССИЯ В XVI–XVII вв.: ОТ ВЕЛИКОГО КНЯЖЕСТВА К ЦАРСТВУ</w:t>
      </w:r>
    </w:p>
    <w:p w14:paraId="21818234">
      <w:pPr>
        <w:spacing w:before="0" w:after="0" w:line="264" w:lineRule="auto"/>
        <w:ind w:left="120"/>
        <w:jc w:val="both"/>
      </w:pPr>
    </w:p>
    <w:p w14:paraId="225D50C7">
      <w:pPr>
        <w:spacing w:before="0" w:after="0" w:line="264" w:lineRule="auto"/>
        <w:ind w:firstLine="600"/>
        <w:jc w:val="both"/>
      </w:pPr>
      <w:r>
        <w:rPr>
          <w:rFonts w:ascii="Times New Roman" w:hAnsi="Times New Roman"/>
          <w:b/>
          <w:i w:val="0"/>
          <w:color w:val="000000"/>
          <w:sz w:val="28"/>
        </w:rPr>
        <w:t>Россия в XVI в.</w:t>
      </w:r>
      <w:r>
        <w:rPr>
          <w:rFonts w:ascii="Times New Roman" w:hAnsi="Times New Roman"/>
          <w:b w:val="0"/>
          <w:i w:val="0"/>
          <w:color w:val="000000"/>
          <w:sz w:val="28"/>
        </w:rPr>
        <w:t xml:space="preserve"> </w:t>
      </w:r>
    </w:p>
    <w:p w14:paraId="225DD4F7">
      <w:pPr>
        <w:spacing w:before="0" w:after="0" w:line="264" w:lineRule="auto"/>
        <w:ind w:firstLine="600"/>
        <w:jc w:val="both"/>
      </w:pPr>
      <w:r>
        <w:rPr>
          <w:rFonts w:ascii="Times New Roman" w:hAnsi="Times New Roman"/>
          <w:b/>
          <w:i w:val="0"/>
          <w:color w:val="000000"/>
          <w:sz w:val="28"/>
        </w:rPr>
        <w:t>Завершение объединения русских земель.</w:t>
      </w:r>
      <w:r>
        <w:rPr>
          <w:rFonts w:ascii="Times New Roman" w:hAnsi="Times New Roman"/>
          <w:b w:val="0"/>
          <w:i w:val="0"/>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6F68309A">
      <w:pPr>
        <w:spacing w:before="0" w:after="0" w:line="264" w:lineRule="auto"/>
        <w:ind w:firstLine="600"/>
        <w:jc w:val="both"/>
      </w:pPr>
      <w:r>
        <w:rPr>
          <w:rFonts w:ascii="Times New Roman" w:hAnsi="Times New Roman"/>
          <w:b w:val="0"/>
          <w:i w:val="0"/>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50A193B7">
      <w:pPr>
        <w:spacing w:before="0" w:after="0" w:line="264" w:lineRule="auto"/>
        <w:ind w:firstLine="600"/>
        <w:jc w:val="both"/>
      </w:pPr>
      <w:r>
        <w:rPr>
          <w:rFonts w:ascii="Times New Roman" w:hAnsi="Times New Roman"/>
          <w:b/>
          <w:i w:val="0"/>
          <w:color w:val="000000"/>
          <w:sz w:val="28"/>
        </w:rPr>
        <w:t>Царствование Ивана IV.</w:t>
      </w:r>
      <w:r>
        <w:rPr>
          <w:rFonts w:ascii="Times New Roman" w:hAnsi="Times New Roman"/>
          <w:b w:val="0"/>
          <w:i w:val="0"/>
          <w:color w:val="000000"/>
          <w:sz w:val="28"/>
        </w:rPr>
        <w:t xml:space="preserve"> Регентство Елены Глинской. Сопротивление удельных князей великокняжеской власти. Унификация денежной системы.</w:t>
      </w:r>
    </w:p>
    <w:p w14:paraId="08ED2E96">
      <w:pPr>
        <w:spacing w:before="0" w:after="0" w:line="264" w:lineRule="auto"/>
        <w:ind w:firstLine="600"/>
        <w:jc w:val="both"/>
      </w:pPr>
      <w:r>
        <w:rPr>
          <w:rFonts w:ascii="Times New Roman" w:hAnsi="Times New Roman"/>
          <w:b w:val="0"/>
          <w:i w:val="0"/>
          <w:color w:val="000000"/>
          <w:sz w:val="28"/>
        </w:rPr>
        <w:t>Период боярского правления. Борьба за власть между боярскими кланами. Губная реформа. Московское восстание 1547 г. Ереси.</w:t>
      </w:r>
    </w:p>
    <w:p w14:paraId="45D7EE46">
      <w:pPr>
        <w:spacing w:before="0" w:after="0" w:line="264" w:lineRule="auto"/>
        <w:ind w:firstLine="600"/>
        <w:jc w:val="both"/>
      </w:pPr>
      <w:r>
        <w:rPr>
          <w:rFonts w:ascii="Times New Roman" w:hAnsi="Times New Roman"/>
          <w:b w:val="0"/>
          <w:i w:val="0"/>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6C573969">
      <w:pPr>
        <w:spacing w:before="0" w:after="0" w:line="264" w:lineRule="auto"/>
        <w:ind w:firstLine="600"/>
        <w:jc w:val="both"/>
      </w:pPr>
      <w:r>
        <w:rPr>
          <w:rFonts w:ascii="Times New Roman" w:hAnsi="Times New Roman"/>
          <w:b w:val="0"/>
          <w:i w:val="0"/>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611F0F61">
      <w:pPr>
        <w:spacing w:before="0" w:after="0" w:line="264" w:lineRule="auto"/>
        <w:ind w:firstLine="600"/>
        <w:jc w:val="both"/>
      </w:pPr>
      <w:r>
        <w:rPr>
          <w:rFonts w:ascii="Times New Roman" w:hAnsi="Times New Roman"/>
          <w:b w:val="0"/>
          <w:i w:val="0"/>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1886AA07">
      <w:pPr>
        <w:spacing w:before="0" w:after="0" w:line="264" w:lineRule="auto"/>
        <w:ind w:firstLine="600"/>
        <w:jc w:val="both"/>
      </w:pPr>
      <w:r>
        <w:rPr>
          <w:rFonts w:ascii="Times New Roman" w:hAnsi="Times New Roman"/>
          <w:b w:val="0"/>
          <w:i w:val="0"/>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187D5099">
      <w:pPr>
        <w:spacing w:before="0" w:after="0" w:line="264" w:lineRule="auto"/>
        <w:ind w:firstLine="600"/>
        <w:jc w:val="both"/>
      </w:pPr>
      <w:r>
        <w:rPr>
          <w:rFonts w:ascii="Times New Roman" w:hAnsi="Times New Roman"/>
          <w:b w:val="0"/>
          <w:i w:val="0"/>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09F9977F">
      <w:pPr>
        <w:spacing w:before="0" w:after="0" w:line="264" w:lineRule="auto"/>
        <w:ind w:firstLine="600"/>
        <w:jc w:val="both"/>
      </w:pPr>
      <w:r>
        <w:rPr>
          <w:rFonts w:ascii="Times New Roman" w:hAnsi="Times New Roman"/>
          <w:b/>
          <w:i w:val="0"/>
          <w:color w:val="000000"/>
          <w:sz w:val="28"/>
        </w:rPr>
        <w:t>Россия в конце XVI в.</w:t>
      </w:r>
      <w:r>
        <w:rPr>
          <w:rFonts w:ascii="Times New Roman" w:hAnsi="Times New Roman"/>
          <w:b w:val="0"/>
          <w:i w:val="0"/>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2EA9475A">
      <w:pPr>
        <w:spacing w:before="0" w:after="0" w:line="264" w:lineRule="auto"/>
        <w:ind w:firstLine="600"/>
        <w:jc w:val="both"/>
      </w:pPr>
      <w:r>
        <w:rPr>
          <w:rFonts w:ascii="Times New Roman" w:hAnsi="Times New Roman"/>
          <w:b/>
          <w:i w:val="0"/>
          <w:color w:val="000000"/>
          <w:sz w:val="28"/>
        </w:rPr>
        <w:t>Смута в России</w:t>
      </w:r>
      <w:r>
        <w:rPr>
          <w:rFonts w:ascii="Times New Roman" w:hAnsi="Times New Roman"/>
          <w:b w:val="0"/>
          <w:i w:val="0"/>
          <w:color w:val="000000"/>
          <w:sz w:val="28"/>
        </w:rPr>
        <w:t xml:space="preserve"> </w:t>
      </w:r>
    </w:p>
    <w:p w14:paraId="2D41E2F3">
      <w:pPr>
        <w:spacing w:before="0" w:after="0" w:line="264" w:lineRule="auto"/>
        <w:ind w:firstLine="600"/>
        <w:jc w:val="both"/>
      </w:pPr>
      <w:r>
        <w:rPr>
          <w:rFonts w:ascii="Times New Roman" w:hAnsi="Times New Roman"/>
          <w:b/>
          <w:i w:val="0"/>
          <w:color w:val="000000"/>
          <w:sz w:val="28"/>
        </w:rPr>
        <w:t>Накануне Смуты.</w:t>
      </w:r>
      <w:r>
        <w:rPr>
          <w:rFonts w:ascii="Times New Roman" w:hAnsi="Times New Roman"/>
          <w:b w:val="0"/>
          <w:i w:val="0"/>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7C947D92">
      <w:pPr>
        <w:spacing w:before="0" w:after="0" w:line="264" w:lineRule="auto"/>
        <w:ind w:firstLine="600"/>
        <w:jc w:val="both"/>
      </w:pPr>
      <w:r>
        <w:rPr>
          <w:rFonts w:ascii="Times New Roman" w:hAnsi="Times New Roman"/>
          <w:b/>
          <w:i w:val="0"/>
          <w:color w:val="000000"/>
          <w:sz w:val="28"/>
        </w:rPr>
        <w:t>Смутное время начала XVII в.</w:t>
      </w:r>
      <w:r>
        <w:rPr>
          <w:rFonts w:ascii="Times New Roman" w:hAnsi="Times New Roman"/>
          <w:b w:val="0"/>
          <w:i w:val="0"/>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06DE4E9B">
      <w:pPr>
        <w:spacing w:before="0" w:after="0" w:line="264" w:lineRule="auto"/>
        <w:ind w:firstLine="600"/>
        <w:jc w:val="both"/>
      </w:pPr>
      <w:r>
        <w:rPr>
          <w:rFonts w:ascii="Times New Roman" w:hAnsi="Times New Roman"/>
          <w:b w:val="0"/>
          <w:i w:val="0"/>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67D52596">
      <w:pPr>
        <w:spacing w:before="0" w:after="0" w:line="264" w:lineRule="auto"/>
        <w:ind w:firstLine="600"/>
        <w:jc w:val="both"/>
      </w:pPr>
      <w:r>
        <w:rPr>
          <w:rFonts w:ascii="Times New Roman" w:hAnsi="Times New Roman"/>
          <w:b w:val="0"/>
          <w:i w:val="0"/>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1C1D760F">
      <w:pPr>
        <w:spacing w:before="0" w:after="0" w:line="264" w:lineRule="auto"/>
        <w:ind w:firstLine="600"/>
        <w:jc w:val="both"/>
      </w:pPr>
      <w:r>
        <w:rPr>
          <w:rFonts w:ascii="Times New Roman" w:hAnsi="Times New Roman"/>
          <w:b/>
          <w:i w:val="0"/>
          <w:color w:val="000000"/>
          <w:sz w:val="28"/>
        </w:rPr>
        <w:t>Окончание Смуты.</w:t>
      </w:r>
      <w:r>
        <w:rPr>
          <w:rFonts w:ascii="Times New Roman" w:hAnsi="Times New Roman"/>
          <w:b w:val="0"/>
          <w:i w:val="0"/>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7B81DE2A">
      <w:pPr>
        <w:spacing w:before="0" w:after="0" w:line="264" w:lineRule="auto"/>
        <w:ind w:firstLine="600"/>
        <w:jc w:val="both"/>
      </w:pPr>
      <w:r>
        <w:rPr>
          <w:rFonts w:ascii="Times New Roman" w:hAnsi="Times New Roman"/>
          <w:b/>
          <w:i w:val="0"/>
          <w:color w:val="000000"/>
          <w:sz w:val="28"/>
        </w:rPr>
        <w:t>Россия в XVII в.</w:t>
      </w:r>
      <w:r>
        <w:rPr>
          <w:rFonts w:ascii="Times New Roman" w:hAnsi="Times New Roman"/>
          <w:b w:val="0"/>
          <w:i w:val="0"/>
          <w:color w:val="000000"/>
          <w:sz w:val="28"/>
        </w:rPr>
        <w:t xml:space="preserve"> </w:t>
      </w:r>
    </w:p>
    <w:p w14:paraId="74F5B02A">
      <w:pPr>
        <w:spacing w:before="0" w:after="0" w:line="264" w:lineRule="auto"/>
        <w:ind w:firstLine="600"/>
        <w:jc w:val="both"/>
      </w:pPr>
      <w:r>
        <w:rPr>
          <w:rFonts w:ascii="Times New Roman" w:hAnsi="Times New Roman"/>
          <w:b/>
          <w:i w:val="0"/>
          <w:color w:val="000000"/>
          <w:sz w:val="28"/>
        </w:rPr>
        <w:t>Россия при первых Романовых.</w:t>
      </w:r>
      <w:r>
        <w:rPr>
          <w:rFonts w:ascii="Times New Roman" w:hAnsi="Times New Roman"/>
          <w:b w:val="0"/>
          <w:i w:val="0"/>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0F6522FD">
      <w:pPr>
        <w:spacing w:before="0" w:after="0" w:line="264" w:lineRule="auto"/>
        <w:ind w:firstLine="600"/>
        <w:jc w:val="both"/>
      </w:pPr>
      <w:r>
        <w:rPr>
          <w:rFonts w:ascii="Times New Roman" w:hAnsi="Times New Roman"/>
          <w:b w:val="0"/>
          <w:i w:val="0"/>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11322C22">
      <w:pPr>
        <w:spacing w:before="0" w:after="0" w:line="264" w:lineRule="auto"/>
        <w:ind w:firstLine="600"/>
        <w:jc w:val="both"/>
      </w:pPr>
      <w:r>
        <w:rPr>
          <w:rFonts w:ascii="Times New Roman" w:hAnsi="Times New Roman"/>
          <w:b/>
          <w:i w:val="0"/>
          <w:color w:val="000000"/>
          <w:sz w:val="28"/>
        </w:rPr>
        <w:t>Экономическое развитие России в XVII в.</w:t>
      </w:r>
      <w:r>
        <w:rPr>
          <w:rFonts w:ascii="Times New Roman" w:hAnsi="Times New Roman"/>
          <w:b w:val="0"/>
          <w:i w:val="0"/>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058AF590">
      <w:pPr>
        <w:spacing w:before="0" w:after="0" w:line="264" w:lineRule="auto"/>
        <w:ind w:firstLine="600"/>
        <w:jc w:val="both"/>
      </w:pPr>
      <w:r>
        <w:rPr>
          <w:rFonts w:ascii="Times New Roman" w:hAnsi="Times New Roman"/>
          <w:b/>
          <w:i w:val="0"/>
          <w:color w:val="000000"/>
          <w:sz w:val="28"/>
        </w:rPr>
        <w:t>Социальная структура российского общества.</w:t>
      </w:r>
      <w:r>
        <w:rPr>
          <w:rFonts w:ascii="Times New Roman" w:hAnsi="Times New Roman"/>
          <w:b w:val="0"/>
          <w:i w:val="0"/>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34E229EB">
      <w:pPr>
        <w:spacing w:before="0" w:after="0" w:line="264" w:lineRule="auto"/>
        <w:ind w:firstLine="600"/>
        <w:jc w:val="both"/>
      </w:pPr>
      <w:r>
        <w:rPr>
          <w:rFonts w:ascii="Times New Roman" w:hAnsi="Times New Roman"/>
          <w:b/>
          <w:i w:val="0"/>
          <w:color w:val="000000"/>
          <w:sz w:val="28"/>
        </w:rPr>
        <w:t>Внешняя политика России в XVII в.</w:t>
      </w:r>
      <w:r>
        <w:rPr>
          <w:rFonts w:ascii="Times New Roman" w:hAnsi="Times New Roman"/>
          <w:b w:val="0"/>
          <w:i w:val="0"/>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250DD514">
      <w:pPr>
        <w:spacing w:before="0" w:after="0" w:line="264" w:lineRule="auto"/>
        <w:ind w:firstLine="600"/>
        <w:jc w:val="both"/>
      </w:pPr>
      <w:r>
        <w:rPr>
          <w:rFonts w:ascii="Times New Roman" w:hAnsi="Times New Roman"/>
          <w:b/>
          <w:i w:val="0"/>
          <w:color w:val="000000"/>
          <w:sz w:val="28"/>
        </w:rPr>
        <w:t>Освоение новых территорий.</w:t>
      </w:r>
      <w:r>
        <w:rPr>
          <w:rFonts w:ascii="Times New Roman" w:hAnsi="Times New Roman"/>
          <w:b w:val="0"/>
          <w:i w:val="0"/>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0ED4680B">
      <w:pPr>
        <w:spacing w:before="0" w:after="0" w:line="264" w:lineRule="auto"/>
        <w:ind w:firstLine="600"/>
        <w:jc w:val="both"/>
      </w:pPr>
      <w:r>
        <w:rPr>
          <w:rFonts w:ascii="Times New Roman" w:hAnsi="Times New Roman"/>
          <w:b/>
          <w:i w:val="0"/>
          <w:color w:val="000000"/>
          <w:sz w:val="28"/>
        </w:rPr>
        <w:t>Культурное пространство XVI–XVII вв.</w:t>
      </w:r>
      <w:r>
        <w:rPr>
          <w:rFonts w:ascii="Times New Roman" w:hAnsi="Times New Roman"/>
          <w:b w:val="0"/>
          <w:i w:val="0"/>
          <w:color w:val="000000"/>
          <w:sz w:val="28"/>
        </w:rPr>
        <w:t xml:space="preserve"> </w:t>
      </w:r>
    </w:p>
    <w:p w14:paraId="301D51A2">
      <w:pPr>
        <w:spacing w:before="0" w:after="0" w:line="264" w:lineRule="auto"/>
        <w:ind w:firstLine="600"/>
        <w:jc w:val="both"/>
      </w:pPr>
      <w:r>
        <w:rPr>
          <w:rFonts w:ascii="Times New Roman" w:hAnsi="Times New Roman"/>
          <w:b w:val="0"/>
          <w:i w:val="0"/>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408AE030">
      <w:pPr>
        <w:spacing w:before="0" w:after="0" w:line="264" w:lineRule="auto"/>
        <w:ind w:firstLine="600"/>
        <w:jc w:val="both"/>
      </w:pPr>
      <w:r>
        <w:rPr>
          <w:rFonts w:ascii="Times New Roman" w:hAnsi="Times New Roman"/>
          <w:b w:val="0"/>
          <w:i w:val="0"/>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7E30594F">
      <w:pPr>
        <w:spacing w:before="0" w:after="0" w:line="264" w:lineRule="auto"/>
        <w:ind w:firstLine="600"/>
        <w:jc w:val="both"/>
      </w:pPr>
      <w:r>
        <w:rPr>
          <w:rFonts w:ascii="Times New Roman" w:hAnsi="Times New Roman"/>
          <w:b w:val="0"/>
          <w:i w:val="0"/>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545DF110">
      <w:pPr>
        <w:spacing w:before="0" w:after="0" w:line="264" w:lineRule="auto"/>
        <w:ind w:firstLine="600"/>
        <w:jc w:val="both"/>
      </w:pPr>
      <w:r>
        <w:rPr>
          <w:rFonts w:ascii="Times New Roman" w:hAnsi="Times New Roman"/>
          <w:b w:val="0"/>
          <w:i w:val="0"/>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7ED2FFD9">
      <w:pPr>
        <w:spacing w:before="0" w:after="0" w:line="264" w:lineRule="auto"/>
        <w:ind w:firstLine="600"/>
        <w:jc w:val="both"/>
      </w:pPr>
      <w:r>
        <w:rPr>
          <w:rFonts w:ascii="Times New Roman" w:hAnsi="Times New Roman"/>
          <w:b w:val="0"/>
          <w:i w:val="0"/>
          <w:color w:val="000000"/>
          <w:sz w:val="28"/>
        </w:rPr>
        <w:t>Наш край в XVI–XVII вв.</w:t>
      </w:r>
    </w:p>
    <w:p w14:paraId="21DB09F0">
      <w:pPr>
        <w:spacing w:before="0" w:after="0" w:line="264" w:lineRule="auto"/>
        <w:ind w:firstLine="600"/>
        <w:jc w:val="both"/>
      </w:pPr>
      <w:r>
        <w:rPr>
          <w:rFonts w:ascii="Times New Roman" w:hAnsi="Times New Roman"/>
          <w:b/>
          <w:i w:val="0"/>
          <w:color w:val="000000"/>
          <w:sz w:val="28"/>
        </w:rPr>
        <w:t>Обобщение</w:t>
      </w:r>
    </w:p>
    <w:p w14:paraId="0A1678DD">
      <w:pPr>
        <w:spacing w:before="0" w:after="0" w:line="264" w:lineRule="auto"/>
        <w:ind w:left="120"/>
        <w:jc w:val="both"/>
      </w:pPr>
    </w:p>
    <w:p w14:paraId="5AB29805">
      <w:pPr>
        <w:spacing w:before="0" w:after="0" w:line="264" w:lineRule="auto"/>
        <w:ind w:left="120"/>
        <w:jc w:val="both"/>
      </w:pPr>
      <w:r>
        <w:rPr>
          <w:rFonts w:ascii="Times New Roman" w:hAnsi="Times New Roman"/>
          <w:b/>
          <w:i w:val="0"/>
          <w:color w:val="000000"/>
          <w:sz w:val="28"/>
        </w:rPr>
        <w:t>8 КЛАСС</w:t>
      </w:r>
    </w:p>
    <w:p w14:paraId="66D09149">
      <w:pPr>
        <w:spacing w:before="0" w:after="0" w:line="264" w:lineRule="auto"/>
        <w:ind w:left="120"/>
        <w:jc w:val="both"/>
      </w:pPr>
    </w:p>
    <w:p w14:paraId="1B6C4C5F">
      <w:pPr>
        <w:spacing w:before="0" w:after="0" w:line="264" w:lineRule="auto"/>
        <w:ind w:left="120"/>
        <w:jc w:val="both"/>
      </w:pPr>
      <w:r>
        <w:rPr>
          <w:rFonts w:ascii="Times New Roman" w:hAnsi="Times New Roman"/>
          <w:b/>
          <w:i w:val="0"/>
          <w:color w:val="000000"/>
          <w:sz w:val="28"/>
        </w:rPr>
        <w:t>ВСЕОБЩАЯ ИСТОРИЯ. ИСТОРИЯ НОВОГО ВРЕМЕНИ. XVIII в.</w:t>
      </w:r>
    </w:p>
    <w:p w14:paraId="72DD099C">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xml:space="preserve"> </w:t>
      </w:r>
    </w:p>
    <w:p w14:paraId="6CB16FE2">
      <w:pPr>
        <w:spacing w:before="0" w:after="0" w:line="264" w:lineRule="auto"/>
        <w:ind w:firstLine="600"/>
        <w:jc w:val="both"/>
      </w:pPr>
      <w:r>
        <w:rPr>
          <w:rFonts w:ascii="Times New Roman" w:hAnsi="Times New Roman"/>
          <w:b/>
          <w:i w:val="0"/>
          <w:color w:val="000000"/>
          <w:sz w:val="28"/>
        </w:rPr>
        <w:t>Век Просвещения</w:t>
      </w:r>
      <w:r>
        <w:rPr>
          <w:rFonts w:ascii="Times New Roman" w:hAnsi="Times New Roman"/>
          <w:b w:val="0"/>
          <w:i w:val="0"/>
          <w:color w:val="000000"/>
          <w:sz w:val="28"/>
        </w:rPr>
        <w:t xml:space="preserve"> </w:t>
      </w:r>
    </w:p>
    <w:p w14:paraId="0F5F8473">
      <w:pPr>
        <w:spacing w:before="0" w:after="0" w:line="264" w:lineRule="auto"/>
        <w:ind w:firstLine="600"/>
        <w:jc w:val="both"/>
      </w:pPr>
      <w:r>
        <w:rPr>
          <w:rFonts w:ascii="Times New Roman" w:hAnsi="Times New Roman"/>
          <w:b w:val="0"/>
          <w:i w:val="0"/>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4F7D28A5">
      <w:pPr>
        <w:spacing w:before="0" w:after="0" w:line="264" w:lineRule="auto"/>
        <w:ind w:firstLine="600"/>
        <w:jc w:val="both"/>
      </w:pPr>
      <w:r>
        <w:rPr>
          <w:rFonts w:ascii="Times New Roman" w:hAnsi="Times New Roman"/>
          <w:b/>
          <w:i w:val="0"/>
          <w:color w:val="000000"/>
          <w:sz w:val="28"/>
        </w:rPr>
        <w:t>Государства Европы в XVIII в.</w:t>
      </w:r>
      <w:r>
        <w:rPr>
          <w:rFonts w:ascii="Times New Roman" w:hAnsi="Times New Roman"/>
          <w:b w:val="0"/>
          <w:i w:val="0"/>
          <w:color w:val="000000"/>
          <w:sz w:val="28"/>
        </w:rPr>
        <w:t xml:space="preserve"> </w:t>
      </w:r>
    </w:p>
    <w:p w14:paraId="622C58D7">
      <w:pPr>
        <w:spacing w:before="0" w:after="0" w:line="264" w:lineRule="auto"/>
        <w:ind w:firstLine="600"/>
        <w:jc w:val="both"/>
      </w:pPr>
      <w:r>
        <w:rPr>
          <w:rFonts w:ascii="Times New Roman" w:hAnsi="Times New Roman"/>
          <w:b/>
          <w:i w:val="0"/>
          <w:color w:val="000000"/>
          <w:sz w:val="28"/>
        </w:rPr>
        <w:t>Монархии в Европе XVIII в.:</w:t>
      </w:r>
      <w:r>
        <w:rPr>
          <w:rFonts w:ascii="Times New Roman" w:hAnsi="Times New Roman"/>
          <w:b w:val="0"/>
          <w:i w:val="0"/>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3CFB3674">
      <w:pPr>
        <w:spacing w:before="0" w:after="0" w:line="264" w:lineRule="auto"/>
        <w:ind w:firstLine="600"/>
        <w:jc w:val="both"/>
      </w:pPr>
      <w:r>
        <w:rPr>
          <w:rFonts w:ascii="Times New Roman" w:hAnsi="Times New Roman"/>
          <w:b/>
          <w:i w:val="0"/>
          <w:color w:val="000000"/>
          <w:sz w:val="28"/>
        </w:rPr>
        <w:t>Великобритания в XVIII в.</w:t>
      </w:r>
      <w:r>
        <w:rPr>
          <w:rFonts w:ascii="Times New Roman" w:hAnsi="Times New Roman"/>
          <w:b w:val="0"/>
          <w:i w:val="0"/>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79DC1317">
      <w:pPr>
        <w:spacing w:before="0" w:after="0" w:line="264" w:lineRule="auto"/>
        <w:ind w:firstLine="600"/>
        <w:jc w:val="both"/>
      </w:pPr>
      <w:r>
        <w:rPr>
          <w:rFonts w:ascii="Times New Roman" w:hAnsi="Times New Roman"/>
          <w:b/>
          <w:i w:val="0"/>
          <w:color w:val="000000"/>
          <w:sz w:val="28"/>
        </w:rPr>
        <w:t>Франция.</w:t>
      </w:r>
      <w:r>
        <w:rPr>
          <w:rFonts w:ascii="Times New Roman" w:hAnsi="Times New Roman"/>
          <w:b w:val="0"/>
          <w:i w:val="0"/>
          <w:color w:val="000000"/>
          <w:sz w:val="28"/>
        </w:rPr>
        <w:t xml:space="preserve"> Абсолютная монархия: политика сохранения старого порядка. Попытки проведения реформ. Королевская власть и сословия.</w:t>
      </w:r>
    </w:p>
    <w:p w14:paraId="4340AF41">
      <w:pPr>
        <w:spacing w:before="0" w:after="0" w:line="264" w:lineRule="auto"/>
        <w:ind w:firstLine="600"/>
        <w:jc w:val="both"/>
      </w:pPr>
      <w:r>
        <w:rPr>
          <w:rFonts w:ascii="Times New Roman" w:hAnsi="Times New Roman"/>
          <w:b/>
          <w:i w:val="0"/>
          <w:color w:val="000000"/>
          <w:sz w:val="28"/>
        </w:rPr>
        <w:t>Германские государства, монархия Габсбургов, итальянские земли в XVIII в.</w:t>
      </w:r>
      <w:r>
        <w:rPr>
          <w:rFonts w:ascii="Times New Roman" w:hAnsi="Times New Roman"/>
          <w:b w:val="0"/>
          <w:i w:val="0"/>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5F195180">
      <w:pPr>
        <w:spacing w:before="0" w:after="0" w:line="264" w:lineRule="auto"/>
        <w:ind w:firstLine="600"/>
        <w:jc w:val="both"/>
      </w:pPr>
      <w:r>
        <w:rPr>
          <w:rFonts w:ascii="Times New Roman" w:hAnsi="Times New Roman"/>
          <w:b/>
          <w:i w:val="0"/>
          <w:color w:val="000000"/>
          <w:sz w:val="28"/>
        </w:rPr>
        <w:t>Государства Пиренейского полуострова.</w:t>
      </w:r>
      <w:r>
        <w:rPr>
          <w:rFonts w:ascii="Times New Roman" w:hAnsi="Times New Roman"/>
          <w:b w:val="0"/>
          <w:i w:val="0"/>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1F24110E">
      <w:pPr>
        <w:spacing w:before="0" w:after="0" w:line="264" w:lineRule="auto"/>
        <w:ind w:firstLine="600"/>
        <w:jc w:val="both"/>
      </w:pPr>
      <w:r>
        <w:rPr>
          <w:rFonts w:ascii="Times New Roman" w:hAnsi="Times New Roman"/>
          <w:b/>
          <w:i w:val="0"/>
          <w:color w:val="000000"/>
          <w:sz w:val="28"/>
        </w:rPr>
        <w:t>Британские колонии в Северной Америке: борьба за независимость</w:t>
      </w:r>
      <w:r>
        <w:rPr>
          <w:rFonts w:ascii="Times New Roman" w:hAnsi="Times New Roman"/>
          <w:b w:val="0"/>
          <w:i w:val="0"/>
          <w:color w:val="000000"/>
          <w:sz w:val="28"/>
        </w:rPr>
        <w:t xml:space="preserve"> </w:t>
      </w:r>
    </w:p>
    <w:p w14:paraId="294A2C22">
      <w:pPr>
        <w:spacing w:before="0" w:after="0" w:line="264" w:lineRule="auto"/>
        <w:ind w:firstLine="600"/>
        <w:jc w:val="both"/>
      </w:pPr>
      <w:r>
        <w:rPr>
          <w:rFonts w:ascii="Times New Roman" w:hAnsi="Times New Roman"/>
          <w:b w:val="0"/>
          <w:i w:val="0"/>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48102303">
      <w:pPr>
        <w:spacing w:before="0" w:after="0" w:line="264" w:lineRule="auto"/>
        <w:ind w:firstLine="600"/>
        <w:jc w:val="both"/>
        <w:rPr>
          <w:rFonts w:ascii="Times New Roman" w:hAnsi="Times New Roman"/>
          <w:b/>
          <w:i w:val="0"/>
          <w:color w:val="000000"/>
          <w:sz w:val="28"/>
        </w:rPr>
      </w:pPr>
    </w:p>
    <w:p w14:paraId="07B2E314">
      <w:pPr>
        <w:spacing w:before="0" w:after="0" w:line="264" w:lineRule="auto"/>
        <w:ind w:firstLine="600"/>
        <w:jc w:val="both"/>
        <w:rPr>
          <w:rFonts w:ascii="Times New Roman" w:hAnsi="Times New Roman"/>
          <w:b/>
          <w:i w:val="0"/>
          <w:color w:val="000000"/>
          <w:sz w:val="28"/>
        </w:rPr>
      </w:pPr>
    </w:p>
    <w:p w14:paraId="14BE7BCA">
      <w:pPr>
        <w:spacing w:before="0" w:after="0" w:line="264" w:lineRule="auto"/>
        <w:ind w:firstLine="600"/>
        <w:jc w:val="both"/>
      </w:pPr>
      <w:r>
        <w:rPr>
          <w:rFonts w:ascii="Times New Roman" w:hAnsi="Times New Roman"/>
          <w:b/>
          <w:i w:val="0"/>
          <w:color w:val="000000"/>
          <w:sz w:val="28"/>
        </w:rPr>
        <w:t>Французская революция конца XVIII в.</w:t>
      </w:r>
    </w:p>
    <w:p w14:paraId="35B78458">
      <w:pPr>
        <w:spacing w:before="0" w:after="0" w:line="264" w:lineRule="auto"/>
        <w:ind w:firstLine="600"/>
        <w:jc w:val="both"/>
      </w:pPr>
      <w:r>
        <w:rPr>
          <w:rFonts w:ascii="Times New Roman" w:hAnsi="Times New Roman"/>
          <w:b w:val="0"/>
          <w:i w:val="0"/>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7175F5B2">
      <w:pPr>
        <w:spacing w:before="0" w:after="0" w:line="264" w:lineRule="auto"/>
        <w:ind w:firstLine="600"/>
        <w:jc w:val="both"/>
      </w:pPr>
      <w:r>
        <w:rPr>
          <w:rFonts w:ascii="Times New Roman" w:hAnsi="Times New Roman"/>
          <w:b/>
          <w:i w:val="0"/>
          <w:color w:val="000000"/>
          <w:sz w:val="28"/>
        </w:rPr>
        <w:t xml:space="preserve">Европейская культура в XVIII в. </w:t>
      </w:r>
    </w:p>
    <w:p w14:paraId="5D0AADDD">
      <w:pPr>
        <w:spacing w:before="0" w:after="0" w:line="264" w:lineRule="auto"/>
        <w:ind w:firstLine="600"/>
        <w:jc w:val="both"/>
      </w:pPr>
      <w:r>
        <w:rPr>
          <w:rFonts w:ascii="Times New Roman" w:hAnsi="Times New Roman"/>
          <w:b w:val="0"/>
          <w:i w:val="0"/>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4AAA4303">
      <w:pPr>
        <w:spacing w:before="0" w:after="0" w:line="264" w:lineRule="auto"/>
        <w:ind w:firstLine="600"/>
        <w:jc w:val="both"/>
      </w:pPr>
      <w:r>
        <w:rPr>
          <w:rFonts w:ascii="Times New Roman" w:hAnsi="Times New Roman"/>
          <w:b/>
          <w:i w:val="0"/>
          <w:color w:val="000000"/>
          <w:sz w:val="28"/>
        </w:rPr>
        <w:t xml:space="preserve">Международные отношения в XVIII в. </w:t>
      </w:r>
    </w:p>
    <w:p w14:paraId="5DCB66C3">
      <w:pPr>
        <w:spacing w:before="0" w:after="0" w:line="264" w:lineRule="auto"/>
        <w:ind w:firstLine="600"/>
        <w:jc w:val="both"/>
      </w:pPr>
      <w:r>
        <w:rPr>
          <w:rFonts w:ascii="Times New Roman" w:hAnsi="Times New Roman"/>
          <w:b w:val="0"/>
          <w:i w:val="0"/>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7903E6B5">
      <w:pPr>
        <w:spacing w:before="0" w:after="0" w:line="264" w:lineRule="auto"/>
        <w:ind w:firstLine="600"/>
        <w:jc w:val="both"/>
      </w:pPr>
      <w:r>
        <w:rPr>
          <w:rFonts w:ascii="Times New Roman" w:hAnsi="Times New Roman"/>
          <w:b/>
          <w:i w:val="0"/>
          <w:color w:val="000000"/>
          <w:sz w:val="28"/>
        </w:rPr>
        <w:t>Страны Востока в XVIII в.</w:t>
      </w:r>
      <w:r>
        <w:rPr>
          <w:rFonts w:ascii="Times New Roman" w:hAnsi="Times New Roman"/>
          <w:b w:val="0"/>
          <w:i w:val="0"/>
          <w:color w:val="000000"/>
          <w:sz w:val="28"/>
        </w:rPr>
        <w:t xml:space="preserve"> </w:t>
      </w:r>
    </w:p>
    <w:p w14:paraId="3B7AB132">
      <w:pPr>
        <w:spacing w:before="0" w:after="0" w:line="264" w:lineRule="auto"/>
        <w:ind w:firstLine="600"/>
        <w:jc w:val="both"/>
      </w:pPr>
      <w:r>
        <w:rPr>
          <w:rFonts w:ascii="Times New Roman" w:hAnsi="Times New Roman"/>
          <w:b w:val="0"/>
          <w:i w:val="0"/>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3EE5C5AD">
      <w:pPr>
        <w:spacing w:before="0" w:after="0" w:line="264" w:lineRule="auto"/>
        <w:ind w:firstLine="600"/>
        <w:jc w:val="both"/>
      </w:pPr>
      <w:r>
        <w:rPr>
          <w:rFonts w:ascii="Times New Roman" w:hAnsi="Times New Roman"/>
          <w:b/>
          <w:i w:val="0"/>
          <w:color w:val="000000"/>
          <w:sz w:val="28"/>
        </w:rPr>
        <w:t>Обобщение</w:t>
      </w:r>
    </w:p>
    <w:p w14:paraId="457E789D">
      <w:pPr>
        <w:spacing w:before="0" w:after="0" w:line="264" w:lineRule="auto"/>
        <w:ind w:firstLine="600"/>
        <w:jc w:val="both"/>
      </w:pPr>
      <w:r>
        <w:rPr>
          <w:rFonts w:ascii="Times New Roman" w:hAnsi="Times New Roman"/>
          <w:b w:val="0"/>
          <w:i w:val="0"/>
          <w:color w:val="000000"/>
          <w:sz w:val="28"/>
        </w:rPr>
        <w:t>Историческое и культурное наследие XVIII в.</w:t>
      </w:r>
    </w:p>
    <w:p w14:paraId="56F75B98">
      <w:pPr>
        <w:spacing w:before="0" w:after="0" w:line="264" w:lineRule="auto"/>
        <w:ind w:left="120"/>
        <w:jc w:val="both"/>
      </w:pPr>
    </w:p>
    <w:p w14:paraId="2C063CF3">
      <w:pPr>
        <w:spacing w:before="0" w:after="0" w:line="264" w:lineRule="auto"/>
        <w:ind w:left="120"/>
        <w:jc w:val="both"/>
      </w:pPr>
      <w:r>
        <w:rPr>
          <w:rFonts w:ascii="Times New Roman" w:hAnsi="Times New Roman"/>
          <w:b/>
          <w:i w:val="0"/>
          <w:color w:val="000000"/>
          <w:sz w:val="28"/>
        </w:rPr>
        <w:t>ИСТОРИЯ РОССИИ. РОССИЯ В КОНЦЕ XVII – XVIII в.: ОТ ЦАРСТВА К ИМПЕРИИ</w:t>
      </w:r>
    </w:p>
    <w:p w14:paraId="331208B5">
      <w:pPr>
        <w:spacing w:before="0" w:after="0" w:line="264" w:lineRule="auto"/>
        <w:ind w:firstLine="600"/>
        <w:jc w:val="both"/>
      </w:pPr>
      <w:r>
        <w:rPr>
          <w:rFonts w:ascii="Times New Roman" w:hAnsi="Times New Roman"/>
          <w:b/>
          <w:i w:val="0"/>
          <w:color w:val="000000"/>
          <w:sz w:val="28"/>
        </w:rPr>
        <w:t>Введение</w:t>
      </w:r>
    </w:p>
    <w:p w14:paraId="35652C11">
      <w:pPr>
        <w:spacing w:before="0" w:after="0" w:line="264" w:lineRule="auto"/>
        <w:ind w:firstLine="600"/>
        <w:jc w:val="both"/>
      </w:pPr>
      <w:r>
        <w:rPr>
          <w:rFonts w:ascii="Times New Roman" w:hAnsi="Times New Roman"/>
          <w:b/>
          <w:i w:val="0"/>
          <w:color w:val="000000"/>
          <w:sz w:val="28"/>
        </w:rPr>
        <w:t>Россия в эпоху преобразований Петра I</w:t>
      </w:r>
      <w:r>
        <w:rPr>
          <w:rFonts w:ascii="Times New Roman" w:hAnsi="Times New Roman"/>
          <w:b w:val="0"/>
          <w:i w:val="0"/>
          <w:color w:val="000000"/>
          <w:sz w:val="28"/>
        </w:rPr>
        <w:t xml:space="preserve"> </w:t>
      </w:r>
    </w:p>
    <w:p w14:paraId="1B109670">
      <w:pPr>
        <w:spacing w:before="0" w:after="0" w:line="264" w:lineRule="auto"/>
        <w:ind w:firstLine="600"/>
        <w:jc w:val="both"/>
      </w:pPr>
      <w:r>
        <w:rPr>
          <w:rFonts w:ascii="Times New Roman" w:hAnsi="Times New Roman"/>
          <w:b/>
          <w:i w:val="0"/>
          <w:color w:val="000000"/>
          <w:sz w:val="28"/>
        </w:rPr>
        <w:t>Причины и предпосылки преобразований.</w:t>
      </w:r>
      <w:r>
        <w:rPr>
          <w:rFonts w:ascii="Times New Roman" w:hAnsi="Times New Roman"/>
          <w:b w:val="0"/>
          <w:i w:val="0"/>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480EC010">
      <w:pPr>
        <w:spacing w:before="0" w:after="0" w:line="264" w:lineRule="auto"/>
        <w:ind w:firstLine="600"/>
        <w:jc w:val="both"/>
      </w:pPr>
      <w:r>
        <w:rPr>
          <w:rFonts w:ascii="Times New Roman" w:hAnsi="Times New Roman"/>
          <w:b/>
          <w:i w:val="0"/>
          <w:color w:val="000000"/>
          <w:sz w:val="28"/>
        </w:rPr>
        <w:t>Экономическая политика.</w:t>
      </w:r>
      <w:r>
        <w:rPr>
          <w:rFonts w:ascii="Times New Roman" w:hAnsi="Times New Roman"/>
          <w:b w:val="0"/>
          <w:i w:val="0"/>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5CD6E8B9">
      <w:pPr>
        <w:spacing w:before="0" w:after="0" w:line="264" w:lineRule="auto"/>
        <w:ind w:firstLine="600"/>
        <w:jc w:val="both"/>
      </w:pPr>
      <w:r>
        <w:rPr>
          <w:rFonts w:ascii="Times New Roman" w:hAnsi="Times New Roman"/>
          <w:b/>
          <w:i w:val="0"/>
          <w:color w:val="000000"/>
          <w:sz w:val="28"/>
        </w:rPr>
        <w:t>Социальная политика.</w:t>
      </w:r>
      <w:r>
        <w:rPr>
          <w:rFonts w:ascii="Times New Roman" w:hAnsi="Times New Roman"/>
          <w:b w:val="0"/>
          <w:i w:val="0"/>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5195DDAA">
      <w:pPr>
        <w:spacing w:before="0" w:after="0" w:line="264" w:lineRule="auto"/>
        <w:ind w:firstLine="600"/>
        <w:jc w:val="both"/>
      </w:pPr>
      <w:r>
        <w:rPr>
          <w:rFonts w:ascii="Times New Roman" w:hAnsi="Times New Roman"/>
          <w:b/>
          <w:i w:val="0"/>
          <w:color w:val="000000"/>
          <w:sz w:val="28"/>
        </w:rPr>
        <w:t>Реформы управления.</w:t>
      </w:r>
      <w:r>
        <w:rPr>
          <w:rFonts w:ascii="Times New Roman" w:hAnsi="Times New Roman"/>
          <w:b w:val="0"/>
          <w:i w:val="0"/>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4200469C">
      <w:pPr>
        <w:spacing w:before="0" w:after="0" w:line="264" w:lineRule="auto"/>
        <w:ind w:firstLine="600"/>
        <w:jc w:val="both"/>
      </w:pPr>
      <w:r>
        <w:rPr>
          <w:rFonts w:ascii="Times New Roman" w:hAnsi="Times New Roman"/>
          <w:b w:val="0"/>
          <w:i w:val="0"/>
          <w:color w:val="000000"/>
          <w:sz w:val="28"/>
        </w:rPr>
        <w:t>Первые гвардейские полки. Создание регулярной армии, военного флота. Рекрутские наборы.</w:t>
      </w:r>
    </w:p>
    <w:p w14:paraId="7300BFBF">
      <w:pPr>
        <w:spacing w:before="0" w:after="0" w:line="264" w:lineRule="auto"/>
        <w:ind w:firstLine="600"/>
        <w:jc w:val="both"/>
      </w:pPr>
      <w:r>
        <w:rPr>
          <w:rFonts w:ascii="Times New Roman" w:hAnsi="Times New Roman"/>
          <w:b/>
          <w:i w:val="0"/>
          <w:color w:val="000000"/>
          <w:sz w:val="28"/>
        </w:rPr>
        <w:t>Церковная реформа.</w:t>
      </w:r>
      <w:r>
        <w:rPr>
          <w:rFonts w:ascii="Times New Roman" w:hAnsi="Times New Roman"/>
          <w:b w:val="0"/>
          <w:i w:val="0"/>
          <w:color w:val="000000"/>
          <w:sz w:val="28"/>
        </w:rPr>
        <w:t xml:space="preserve"> Упразднение патриаршества, учреждение Синода. Положение инославных конфессий.</w:t>
      </w:r>
    </w:p>
    <w:p w14:paraId="1107304E">
      <w:pPr>
        <w:spacing w:before="0" w:after="0" w:line="264" w:lineRule="auto"/>
        <w:ind w:firstLine="600"/>
        <w:jc w:val="both"/>
      </w:pPr>
      <w:r>
        <w:rPr>
          <w:rFonts w:ascii="Times New Roman" w:hAnsi="Times New Roman"/>
          <w:b/>
          <w:i w:val="0"/>
          <w:color w:val="000000"/>
          <w:sz w:val="28"/>
        </w:rPr>
        <w:t xml:space="preserve">Оппозиция реформам Петра I. </w:t>
      </w:r>
      <w:r>
        <w:rPr>
          <w:rFonts w:ascii="Times New Roman" w:hAnsi="Times New Roman"/>
          <w:b w:val="0"/>
          <w:i w:val="0"/>
          <w:color w:val="000000"/>
          <w:sz w:val="28"/>
        </w:rPr>
        <w:t>Социальные движения в первой четверти XVIII в. Восстания в Астрахани, Башкирии, на Дону. Дело царевича Алексея.</w:t>
      </w:r>
    </w:p>
    <w:p w14:paraId="6928F4A2">
      <w:pPr>
        <w:spacing w:before="0" w:after="0" w:line="264" w:lineRule="auto"/>
        <w:ind w:firstLine="600"/>
        <w:jc w:val="both"/>
      </w:pPr>
      <w:r>
        <w:rPr>
          <w:rFonts w:ascii="Times New Roman" w:hAnsi="Times New Roman"/>
          <w:b/>
          <w:i w:val="0"/>
          <w:color w:val="000000"/>
          <w:sz w:val="28"/>
        </w:rPr>
        <w:t>Внешняя политика.</w:t>
      </w:r>
      <w:r>
        <w:rPr>
          <w:rFonts w:ascii="Times New Roman" w:hAnsi="Times New Roman"/>
          <w:b w:val="0"/>
          <w:i w:val="0"/>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4286C7EF">
      <w:pPr>
        <w:spacing w:before="0" w:after="0" w:line="264" w:lineRule="auto"/>
        <w:ind w:firstLine="600"/>
        <w:jc w:val="both"/>
      </w:pPr>
      <w:r>
        <w:rPr>
          <w:rFonts w:ascii="Times New Roman" w:hAnsi="Times New Roman"/>
          <w:b/>
          <w:i w:val="0"/>
          <w:color w:val="000000"/>
          <w:sz w:val="28"/>
        </w:rPr>
        <w:t>Преобразования Петра I в области культуры.</w:t>
      </w:r>
      <w:r>
        <w:rPr>
          <w:rFonts w:ascii="Times New Roman" w:hAnsi="Times New Roman"/>
          <w:b w:val="0"/>
          <w:i w:val="0"/>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2BCFBD47">
      <w:pPr>
        <w:spacing w:before="0" w:after="0" w:line="264" w:lineRule="auto"/>
        <w:ind w:firstLine="600"/>
        <w:jc w:val="both"/>
      </w:pPr>
      <w:r>
        <w:rPr>
          <w:rFonts w:ascii="Times New Roman" w:hAnsi="Times New Roman"/>
          <w:b w:val="0"/>
          <w:i w:val="0"/>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55D94E97">
      <w:pPr>
        <w:spacing w:before="0" w:after="0" w:line="264" w:lineRule="auto"/>
        <w:ind w:firstLine="600"/>
        <w:jc w:val="both"/>
      </w:pPr>
      <w:r>
        <w:rPr>
          <w:rFonts w:ascii="Times New Roman" w:hAnsi="Times New Roman"/>
          <w:b w:val="0"/>
          <w:i w:val="0"/>
          <w:color w:val="000000"/>
          <w:sz w:val="28"/>
        </w:rPr>
        <w:t>Итоги, последствия и значение петровских преобразований. Образ Петра I в русской культуре.</w:t>
      </w:r>
    </w:p>
    <w:p w14:paraId="0521FEC1">
      <w:pPr>
        <w:spacing w:before="0" w:after="0" w:line="264" w:lineRule="auto"/>
        <w:ind w:firstLine="600"/>
        <w:jc w:val="both"/>
      </w:pPr>
      <w:r>
        <w:rPr>
          <w:rFonts w:ascii="Times New Roman" w:hAnsi="Times New Roman"/>
          <w:b/>
          <w:i w:val="0"/>
          <w:color w:val="000000"/>
          <w:sz w:val="28"/>
        </w:rPr>
        <w:t>Россия после Петра I. Дворцовые перевороты</w:t>
      </w:r>
    </w:p>
    <w:p w14:paraId="153595C1">
      <w:pPr>
        <w:spacing w:before="0" w:after="0" w:line="264" w:lineRule="auto"/>
        <w:ind w:firstLine="600"/>
        <w:jc w:val="both"/>
      </w:pPr>
      <w:r>
        <w:rPr>
          <w:rFonts w:ascii="Times New Roman" w:hAnsi="Times New Roman"/>
          <w:b w:val="0"/>
          <w:i w:val="0"/>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14:paraId="25B18BB7">
      <w:pPr>
        <w:spacing w:before="0" w:after="0" w:line="264" w:lineRule="auto"/>
        <w:ind w:firstLine="600"/>
        <w:jc w:val="both"/>
      </w:pPr>
      <w:r>
        <w:rPr>
          <w:rFonts w:ascii="Times New Roman" w:hAnsi="Times New Roman"/>
          <w:b w:val="0"/>
          <w:i w:val="0"/>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6F0ACBE9">
      <w:pPr>
        <w:spacing w:before="0" w:after="0" w:line="264" w:lineRule="auto"/>
        <w:ind w:firstLine="600"/>
        <w:jc w:val="both"/>
      </w:pPr>
      <w:r>
        <w:rPr>
          <w:rFonts w:ascii="Times New Roman" w:hAnsi="Times New Roman"/>
          <w:b/>
          <w:i w:val="0"/>
          <w:color w:val="000000"/>
          <w:sz w:val="28"/>
        </w:rPr>
        <w:t>Россия при Елизавете Петровне.</w:t>
      </w:r>
      <w:r>
        <w:rPr>
          <w:rFonts w:ascii="Times New Roman" w:hAnsi="Times New Roman"/>
          <w:b w:val="0"/>
          <w:i w:val="0"/>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28E69AB2">
      <w:pPr>
        <w:spacing w:before="0" w:after="0" w:line="264" w:lineRule="auto"/>
        <w:ind w:firstLine="600"/>
        <w:jc w:val="both"/>
      </w:pPr>
      <w:r>
        <w:rPr>
          <w:rFonts w:ascii="Times New Roman" w:hAnsi="Times New Roman"/>
          <w:b/>
          <w:i w:val="0"/>
          <w:color w:val="000000"/>
          <w:sz w:val="28"/>
        </w:rPr>
        <w:t>Петр III.</w:t>
      </w:r>
      <w:r>
        <w:rPr>
          <w:rFonts w:ascii="Times New Roman" w:hAnsi="Times New Roman"/>
          <w:b w:val="0"/>
          <w:i w:val="0"/>
          <w:color w:val="000000"/>
          <w:sz w:val="28"/>
        </w:rPr>
        <w:t xml:space="preserve"> Манифест о вольности дворянства. Причины переворота 28 июня 1762 г.</w:t>
      </w:r>
    </w:p>
    <w:p w14:paraId="2E439061">
      <w:pPr>
        <w:spacing w:before="0" w:after="0" w:line="264" w:lineRule="auto"/>
        <w:ind w:firstLine="600"/>
        <w:jc w:val="both"/>
      </w:pPr>
      <w:r>
        <w:rPr>
          <w:rFonts w:ascii="Times New Roman" w:hAnsi="Times New Roman"/>
          <w:b/>
          <w:i w:val="0"/>
          <w:color w:val="000000"/>
          <w:sz w:val="28"/>
        </w:rPr>
        <w:t xml:space="preserve">Россия в 1760–1790-х гг. </w:t>
      </w:r>
    </w:p>
    <w:p w14:paraId="64EAD5B8">
      <w:pPr>
        <w:spacing w:before="0" w:after="0" w:line="264" w:lineRule="auto"/>
        <w:ind w:firstLine="600"/>
        <w:jc w:val="both"/>
      </w:pPr>
      <w:r>
        <w:rPr>
          <w:rFonts w:ascii="Times New Roman" w:hAnsi="Times New Roman"/>
          <w:b/>
          <w:i w:val="0"/>
          <w:color w:val="000000"/>
          <w:sz w:val="28"/>
        </w:rPr>
        <w:t xml:space="preserve">Правление Екатерины II и Павла I </w:t>
      </w:r>
    </w:p>
    <w:p w14:paraId="4BFBE90F">
      <w:pPr>
        <w:spacing w:before="0" w:after="0" w:line="264" w:lineRule="auto"/>
        <w:ind w:firstLine="600"/>
        <w:jc w:val="both"/>
      </w:pPr>
      <w:r>
        <w:rPr>
          <w:rFonts w:ascii="Times New Roman" w:hAnsi="Times New Roman"/>
          <w:b/>
          <w:i w:val="0"/>
          <w:color w:val="000000"/>
          <w:sz w:val="28"/>
        </w:rPr>
        <w:t>Внутренняя политика Екатерины II.</w:t>
      </w:r>
      <w:r>
        <w:rPr>
          <w:rFonts w:ascii="Times New Roman" w:hAnsi="Times New Roman"/>
          <w:b w:val="0"/>
          <w:i w:val="0"/>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034C5E6E">
      <w:pPr>
        <w:spacing w:before="0" w:after="0" w:line="264" w:lineRule="auto"/>
        <w:ind w:firstLine="600"/>
        <w:jc w:val="both"/>
      </w:pPr>
      <w:r>
        <w:rPr>
          <w:rFonts w:ascii="Times New Roman" w:hAnsi="Times New Roman"/>
          <w:b w:val="0"/>
          <w:i w:val="0"/>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13BEC68E">
      <w:pPr>
        <w:spacing w:before="0" w:after="0" w:line="264" w:lineRule="auto"/>
        <w:ind w:firstLine="600"/>
        <w:jc w:val="both"/>
      </w:pPr>
      <w:r>
        <w:rPr>
          <w:rFonts w:ascii="Times New Roman" w:hAnsi="Times New Roman"/>
          <w:b/>
          <w:i w:val="0"/>
          <w:color w:val="000000"/>
          <w:sz w:val="28"/>
        </w:rPr>
        <w:t>Экономическое развитие России во второй половине XVIII в.</w:t>
      </w:r>
      <w:r>
        <w:rPr>
          <w:rFonts w:ascii="Times New Roman" w:hAnsi="Times New Roman"/>
          <w:b w:val="0"/>
          <w:i w:val="0"/>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4186DCAD">
      <w:pPr>
        <w:spacing w:before="0" w:after="0" w:line="264" w:lineRule="auto"/>
        <w:ind w:firstLine="600"/>
        <w:jc w:val="both"/>
      </w:pPr>
      <w:r>
        <w:rPr>
          <w:rFonts w:ascii="Times New Roman" w:hAnsi="Times New Roman"/>
          <w:b w:val="0"/>
          <w:i w:val="0"/>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75CBFC01">
      <w:pPr>
        <w:spacing w:before="0" w:after="0" w:line="264" w:lineRule="auto"/>
        <w:ind w:firstLine="600"/>
        <w:jc w:val="both"/>
      </w:pPr>
      <w:r>
        <w:rPr>
          <w:rFonts w:ascii="Times New Roman" w:hAnsi="Times New Roman"/>
          <w:b w:val="0"/>
          <w:i w:val="0"/>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2289A852">
      <w:pPr>
        <w:spacing w:before="0" w:after="0" w:line="264" w:lineRule="auto"/>
        <w:ind w:firstLine="600"/>
        <w:jc w:val="both"/>
      </w:pPr>
      <w:r>
        <w:rPr>
          <w:rFonts w:ascii="Times New Roman" w:hAnsi="Times New Roman"/>
          <w:b/>
          <w:i w:val="0"/>
          <w:color w:val="000000"/>
          <w:sz w:val="28"/>
        </w:rPr>
        <w:t>Обострение социальных противоречий.</w:t>
      </w:r>
      <w:r>
        <w:rPr>
          <w:rFonts w:ascii="Times New Roman" w:hAnsi="Times New Roman"/>
          <w:b w:val="0"/>
          <w:i w:val="0"/>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5044EC17">
      <w:pPr>
        <w:spacing w:before="0" w:after="0" w:line="264" w:lineRule="auto"/>
        <w:ind w:firstLine="600"/>
        <w:jc w:val="both"/>
      </w:pPr>
      <w:r>
        <w:rPr>
          <w:rFonts w:ascii="Times New Roman" w:hAnsi="Times New Roman"/>
          <w:b/>
          <w:i w:val="0"/>
          <w:color w:val="000000"/>
          <w:sz w:val="28"/>
        </w:rPr>
        <w:t xml:space="preserve">Внешняя политика России второй половины XVIII в., ее основные задачи. </w:t>
      </w:r>
      <w:r>
        <w:rPr>
          <w:rFonts w:ascii="Times New Roman" w:hAnsi="Times New Roman"/>
          <w:b w:val="0"/>
          <w:i w:val="0"/>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7C98E80E">
      <w:pPr>
        <w:spacing w:before="0" w:after="0" w:line="264" w:lineRule="auto"/>
        <w:ind w:firstLine="600"/>
        <w:jc w:val="both"/>
      </w:pPr>
      <w:r>
        <w:rPr>
          <w:rFonts w:ascii="Times New Roman" w:hAnsi="Times New Roman"/>
          <w:b w:val="0"/>
          <w:i w:val="0"/>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011020D8">
      <w:pPr>
        <w:spacing w:before="0" w:after="0" w:line="264" w:lineRule="auto"/>
        <w:ind w:firstLine="600"/>
        <w:jc w:val="both"/>
      </w:pPr>
      <w:r>
        <w:rPr>
          <w:rFonts w:ascii="Times New Roman" w:hAnsi="Times New Roman"/>
          <w:b/>
          <w:i w:val="0"/>
          <w:color w:val="000000"/>
          <w:sz w:val="28"/>
        </w:rPr>
        <w:t xml:space="preserve">Россия при Павле I. </w:t>
      </w:r>
      <w:r>
        <w:rPr>
          <w:rFonts w:ascii="Times New Roman" w:hAnsi="Times New Roman"/>
          <w:b w:val="0"/>
          <w:i w:val="0"/>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079F8522">
      <w:pPr>
        <w:spacing w:before="0" w:after="0" w:line="264" w:lineRule="auto"/>
        <w:ind w:firstLine="600"/>
        <w:jc w:val="both"/>
      </w:pPr>
      <w:r>
        <w:rPr>
          <w:rFonts w:ascii="Times New Roman" w:hAnsi="Times New Roman"/>
          <w:b w:val="0"/>
          <w:i w:val="0"/>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6734D016">
      <w:pPr>
        <w:spacing w:before="0" w:after="0" w:line="264" w:lineRule="auto"/>
        <w:ind w:firstLine="600"/>
        <w:jc w:val="both"/>
      </w:pPr>
      <w:r>
        <w:rPr>
          <w:rFonts w:ascii="Times New Roman" w:hAnsi="Times New Roman"/>
          <w:b/>
          <w:i w:val="0"/>
          <w:color w:val="000000"/>
          <w:sz w:val="28"/>
        </w:rPr>
        <w:t>Культурное пространство Российской империи в XVIII в.</w:t>
      </w:r>
      <w:r>
        <w:rPr>
          <w:rFonts w:ascii="Times New Roman" w:hAnsi="Times New Roman"/>
          <w:b w:val="0"/>
          <w:i w:val="0"/>
          <w:color w:val="000000"/>
          <w:sz w:val="28"/>
        </w:rPr>
        <w:t xml:space="preserve"> </w:t>
      </w:r>
    </w:p>
    <w:p w14:paraId="2D096B38">
      <w:pPr>
        <w:spacing w:before="0" w:after="0" w:line="264" w:lineRule="auto"/>
        <w:ind w:firstLine="600"/>
        <w:jc w:val="both"/>
      </w:pPr>
      <w:r>
        <w:rPr>
          <w:rFonts w:ascii="Times New Roman" w:hAnsi="Times New Roman"/>
          <w:b w:val="0"/>
          <w:i w:val="0"/>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06862E40">
      <w:pPr>
        <w:spacing w:before="0" w:after="0" w:line="264" w:lineRule="auto"/>
        <w:ind w:firstLine="600"/>
        <w:jc w:val="both"/>
      </w:pPr>
      <w:r>
        <w:rPr>
          <w:rFonts w:ascii="Times New Roman" w:hAnsi="Times New Roman"/>
          <w:b w:val="0"/>
          <w:i w:val="0"/>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2FAF6BCA">
      <w:pPr>
        <w:spacing w:before="0" w:after="0" w:line="264" w:lineRule="auto"/>
        <w:ind w:firstLine="600"/>
        <w:jc w:val="both"/>
      </w:pPr>
      <w:r>
        <w:rPr>
          <w:rFonts w:ascii="Times New Roman" w:hAnsi="Times New Roman"/>
          <w:b w:val="0"/>
          <w:i w:val="0"/>
          <w:color w:val="000000"/>
          <w:sz w:val="28"/>
        </w:rPr>
        <w:t>Культура и быт российских сословий. Дворянство: жизнь и быт дворянской усадьбы. Духовенство. Купечество. Крестьянство.</w:t>
      </w:r>
    </w:p>
    <w:p w14:paraId="69C8A456">
      <w:pPr>
        <w:spacing w:before="0" w:after="0" w:line="264" w:lineRule="auto"/>
        <w:ind w:firstLine="600"/>
        <w:jc w:val="both"/>
      </w:pPr>
      <w:r>
        <w:rPr>
          <w:rFonts w:ascii="Times New Roman" w:hAnsi="Times New Roman"/>
          <w:b w:val="0"/>
          <w:i w:val="0"/>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77DC6B4D">
      <w:pPr>
        <w:spacing w:before="0" w:after="0" w:line="264" w:lineRule="auto"/>
        <w:ind w:firstLine="600"/>
        <w:jc w:val="both"/>
      </w:pPr>
      <w:r>
        <w:rPr>
          <w:rFonts w:ascii="Times New Roman" w:hAnsi="Times New Roman"/>
          <w:b w:val="0"/>
          <w:i w:val="0"/>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3D3EA75C">
      <w:pPr>
        <w:spacing w:before="0" w:after="0" w:line="264" w:lineRule="auto"/>
        <w:ind w:firstLine="600"/>
        <w:jc w:val="both"/>
      </w:pPr>
      <w:r>
        <w:rPr>
          <w:rFonts w:ascii="Times New Roman" w:hAnsi="Times New Roman"/>
          <w:b w:val="0"/>
          <w:i w:val="0"/>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31DF5220">
      <w:pPr>
        <w:spacing w:before="0" w:after="0" w:line="264" w:lineRule="auto"/>
        <w:ind w:firstLine="600"/>
        <w:jc w:val="both"/>
      </w:pPr>
      <w:r>
        <w:rPr>
          <w:rFonts w:ascii="Times New Roman" w:hAnsi="Times New Roman"/>
          <w:b w:val="0"/>
          <w:i w:val="0"/>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2BBE4118">
      <w:pPr>
        <w:spacing w:before="0" w:after="0" w:line="264" w:lineRule="auto"/>
        <w:ind w:firstLine="600"/>
        <w:jc w:val="both"/>
      </w:pPr>
      <w:r>
        <w:rPr>
          <w:rFonts w:ascii="Times New Roman" w:hAnsi="Times New Roman"/>
          <w:b/>
          <w:i w:val="0"/>
          <w:color w:val="000000"/>
          <w:sz w:val="28"/>
        </w:rPr>
        <w:t xml:space="preserve">Наш край в XVIII в. </w:t>
      </w:r>
    </w:p>
    <w:p w14:paraId="087EDE1B">
      <w:pPr>
        <w:spacing w:before="0" w:after="0" w:line="264" w:lineRule="auto"/>
        <w:ind w:firstLine="600"/>
        <w:jc w:val="both"/>
      </w:pPr>
      <w:r>
        <w:rPr>
          <w:rFonts w:ascii="Times New Roman" w:hAnsi="Times New Roman"/>
          <w:b/>
          <w:i w:val="0"/>
          <w:color w:val="000000"/>
          <w:sz w:val="28"/>
        </w:rPr>
        <w:t>Обобщение</w:t>
      </w:r>
    </w:p>
    <w:p w14:paraId="18642CD3">
      <w:pPr>
        <w:spacing w:before="0" w:after="0" w:line="264" w:lineRule="auto"/>
        <w:ind w:left="120"/>
        <w:jc w:val="both"/>
      </w:pPr>
    </w:p>
    <w:p w14:paraId="56A2A89F">
      <w:pPr>
        <w:spacing w:before="0" w:after="0" w:line="264" w:lineRule="auto"/>
        <w:ind w:left="120"/>
        <w:jc w:val="both"/>
      </w:pPr>
      <w:r>
        <w:rPr>
          <w:rFonts w:ascii="Times New Roman" w:hAnsi="Times New Roman"/>
          <w:b/>
          <w:i w:val="0"/>
          <w:color w:val="000000"/>
          <w:sz w:val="28"/>
        </w:rPr>
        <w:t>9 КЛАСС</w:t>
      </w:r>
    </w:p>
    <w:p w14:paraId="315301E8">
      <w:pPr>
        <w:spacing w:before="0" w:after="0" w:line="264" w:lineRule="auto"/>
        <w:ind w:left="120"/>
        <w:jc w:val="both"/>
      </w:pPr>
    </w:p>
    <w:p w14:paraId="795DF4BB">
      <w:pPr>
        <w:spacing w:before="0" w:after="0" w:line="264" w:lineRule="auto"/>
        <w:ind w:left="120"/>
        <w:jc w:val="both"/>
      </w:pPr>
      <w:r>
        <w:rPr>
          <w:rFonts w:ascii="Times New Roman" w:hAnsi="Times New Roman"/>
          <w:b/>
          <w:i w:val="0"/>
          <w:color w:val="000000"/>
          <w:sz w:val="28"/>
        </w:rPr>
        <w:t>ВСЕОБЩАЯ ИСТОРИЯ. ИСТОРИЯ НОВОГО ВРЕМЕНИ. XIX – НАЧАЛО ХХ в.</w:t>
      </w:r>
    </w:p>
    <w:p w14:paraId="520B00F1">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xml:space="preserve"> </w:t>
      </w:r>
    </w:p>
    <w:p w14:paraId="66BE8AF8">
      <w:pPr>
        <w:spacing w:before="0" w:after="0" w:line="264" w:lineRule="auto"/>
        <w:ind w:firstLine="600"/>
        <w:jc w:val="both"/>
      </w:pPr>
      <w:r>
        <w:rPr>
          <w:rFonts w:ascii="Times New Roman" w:hAnsi="Times New Roman"/>
          <w:b/>
          <w:i w:val="0"/>
          <w:color w:val="000000"/>
          <w:sz w:val="28"/>
        </w:rPr>
        <w:t xml:space="preserve">Европа в начале XIX в. </w:t>
      </w:r>
    </w:p>
    <w:p w14:paraId="2CABA8FB">
      <w:pPr>
        <w:spacing w:before="0" w:after="0" w:line="264" w:lineRule="auto"/>
        <w:ind w:firstLine="600"/>
        <w:jc w:val="both"/>
      </w:pPr>
      <w:r>
        <w:rPr>
          <w:rFonts w:ascii="Times New Roman" w:hAnsi="Times New Roman"/>
          <w:b w:val="0"/>
          <w:i w:val="0"/>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3B5CC5EB">
      <w:pPr>
        <w:spacing w:before="0" w:after="0" w:line="264" w:lineRule="auto"/>
        <w:ind w:firstLine="600"/>
        <w:jc w:val="both"/>
      </w:pPr>
      <w:r>
        <w:rPr>
          <w:rFonts w:ascii="Times New Roman" w:hAnsi="Times New Roman"/>
          <w:b/>
          <w:i w:val="0"/>
          <w:color w:val="000000"/>
          <w:sz w:val="28"/>
        </w:rPr>
        <w:t>Развитие индустриального общества в первой половине XIX в.: экономика</w:t>
      </w:r>
      <w:r>
        <w:rPr>
          <w:rFonts w:ascii="Times New Roman" w:hAnsi="Times New Roman"/>
          <w:b w:val="0"/>
          <w:i w:val="0"/>
          <w:color w:val="000000"/>
          <w:sz w:val="28"/>
        </w:rPr>
        <w:t xml:space="preserve">, </w:t>
      </w:r>
      <w:r>
        <w:rPr>
          <w:rFonts w:ascii="Times New Roman" w:hAnsi="Times New Roman"/>
          <w:b/>
          <w:i w:val="0"/>
          <w:color w:val="000000"/>
          <w:sz w:val="28"/>
        </w:rPr>
        <w:t xml:space="preserve">социальные отношения, политические процессы </w:t>
      </w:r>
    </w:p>
    <w:p w14:paraId="4EDEDFAE">
      <w:pPr>
        <w:spacing w:before="0" w:after="0" w:line="264" w:lineRule="auto"/>
        <w:ind w:firstLine="600"/>
        <w:jc w:val="both"/>
      </w:pPr>
      <w:r>
        <w:rPr>
          <w:rFonts w:ascii="Times New Roman" w:hAnsi="Times New Roman"/>
          <w:b w:val="0"/>
          <w:i w:val="0"/>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0BD2EA69">
      <w:pPr>
        <w:spacing w:before="0" w:after="0" w:line="264" w:lineRule="auto"/>
        <w:ind w:firstLine="600"/>
        <w:jc w:val="both"/>
      </w:pPr>
      <w:r>
        <w:rPr>
          <w:rFonts w:ascii="Times New Roman" w:hAnsi="Times New Roman"/>
          <w:b/>
          <w:i w:val="0"/>
          <w:color w:val="000000"/>
          <w:sz w:val="28"/>
        </w:rPr>
        <w:t>Политическое развитие европейских стран в 1815–1840-е гг.</w:t>
      </w:r>
      <w:r>
        <w:rPr>
          <w:rFonts w:ascii="Times New Roman" w:hAnsi="Times New Roman"/>
          <w:b w:val="0"/>
          <w:i w:val="0"/>
          <w:color w:val="000000"/>
          <w:sz w:val="28"/>
        </w:rPr>
        <w:t xml:space="preserve"> </w:t>
      </w:r>
    </w:p>
    <w:p w14:paraId="4BA3AB64">
      <w:pPr>
        <w:spacing w:before="0" w:after="0" w:line="264" w:lineRule="auto"/>
        <w:ind w:firstLine="600"/>
        <w:jc w:val="both"/>
      </w:pPr>
      <w:r>
        <w:rPr>
          <w:rFonts w:ascii="Times New Roman" w:hAnsi="Times New Roman"/>
          <w:b w:val="0"/>
          <w:i w:val="0"/>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44E5B750">
      <w:pPr>
        <w:spacing w:before="0" w:after="0" w:line="264" w:lineRule="auto"/>
        <w:ind w:firstLine="600"/>
        <w:jc w:val="both"/>
      </w:pPr>
      <w:r>
        <w:rPr>
          <w:rFonts w:ascii="Times New Roman" w:hAnsi="Times New Roman"/>
          <w:b/>
          <w:i w:val="0"/>
          <w:color w:val="000000"/>
          <w:sz w:val="28"/>
        </w:rPr>
        <w:t>Страны Европы и Северной Америки в середине ХIХ – начале ХХ в.</w:t>
      </w:r>
      <w:r>
        <w:rPr>
          <w:rFonts w:ascii="Times New Roman" w:hAnsi="Times New Roman"/>
          <w:b w:val="0"/>
          <w:i w:val="0"/>
          <w:color w:val="000000"/>
          <w:sz w:val="28"/>
        </w:rPr>
        <w:t xml:space="preserve"> </w:t>
      </w:r>
    </w:p>
    <w:p w14:paraId="139A082A">
      <w:pPr>
        <w:spacing w:before="0" w:after="0" w:line="264" w:lineRule="auto"/>
        <w:ind w:firstLine="600"/>
        <w:jc w:val="both"/>
      </w:pPr>
      <w:r>
        <w:rPr>
          <w:rFonts w:ascii="Times New Roman" w:hAnsi="Times New Roman"/>
          <w:b/>
          <w:i w:val="0"/>
          <w:color w:val="000000"/>
          <w:sz w:val="28"/>
        </w:rPr>
        <w:t xml:space="preserve">Великобритания </w:t>
      </w:r>
      <w:r>
        <w:rPr>
          <w:rFonts w:ascii="Times New Roman" w:hAnsi="Times New Roman"/>
          <w:b w:val="0"/>
          <w:i w:val="0"/>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7E8FA222">
      <w:pPr>
        <w:spacing w:before="0" w:after="0" w:line="264" w:lineRule="auto"/>
        <w:ind w:firstLine="600"/>
        <w:jc w:val="both"/>
      </w:pPr>
      <w:r>
        <w:rPr>
          <w:rFonts w:ascii="Times New Roman" w:hAnsi="Times New Roman"/>
          <w:b/>
          <w:i w:val="0"/>
          <w:color w:val="000000"/>
          <w:sz w:val="28"/>
        </w:rPr>
        <w:t>Франция.</w:t>
      </w:r>
      <w:r>
        <w:rPr>
          <w:rFonts w:ascii="Times New Roman" w:hAnsi="Times New Roman"/>
          <w:b w:val="0"/>
          <w:i w:val="0"/>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0A2ACD1F">
      <w:pPr>
        <w:spacing w:before="0" w:after="0" w:line="264" w:lineRule="auto"/>
        <w:ind w:firstLine="600"/>
        <w:jc w:val="both"/>
      </w:pPr>
      <w:r>
        <w:rPr>
          <w:rFonts w:ascii="Times New Roman" w:hAnsi="Times New Roman"/>
          <w:b/>
          <w:i w:val="0"/>
          <w:color w:val="000000"/>
          <w:sz w:val="28"/>
        </w:rPr>
        <w:t>Италия.</w:t>
      </w:r>
      <w:r>
        <w:rPr>
          <w:rFonts w:ascii="Times New Roman" w:hAnsi="Times New Roman"/>
          <w:b w:val="0"/>
          <w:i w:val="0"/>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1A492451">
      <w:pPr>
        <w:spacing w:before="0" w:after="0" w:line="264" w:lineRule="auto"/>
        <w:ind w:firstLine="600"/>
        <w:jc w:val="both"/>
      </w:pPr>
      <w:r>
        <w:rPr>
          <w:rFonts w:ascii="Times New Roman" w:hAnsi="Times New Roman"/>
          <w:b/>
          <w:i w:val="0"/>
          <w:color w:val="000000"/>
          <w:sz w:val="28"/>
        </w:rPr>
        <w:t>Германия.</w:t>
      </w:r>
      <w:r>
        <w:rPr>
          <w:rFonts w:ascii="Times New Roman" w:hAnsi="Times New Roman"/>
          <w:b w:val="0"/>
          <w:i w:val="0"/>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042FF5BB">
      <w:pPr>
        <w:spacing w:before="0" w:after="0" w:line="264" w:lineRule="auto"/>
        <w:ind w:firstLine="600"/>
        <w:jc w:val="both"/>
      </w:pPr>
      <w:r>
        <w:rPr>
          <w:rFonts w:ascii="Times New Roman" w:hAnsi="Times New Roman"/>
          <w:b/>
          <w:i w:val="0"/>
          <w:color w:val="000000"/>
          <w:sz w:val="28"/>
        </w:rPr>
        <w:t>Страны Центральной и Юго-Восточной</w:t>
      </w:r>
      <w:r>
        <w:rPr>
          <w:rFonts w:ascii="Times New Roman" w:hAnsi="Times New Roman"/>
          <w:b w:val="0"/>
          <w:i w:val="0"/>
          <w:color w:val="000000"/>
          <w:sz w:val="28"/>
        </w:rPr>
        <w:t xml:space="preserve"> </w:t>
      </w:r>
      <w:r>
        <w:rPr>
          <w:rFonts w:ascii="Times New Roman" w:hAnsi="Times New Roman"/>
          <w:b/>
          <w:i w:val="0"/>
          <w:color w:val="000000"/>
          <w:sz w:val="28"/>
        </w:rPr>
        <w:t>Европы во второй половине XIX – начале XX в.</w:t>
      </w:r>
      <w:r>
        <w:rPr>
          <w:rFonts w:ascii="Times New Roman" w:hAnsi="Times New Roman"/>
          <w:b w:val="0"/>
          <w:i w:val="0"/>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58A2202E">
      <w:pPr>
        <w:spacing w:before="0" w:after="0" w:line="264" w:lineRule="auto"/>
        <w:ind w:firstLine="600"/>
        <w:jc w:val="both"/>
      </w:pPr>
      <w:r>
        <w:rPr>
          <w:rFonts w:ascii="Times New Roman" w:hAnsi="Times New Roman"/>
          <w:b/>
          <w:i w:val="0"/>
          <w:color w:val="000000"/>
          <w:sz w:val="28"/>
        </w:rPr>
        <w:t>Соединенные Штаты Америки.</w:t>
      </w:r>
      <w:r>
        <w:rPr>
          <w:rFonts w:ascii="Times New Roman" w:hAnsi="Times New Roman"/>
          <w:b w:val="0"/>
          <w:i w:val="0"/>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6CB243B8">
      <w:pPr>
        <w:spacing w:before="0" w:after="0" w:line="264" w:lineRule="auto"/>
        <w:ind w:firstLine="600"/>
        <w:jc w:val="both"/>
      </w:pPr>
      <w:r>
        <w:rPr>
          <w:rFonts w:ascii="Times New Roman" w:hAnsi="Times New Roman"/>
          <w:b w:val="0"/>
          <w:i w:val="0"/>
          <w:color w:val="000000"/>
          <w:sz w:val="28"/>
        </w:rPr>
        <w:t>Экономическое и социально-политическое развитие стран Европы и США в конце XIX – начале ХХ в.</w:t>
      </w:r>
    </w:p>
    <w:p w14:paraId="7945429B">
      <w:pPr>
        <w:spacing w:before="0" w:after="0" w:line="264" w:lineRule="auto"/>
        <w:ind w:firstLine="600"/>
        <w:jc w:val="both"/>
      </w:pPr>
      <w:r>
        <w:rPr>
          <w:rFonts w:ascii="Times New Roman" w:hAnsi="Times New Roman"/>
          <w:b w:val="0"/>
          <w:i w:val="0"/>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16B87FFB">
      <w:pPr>
        <w:spacing w:before="0" w:after="0" w:line="264" w:lineRule="auto"/>
        <w:ind w:firstLine="600"/>
        <w:jc w:val="both"/>
      </w:pPr>
      <w:r>
        <w:rPr>
          <w:rFonts w:ascii="Times New Roman" w:hAnsi="Times New Roman"/>
          <w:b/>
          <w:i w:val="0"/>
          <w:color w:val="000000"/>
          <w:sz w:val="28"/>
        </w:rPr>
        <w:t xml:space="preserve">Страны Латинской Америки в XIX – начале ХХ в. </w:t>
      </w:r>
    </w:p>
    <w:p w14:paraId="7D937D74">
      <w:pPr>
        <w:spacing w:before="0" w:after="0" w:line="264" w:lineRule="auto"/>
        <w:ind w:firstLine="600"/>
        <w:jc w:val="both"/>
      </w:pPr>
      <w:r>
        <w:rPr>
          <w:rFonts w:ascii="Times New Roman" w:hAnsi="Times New Roman"/>
          <w:b w:val="0"/>
          <w:i w:val="0"/>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4DD9DD71">
      <w:pPr>
        <w:spacing w:before="0" w:after="0" w:line="264" w:lineRule="auto"/>
        <w:ind w:firstLine="600"/>
        <w:jc w:val="both"/>
      </w:pPr>
      <w:r>
        <w:rPr>
          <w:rFonts w:ascii="Times New Roman" w:hAnsi="Times New Roman"/>
          <w:b/>
          <w:i w:val="0"/>
          <w:color w:val="000000"/>
          <w:sz w:val="28"/>
        </w:rPr>
        <w:t>Страны Азии в ХIХ – начале ХХ в.</w:t>
      </w:r>
      <w:r>
        <w:rPr>
          <w:rFonts w:ascii="Times New Roman" w:hAnsi="Times New Roman"/>
          <w:b w:val="0"/>
          <w:i w:val="0"/>
          <w:color w:val="000000"/>
          <w:sz w:val="28"/>
        </w:rPr>
        <w:t xml:space="preserve"> </w:t>
      </w:r>
    </w:p>
    <w:p w14:paraId="516B5395">
      <w:pPr>
        <w:spacing w:before="0" w:after="0" w:line="264" w:lineRule="auto"/>
        <w:ind w:firstLine="600"/>
        <w:jc w:val="both"/>
      </w:pPr>
      <w:r>
        <w:rPr>
          <w:rFonts w:ascii="Times New Roman" w:hAnsi="Times New Roman"/>
          <w:b/>
          <w:i w:val="0"/>
          <w:color w:val="000000"/>
          <w:sz w:val="28"/>
        </w:rPr>
        <w:t>Япония.</w:t>
      </w:r>
      <w:r>
        <w:rPr>
          <w:rFonts w:ascii="Times New Roman" w:hAnsi="Times New Roman"/>
          <w:b w:val="0"/>
          <w:i w:val="0"/>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4D9743DC">
      <w:pPr>
        <w:spacing w:before="0" w:after="0" w:line="264" w:lineRule="auto"/>
        <w:ind w:firstLine="600"/>
        <w:jc w:val="both"/>
      </w:pPr>
      <w:r>
        <w:rPr>
          <w:rFonts w:ascii="Times New Roman" w:hAnsi="Times New Roman"/>
          <w:b/>
          <w:i w:val="0"/>
          <w:color w:val="000000"/>
          <w:sz w:val="28"/>
        </w:rPr>
        <w:t>Китай.</w:t>
      </w:r>
      <w:r>
        <w:rPr>
          <w:rFonts w:ascii="Times New Roman" w:hAnsi="Times New Roman"/>
          <w:b w:val="0"/>
          <w:i w:val="0"/>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75C7ADF7">
      <w:pPr>
        <w:spacing w:before="0" w:after="0" w:line="264" w:lineRule="auto"/>
        <w:ind w:firstLine="600"/>
        <w:jc w:val="both"/>
      </w:pPr>
      <w:r>
        <w:rPr>
          <w:rFonts w:ascii="Times New Roman" w:hAnsi="Times New Roman"/>
          <w:b/>
          <w:i w:val="0"/>
          <w:color w:val="000000"/>
          <w:sz w:val="28"/>
        </w:rPr>
        <w:t>Османская империя.</w:t>
      </w:r>
      <w:r>
        <w:rPr>
          <w:rFonts w:ascii="Times New Roman" w:hAnsi="Times New Roman"/>
          <w:b w:val="0"/>
          <w:i w:val="0"/>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14:paraId="10838E88">
      <w:pPr>
        <w:spacing w:before="0" w:after="0" w:line="264" w:lineRule="auto"/>
        <w:ind w:firstLine="600"/>
        <w:jc w:val="both"/>
      </w:pPr>
      <w:r>
        <w:rPr>
          <w:rFonts w:ascii="Times New Roman" w:hAnsi="Times New Roman"/>
          <w:b w:val="0"/>
          <w:i w:val="0"/>
          <w:color w:val="000000"/>
          <w:sz w:val="28"/>
        </w:rPr>
        <w:t>Революция 1905–1911 г. в Иране.</w:t>
      </w:r>
    </w:p>
    <w:p w14:paraId="1F674331">
      <w:pPr>
        <w:spacing w:before="0" w:after="0" w:line="264" w:lineRule="auto"/>
        <w:ind w:firstLine="600"/>
        <w:jc w:val="both"/>
      </w:pPr>
      <w:r>
        <w:rPr>
          <w:rFonts w:ascii="Times New Roman" w:hAnsi="Times New Roman"/>
          <w:b/>
          <w:i w:val="0"/>
          <w:color w:val="000000"/>
          <w:sz w:val="28"/>
        </w:rPr>
        <w:t>Индия.</w:t>
      </w:r>
      <w:r>
        <w:rPr>
          <w:rFonts w:ascii="Times New Roman" w:hAnsi="Times New Roman"/>
          <w:b w:val="0"/>
          <w:i w:val="0"/>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26B950F9">
      <w:pPr>
        <w:spacing w:before="0" w:after="0" w:line="264" w:lineRule="auto"/>
        <w:ind w:firstLine="600"/>
        <w:jc w:val="both"/>
      </w:pPr>
      <w:r>
        <w:rPr>
          <w:rFonts w:ascii="Times New Roman" w:hAnsi="Times New Roman"/>
          <w:b/>
          <w:i w:val="0"/>
          <w:color w:val="000000"/>
          <w:sz w:val="28"/>
        </w:rPr>
        <w:t>Народы Африки в ХIХ – начале ХХ в.</w:t>
      </w:r>
      <w:r>
        <w:rPr>
          <w:rFonts w:ascii="Times New Roman" w:hAnsi="Times New Roman"/>
          <w:b w:val="0"/>
          <w:i w:val="0"/>
          <w:color w:val="000000"/>
          <w:sz w:val="28"/>
        </w:rPr>
        <w:t xml:space="preserve"> </w:t>
      </w:r>
    </w:p>
    <w:p w14:paraId="3D817E4F">
      <w:pPr>
        <w:spacing w:before="0" w:after="0" w:line="264" w:lineRule="auto"/>
        <w:ind w:firstLine="600"/>
        <w:jc w:val="both"/>
      </w:pPr>
      <w:r>
        <w:rPr>
          <w:rFonts w:ascii="Times New Roman" w:hAnsi="Times New Roman"/>
          <w:b w:val="0"/>
          <w:i w:val="0"/>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6EA0E965">
      <w:pPr>
        <w:spacing w:before="0" w:after="0" w:line="264" w:lineRule="auto"/>
        <w:ind w:firstLine="600"/>
        <w:jc w:val="both"/>
      </w:pPr>
      <w:r>
        <w:rPr>
          <w:rFonts w:ascii="Times New Roman" w:hAnsi="Times New Roman"/>
          <w:b/>
          <w:i w:val="0"/>
          <w:color w:val="000000"/>
          <w:sz w:val="28"/>
        </w:rPr>
        <w:t>Развитие культуры в XIX – начале ХХ в.</w:t>
      </w:r>
      <w:r>
        <w:rPr>
          <w:rFonts w:ascii="Times New Roman" w:hAnsi="Times New Roman"/>
          <w:b w:val="0"/>
          <w:i w:val="0"/>
          <w:color w:val="000000"/>
          <w:sz w:val="28"/>
        </w:rPr>
        <w:t xml:space="preserve"> </w:t>
      </w:r>
    </w:p>
    <w:p w14:paraId="5419D92E">
      <w:pPr>
        <w:spacing w:before="0" w:after="0" w:line="264" w:lineRule="auto"/>
        <w:ind w:firstLine="600"/>
        <w:jc w:val="both"/>
      </w:pPr>
      <w:r>
        <w:rPr>
          <w:rFonts w:ascii="Times New Roman" w:hAnsi="Times New Roman"/>
          <w:b w:val="0"/>
          <w:i w:val="0"/>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3202B225">
      <w:pPr>
        <w:spacing w:before="0" w:after="0" w:line="264" w:lineRule="auto"/>
        <w:ind w:firstLine="600"/>
        <w:jc w:val="both"/>
      </w:pPr>
      <w:r>
        <w:rPr>
          <w:rFonts w:ascii="Times New Roman" w:hAnsi="Times New Roman"/>
          <w:b/>
          <w:i w:val="0"/>
          <w:color w:val="000000"/>
          <w:sz w:val="28"/>
        </w:rPr>
        <w:t xml:space="preserve">Международные отношения в XIX – начале XX в. </w:t>
      </w:r>
    </w:p>
    <w:p w14:paraId="397FA916">
      <w:pPr>
        <w:spacing w:before="0" w:after="0" w:line="264" w:lineRule="auto"/>
        <w:ind w:firstLine="600"/>
        <w:jc w:val="both"/>
      </w:pPr>
      <w:r>
        <w:rPr>
          <w:rFonts w:ascii="Times New Roman" w:hAnsi="Times New Roman"/>
          <w:b w:val="0"/>
          <w:i w:val="0"/>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7C7EF506">
      <w:pPr>
        <w:spacing w:before="0" w:after="0" w:line="264" w:lineRule="auto"/>
        <w:ind w:firstLine="600"/>
        <w:jc w:val="both"/>
      </w:pPr>
      <w:r>
        <w:rPr>
          <w:rFonts w:ascii="Times New Roman" w:hAnsi="Times New Roman"/>
          <w:b/>
          <w:i w:val="0"/>
          <w:color w:val="000000"/>
          <w:sz w:val="28"/>
        </w:rPr>
        <w:t>Обобщение (1 ч).</w:t>
      </w:r>
      <w:r>
        <w:rPr>
          <w:rFonts w:ascii="Times New Roman" w:hAnsi="Times New Roman"/>
          <w:b w:val="0"/>
          <w:i w:val="0"/>
          <w:color w:val="000000"/>
          <w:sz w:val="28"/>
        </w:rPr>
        <w:t xml:space="preserve"> Историческое и культурное наследие XIX в.</w:t>
      </w:r>
    </w:p>
    <w:p w14:paraId="7834E269">
      <w:pPr>
        <w:spacing w:before="0" w:after="0" w:line="264" w:lineRule="auto"/>
        <w:ind w:left="120"/>
        <w:jc w:val="both"/>
      </w:pPr>
    </w:p>
    <w:p w14:paraId="6D3D2060">
      <w:pPr>
        <w:spacing w:before="0" w:after="0" w:line="264" w:lineRule="auto"/>
        <w:ind w:left="120"/>
        <w:jc w:val="both"/>
      </w:pPr>
      <w:r>
        <w:rPr>
          <w:rFonts w:ascii="Times New Roman" w:hAnsi="Times New Roman"/>
          <w:b/>
          <w:i w:val="0"/>
          <w:color w:val="000000"/>
          <w:sz w:val="28"/>
        </w:rPr>
        <w:t>ИСТОРИЯ РОССИИ. РОССИЙСКАЯ ИМПЕРИЯ В XIX – НАЧАЛЕ XX В.</w:t>
      </w:r>
    </w:p>
    <w:p w14:paraId="13AC85E2">
      <w:pPr>
        <w:spacing w:before="0" w:after="0" w:line="264" w:lineRule="auto"/>
        <w:ind w:firstLine="600"/>
        <w:jc w:val="both"/>
      </w:pPr>
      <w:r>
        <w:rPr>
          <w:rFonts w:ascii="Times New Roman" w:hAnsi="Times New Roman"/>
          <w:b/>
          <w:i w:val="0"/>
          <w:color w:val="000000"/>
          <w:sz w:val="28"/>
        </w:rPr>
        <w:t>Введение</w:t>
      </w:r>
    </w:p>
    <w:p w14:paraId="2364803F">
      <w:pPr>
        <w:spacing w:before="0" w:after="0" w:line="264" w:lineRule="auto"/>
        <w:ind w:firstLine="600"/>
        <w:jc w:val="both"/>
      </w:pPr>
      <w:r>
        <w:rPr>
          <w:rFonts w:ascii="Times New Roman" w:hAnsi="Times New Roman"/>
          <w:b/>
          <w:i w:val="0"/>
          <w:color w:val="000000"/>
          <w:sz w:val="28"/>
        </w:rPr>
        <w:t>Александровская эпоха: государственный либерализм</w:t>
      </w:r>
    </w:p>
    <w:p w14:paraId="02CA4A4F">
      <w:pPr>
        <w:spacing w:before="0" w:after="0" w:line="264" w:lineRule="auto"/>
        <w:ind w:firstLine="600"/>
        <w:jc w:val="both"/>
      </w:pPr>
      <w:r>
        <w:rPr>
          <w:rFonts w:ascii="Times New Roman" w:hAnsi="Times New Roman"/>
          <w:b w:val="0"/>
          <w:i w:val="0"/>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16BA064A">
      <w:pPr>
        <w:spacing w:before="0" w:after="0" w:line="264" w:lineRule="auto"/>
        <w:ind w:firstLine="600"/>
        <w:jc w:val="both"/>
      </w:pPr>
      <w:r>
        <w:rPr>
          <w:rFonts w:ascii="Times New Roman" w:hAnsi="Times New Roman"/>
          <w:b w:val="0"/>
          <w:i w:val="0"/>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42553EC2">
      <w:pPr>
        <w:spacing w:before="0" w:after="0" w:line="264" w:lineRule="auto"/>
        <w:ind w:firstLine="600"/>
        <w:jc w:val="both"/>
      </w:pPr>
      <w:r>
        <w:rPr>
          <w:rFonts w:ascii="Times New Roman" w:hAnsi="Times New Roman"/>
          <w:b w:val="0"/>
          <w:i w:val="0"/>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6E372119">
      <w:pPr>
        <w:spacing w:before="0" w:after="0" w:line="264" w:lineRule="auto"/>
        <w:ind w:firstLine="600"/>
        <w:jc w:val="both"/>
      </w:pPr>
      <w:r>
        <w:rPr>
          <w:rFonts w:ascii="Times New Roman" w:hAnsi="Times New Roman"/>
          <w:b/>
          <w:i w:val="0"/>
          <w:color w:val="000000"/>
          <w:sz w:val="28"/>
        </w:rPr>
        <w:t>Николаевское самодержавие: государственный консерватизм</w:t>
      </w:r>
      <w:r>
        <w:rPr>
          <w:rFonts w:ascii="Times New Roman" w:hAnsi="Times New Roman"/>
          <w:b w:val="0"/>
          <w:i w:val="0"/>
          <w:color w:val="000000"/>
          <w:sz w:val="28"/>
        </w:rPr>
        <w:t xml:space="preserve"> </w:t>
      </w:r>
    </w:p>
    <w:p w14:paraId="5D39A775">
      <w:pPr>
        <w:spacing w:before="0" w:after="0" w:line="264" w:lineRule="auto"/>
        <w:ind w:firstLine="600"/>
        <w:jc w:val="both"/>
      </w:pPr>
      <w:r>
        <w:rPr>
          <w:rFonts w:ascii="Times New Roman" w:hAnsi="Times New Roman"/>
          <w:b w:val="0"/>
          <w:i w:val="0"/>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75FD22AD">
      <w:pPr>
        <w:spacing w:before="0" w:after="0" w:line="264" w:lineRule="auto"/>
        <w:ind w:firstLine="600"/>
        <w:jc w:val="both"/>
      </w:pPr>
      <w:r>
        <w:rPr>
          <w:rFonts w:ascii="Times New Roman" w:hAnsi="Times New Roman"/>
          <w:b w:val="0"/>
          <w:i w:val="0"/>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0455C004">
      <w:pPr>
        <w:spacing w:before="0" w:after="0" w:line="264" w:lineRule="auto"/>
        <w:ind w:firstLine="600"/>
        <w:jc w:val="both"/>
      </w:pPr>
      <w:r>
        <w:rPr>
          <w:rFonts w:ascii="Times New Roman" w:hAnsi="Times New Roman"/>
          <w:b w:val="0"/>
          <w:i w:val="0"/>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48C59C6A">
      <w:pPr>
        <w:spacing w:before="0" w:after="0" w:line="264" w:lineRule="auto"/>
        <w:ind w:firstLine="600"/>
        <w:jc w:val="both"/>
      </w:pPr>
      <w:r>
        <w:rPr>
          <w:rFonts w:ascii="Times New Roman" w:hAnsi="Times New Roman"/>
          <w:b w:val="0"/>
          <w:i w:val="0"/>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25ECCE90">
      <w:pPr>
        <w:spacing w:before="0" w:after="0" w:line="264" w:lineRule="auto"/>
        <w:ind w:firstLine="600"/>
        <w:jc w:val="both"/>
      </w:pPr>
      <w:r>
        <w:rPr>
          <w:rFonts w:ascii="Times New Roman" w:hAnsi="Times New Roman"/>
          <w:b/>
          <w:i w:val="0"/>
          <w:color w:val="000000"/>
          <w:sz w:val="28"/>
        </w:rPr>
        <w:t>Культурное пространство империи в первой половине XIX в.</w:t>
      </w:r>
      <w:r>
        <w:rPr>
          <w:rFonts w:ascii="Times New Roman" w:hAnsi="Times New Roman"/>
          <w:b w:val="0"/>
          <w:i w:val="0"/>
          <w:color w:val="000000"/>
          <w:sz w:val="28"/>
        </w:rPr>
        <w:t xml:space="preserve"> </w:t>
      </w:r>
    </w:p>
    <w:p w14:paraId="7F3F0E42">
      <w:pPr>
        <w:spacing w:before="0" w:after="0" w:line="264" w:lineRule="auto"/>
        <w:ind w:firstLine="600"/>
        <w:jc w:val="both"/>
      </w:pPr>
      <w:r>
        <w:rPr>
          <w:rFonts w:ascii="Times New Roman" w:hAnsi="Times New Roman"/>
          <w:b w:val="0"/>
          <w:i w:val="0"/>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2F203CA1">
      <w:pPr>
        <w:spacing w:before="0" w:after="0" w:line="264" w:lineRule="auto"/>
        <w:ind w:firstLine="600"/>
        <w:jc w:val="both"/>
      </w:pPr>
      <w:r>
        <w:rPr>
          <w:rFonts w:ascii="Times New Roman" w:hAnsi="Times New Roman"/>
          <w:b/>
          <w:i w:val="0"/>
          <w:color w:val="000000"/>
          <w:sz w:val="28"/>
        </w:rPr>
        <w:t>Народы России в первой половине XIX в.</w:t>
      </w:r>
      <w:r>
        <w:rPr>
          <w:rFonts w:ascii="Times New Roman" w:hAnsi="Times New Roman"/>
          <w:b w:val="0"/>
          <w:i w:val="0"/>
          <w:color w:val="000000"/>
          <w:sz w:val="28"/>
        </w:rPr>
        <w:t xml:space="preserve"> </w:t>
      </w:r>
    </w:p>
    <w:p w14:paraId="79AEF342">
      <w:pPr>
        <w:spacing w:before="0" w:after="0" w:line="264" w:lineRule="auto"/>
        <w:ind w:firstLine="600"/>
        <w:jc w:val="both"/>
      </w:pPr>
      <w:r>
        <w:rPr>
          <w:rFonts w:ascii="Times New Roman" w:hAnsi="Times New Roman"/>
          <w:b w:val="0"/>
          <w:i w:val="0"/>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17218B36">
      <w:pPr>
        <w:spacing w:before="0" w:after="0" w:line="264" w:lineRule="auto"/>
        <w:ind w:firstLine="600"/>
        <w:jc w:val="both"/>
      </w:pPr>
      <w:r>
        <w:rPr>
          <w:rFonts w:ascii="Times New Roman" w:hAnsi="Times New Roman"/>
          <w:b/>
          <w:i w:val="0"/>
          <w:color w:val="000000"/>
          <w:sz w:val="28"/>
        </w:rPr>
        <w:t>Социальная и правовая модернизация страны при Александре II</w:t>
      </w:r>
      <w:r>
        <w:rPr>
          <w:rFonts w:ascii="Times New Roman" w:hAnsi="Times New Roman"/>
          <w:b w:val="0"/>
          <w:i w:val="0"/>
          <w:color w:val="000000"/>
          <w:sz w:val="28"/>
        </w:rPr>
        <w:t xml:space="preserve"> </w:t>
      </w:r>
    </w:p>
    <w:p w14:paraId="2427E0D4">
      <w:pPr>
        <w:spacing w:before="0" w:after="0" w:line="264" w:lineRule="auto"/>
        <w:ind w:firstLine="600"/>
        <w:jc w:val="both"/>
      </w:pPr>
      <w:r>
        <w:rPr>
          <w:rFonts w:ascii="Times New Roman" w:hAnsi="Times New Roman"/>
          <w:b w:val="0"/>
          <w:i w:val="0"/>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1073FE76">
      <w:pPr>
        <w:spacing w:before="0" w:after="0" w:line="264" w:lineRule="auto"/>
        <w:ind w:firstLine="600"/>
        <w:jc w:val="both"/>
      </w:pPr>
      <w:r>
        <w:rPr>
          <w:rFonts w:ascii="Times New Roman" w:hAnsi="Times New Roman"/>
          <w:b w:val="0"/>
          <w:i w:val="0"/>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7D2FE321">
      <w:pPr>
        <w:spacing w:before="0" w:after="0" w:line="264" w:lineRule="auto"/>
        <w:ind w:firstLine="600"/>
        <w:jc w:val="both"/>
      </w:pPr>
      <w:r>
        <w:rPr>
          <w:rFonts w:ascii="Times New Roman" w:hAnsi="Times New Roman"/>
          <w:b/>
          <w:i w:val="0"/>
          <w:color w:val="000000"/>
          <w:sz w:val="28"/>
        </w:rPr>
        <w:t xml:space="preserve">Россия в 1880–1890-х гг. </w:t>
      </w:r>
    </w:p>
    <w:p w14:paraId="01EEA312">
      <w:pPr>
        <w:spacing w:before="0" w:after="0" w:line="264" w:lineRule="auto"/>
        <w:ind w:firstLine="600"/>
        <w:jc w:val="both"/>
      </w:pPr>
      <w:r>
        <w:rPr>
          <w:rFonts w:ascii="Times New Roman" w:hAnsi="Times New Roman"/>
          <w:b w:val="0"/>
          <w:i w:val="0"/>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2C7BEB11">
      <w:pPr>
        <w:spacing w:before="0" w:after="0" w:line="264" w:lineRule="auto"/>
        <w:ind w:firstLine="600"/>
        <w:jc w:val="both"/>
      </w:pPr>
      <w:r>
        <w:rPr>
          <w:rFonts w:ascii="Times New Roman" w:hAnsi="Times New Roman"/>
          <w:b w:val="0"/>
          <w:i w:val="0"/>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0CBECA29">
      <w:pPr>
        <w:spacing w:before="0" w:after="0" w:line="264" w:lineRule="auto"/>
        <w:ind w:firstLine="600"/>
        <w:jc w:val="both"/>
      </w:pPr>
      <w:r>
        <w:rPr>
          <w:rFonts w:ascii="Times New Roman" w:hAnsi="Times New Roman"/>
          <w:b w:val="0"/>
          <w:i w:val="0"/>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777C8163">
      <w:pPr>
        <w:spacing w:before="0" w:after="0" w:line="264" w:lineRule="auto"/>
        <w:ind w:firstLine="600"/>
        <w:jc w:val="both"/>
      </w:pPr>
      <w:r>
        <w:rPr>
          <w:rFonts w:ascii="Times New Roman" w:hAnsi="Times New Roman"/>
          <w:b w:val="0"/>
          <w:i w:val="0"/>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7DDE4E92">
      <w:pPr>
        <w:spacing w:before="0" w:after="0" w:line="264" w:lineRule="auto"/>
        <w:ind w:firstLine="600"/>
        <w:jc w:val="both"/>
      </w:pPr>
      <w:r>
        <w:rPr>
          <w:rFonts w:ascii="Times New Roman" w:hAnsi="Times New Roman"/>
          <w:b/>
          <w:i w:val="0"/>
          <w:color w:val="000000"/>
          <w:sz w:val="28"/>
        </w:rPr>
        <w:t>Культурное пространство империи во второй половине XIX в.</w:t>
      </w:r>
      <w:r>
        <w:rPr>
          <w:rFonts w:ascii="Times New Roman" w:hAnsi="Times New Roman"/>
          <w:b w:val="0"/>
          <w:i w:val="0"/>
          <w:color w:val="000000"/>
          <w:sz w:val="28"/>
        </w:rPr>
        <w:t xml:space="preserve"> </w:t>
      </w:r>
    </w:p>
    <w:p w14:paraId="693624CC">
      <w:pPr>
        <w:spacing w:before="0" w:after="0" w:line="264" w:lineRule="auto"/>
        <w:ind w:firstLine="600"/>
        <w:jc w:val="both"/>
      </w:pPr>
      <w:r>
        <w:rPr>
          <w:rFonts w:ascii="Times New Roman" w:hAnsi="Times New Roman"/>
          <w:b w:val="0"/>
          <w:i w:val="0"/>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293121CD">
      <w:pPr>
        <w:spacing w:before="0" w:after="0" w:line="264" w:lineRule="auto"/>
        <w:ind w:firstLine="600"/>
        <w:jc w:val="both"/>
      </w:pPr>
      <w:r>
        <w:rPr>
          <w:rFonts w:ascii="Times New Roman" w:hAnsi="Times New Roman"/>
          <w:b/>
          <w:i w:val="0"/>
          <w:color w:val="000000"/>
          <w:sz w:val="28"/>
        </w:rPr>
        <w:t>Этнокультурный облик империи</w:t>
      </w:r>
      <w:r>
        <w:rPr>
          <w:rFonts w:ascii="Times New Roman" w:hAnsi="Times New Roman"/>
          <w:b w:val="0"/>
          <w:i w:val="0"/>
          <w:color w:val="000000"/>
          <w:sz w:val="28"/>
        </w:rPr>
        <w:t xml:space="preserve"> </w:t>
      </w:r>
    </w:p>
    <w:p w14:paraId="6001C452">
      <w:pPr>
        <w:spacing w:before="0" w:after="0" w:line="264" w:lineRule="auto"/>
        <w:ind w:firstLine="600"/>
        <w:jc w:val="both"/>
      </w:pPr>
      <w:r>
        <w:rPr>
          <w:rFonts w:ascii="Times New Roman" w:hAnsi="Times New Roman"/>
          <w:b w:val="0"/>
          <w:i w:val="0"/>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4F7F1E75">
      <w:pPr>
        <w:spacing w:before="0" w:after="0" w:line="264" w:lineRule="auto"/>
        <w:ind w:firstLine="600"/>
        <w:jc w:val="both"/>
      </w:pPr>
      <w:r>
        <w:rPr>
          <w:rFonts w:ascii="Times New Roman" w:hAnsi="Times New Roman"/>
          <w:b/>
          <w:i w:val="0"/>
          <w:color w:val="000000"/>
          <w:sz w:val="28"/>
        </w:rPr>
        <w:t xml:space="preserve">Формирование гражданского общества и основные направления общественных движений </w:t>
      </w:r>
    </w:p>
    <w:p w14:paraId="38B84D3F">
      <w:pPr>
        <w:spacing w:before="0" w:after="0" w:line="264" w:lineRule="auto"/>
        <w:ind w:firstLine="600"/>
        <w:jc w:val="both"/>
      </w:pPr>
      <w:r>
        <w:rPr>
          <w:rFonts w:ascii="Times New Roman" w:hAnsi="Times New Roman"/>
          <w:b w:val="0"/>
          <w:i w:val="0"/>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123BD1A6">
      <w:pPr>
        <w:spacing w:before="0" w:after="0" w:line="264" w:lineRule="auto"/>
        <w:ind w:firstLine="600"/>
        <w:jc w:val="both"/>
      </w:pPr>
      <w:r>
        <w:rPr>
          <w:rFonts w:ascii="Times New Roman" w:hAnsi="Times New Roman"/>
          <w:b w:val="0"/>
          <w:i w:val="0"/>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7BDF5778">
      <w:pPr>
        <w:spacing w:before="0" w:after="0" w:line="264" w:lineRule="auto"/>
        <w:ind w:firstLine="600"/>
        <w:jc w:val="both"/>
      </w:pPr>
      <w:r>
        <w:rPr>
          <w:rFonts w:ascii="Times New Roman" w:hAnsi="Times New Roman"/>
          <w:b/>
          <w:i w:val="0"/>
          <w:color w:val="000000"/>
          <w:sz w:val="28"/>
        </w:rPr>
        <w:t>Россия на пороге ХХ в.</w:t>
      </w:r>
      <w:r>
        <w:rPr>
          <w:rFonts w:ascii="Times New Roman" w:hAnsi="Times New Roman"/>
          <w:b w:val="0"/>
          <w:i w:val="0"/>
          <w:color w:val="000000"/>
          <w:sz w:val="28"/>
        </w:rPr>
        <w:t xml:space="preserve"> </w:t>
      </w:r>
    </w:p>
    <w:p w14:paraId="53B0264B">
      <w:pPr>
        <w:spacing w:before="0" w:after="0" w:line="264" w:lineRule="auto"/>
        <w:ind w:firstLine="600"/>
        <w:jc w:val="both"/>
      </w:pPr>
      <w:r>
        <w:rPr>
          <w:rFonts w:ascii="Times New Roman" w:hAnsi="Times New Roman"/>
          <w:b w:val="0"/>
          <w:i w:val="0"/>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3694A5A8">
      <w:pPr>
        <w:spacing w:before="0" w:after="0" w:line="264" w:lineRule="auto"/>
        <w:ind w:firstLine="600"/>
        <w:jc w:val="both"/>
      </w:pPr>
      <w:r>
        <w:rPr>
          <w:rFonts w:ascii="Times New Roman" w:hAnsi="Times New Roman"/>
          <w:b w:val="0"/>
          <w:i w:val="0"/>
          <w:color w:val="000000"/>
          <w:sz w:val="28"/>
        </w:rPr>
        <w:t>Имперский центр и регионы. Национальная политика, этнические элиты и национально-культурные движения.</w:t>
      </w:r>
    </w:p>
    <w:p w14:paraId="6DDC527B">
      <w:pPr>
        <w:spacing w:before="0" w:after="0" w:line="264" w:lineRule="auto"/>
        <w:ind w:firstLine="600"/>
        <w:jc w:val="both"/>
      </w:pPr>
      <w:r>
        <w:rPr>
          <w:rFonts w:ascii="Times New Roman" w:hAnsi="Times New Roman"/>
          <w:b w:val="0"/>
          <w:i w:val="0"/>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4A05CB93">
      <w:pPr>
        <w:spacing w:before="0" w:after="0" w:line="264" w:lineRule="auto"/>
        <w:ind w:firstLine="600"/>
        <w:jc w:val="both"/>
      </w:pPr>
      <w:r>
        <w:rPr>
          <w:rFonts w:ascii="Times New Roman" w:hAnsi="Times New Roman"/>
          <w:b w:val="0"/>
          <w:i w:val="0"/>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174BDB02">
      <w:pPr>
        <w:spacing w:before="0" w:after="0" w:line="264" w:lineRule="auto"/>
        <w:ind w:firstLine="600"/>
        <w:jc w:val="both"/>
      </w:pPr>
      <w:r>
        <w:rPr>
          <w:rFonts w:ascii="Times New Roman" w:hAnsi="Times New Roman"/>
          <w:b w:val="0"/>
          <w:i w:val="0"/>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39F2FD6F">
      <w:pPr>
        <w:spacing w:before="0" w:after="0" w:line="264" w:lineRule="auto"/>
        <w:ind w:firstLine="600"/>
        <w:jc w:val="both"/>
      </w:pPr>
      <w:r>
        <w:rPr>
          <w:rFonts w:ascii="Times New Roman" w:hAnsi="Times New Roman"/>
          <w:b w:val="0"/>
          <w:i w:val="0"/>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1467C512">
      <w:pPr>
        <w:spacing w:before="0" w:after="0" w:line="264" w:lineRule="auto"/>
        <w:ind w:firstLine="600"/>
        <w:jc w:val="both"/>
      </w:pPr>
      <w:r>
        <w:rPr>
          <w:rFonts w:ascii="Times New Roman" w:hAnsi="Times New Roman"/>
          <w:b w:val="0"/>
          <w:i w:val="0"/>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1505E070">
      <w:pPr>
        <w:spacing w:before="0" w:after="0" w:line="264" w:lineRule="auto"/>
        <w:ind w:firstLine="600"/>
        <w:jc w:val="both"/>
      </w:pPr>
      <w:r>
        <w:rPr>
          <w:rFonts w:ascii="Times New Roman" w:hAnsi="Times New Roman"/>
          <w:b w:val="0"/>
          <w:i w:val="0"/>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60A0916F">
      <w:pPr>
        <w:spacing w:before="0" w:after="0" w:line="264" w:lineRule="auto"/>
        <w:ind w:firstLine="600"/>
        <w:jc w:val="both"/>
      </w:pPr>
      <w:r>
        <w:rPr>
          <w:rFonts w:ascii="Times New Roman" w:hAnsi="Times New Roman"/>
          <w:b w:val="0"/>
          <w:i w:val="0"/>
          <w:color w:val="000000"/>
          <w:sz w:val="28"/>
        </w:rPr>
        <w:t>Обострение международной обстановки. Блоковая система и участие в ней России. Россия в преддверии мировой катастрофы.</w:t>
      </w:r>
    </w:p>
    <w:p w14:paraId="03420F26">
      <w:pPr>
        <w:spacing w:before="0" w:after="0" w:line="264" w:lineRule="auto"/>
        <w:ind w:firstLine="600"/>
        <w:jc w:val="both"/>
      </w:pPr>
      <w:r>
        <w:rPr>
          <w:rFonts w:ascii="Times New Roman" w:hAnsi="Times New Roman"/>
          <w:b w:val="0"/>
          <w:i w:val="0"/>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128B4172">
      <w:pPr>
        <w:spacing w:before="0" w:after="0" w:line="264" w:lineRule="auto"/>
        <w:ind w:firstLine="600"/>
        <w:jc w:val="both"/>
      </w:pPr>
      <w:r>
        <w:rPr>
          <w:rFonts w:ascii="Times New Roman" w:hAnsi="Times New Roman"/>
          <w:b w:val="0"/>
          <w:i w:val="0"/>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361E5056">
      <w:pPr>
        <w:spacing w:before="0" w:after="0" w:line="264" w:lineRule="auto"/>
        <w:ind w:firstLine="600"/>
        <w:jc w:val="both"/>
      </w:pPr>
      <w:r>
        <w:rPr>
          <w:rFonts w:ascii="Times New Roman" w:hAnsi="Times New Roman"/>
          <w:b w:val="0"/>
          <w:i w:val="0"/>
          <w:color w:val="000000"/>
          <w:sz w:val="28"/>
        </w:rPr>
        <w:t>Наш край в XIX – начале ХХ в.</w:t>
      </w:r>
    </w:p>
    <w:p w14:paraId="06708A34">
      <w:pPr>
        <w:spacing w:before="0" w:after="0" w:line="264" w:lineRule="auto"/>
        <w:ind w:firstLine="600"/>
        <w:jc w:val="both"/>
      </w:pPr>
      <w:r>
        <w:rPr>
          <w:rFonts w:ascii="Times New Roman" w:hAnsi="Times New Roman"/>
          <w:b w:val="0"/>
          <w:i w:val="0"/>
          <w:color w:val="000000"/>
          <w:sz w:val="28"/>
        </w:rPr>
        <w:t>Обобщение.</w:t>
      </w:r>
    </w:p>
    <w:p w14:paraId="16BAE623">
      <w:pPr>
        <w:spacing w:before="0" w:after="0" w:line="264" w:lineRule="auto"/>
        <w:ind w:left="120"/>
        <w:jc w:val="both"/>
      </w:pPr>
    </w:p>
    <w:p w14:paraId="7933FEAE">
      <w:pPr>
        <w:spacing w:before="0" w:after="0" w:line="264" w:lineRule="auto"/>
        <w:ind w:left="120"/>
        <w:jc w:val="both"/>
      </w:pPr>
      <w:r>
        <w:rPr>
          <w:rFonts w:ascii="Times New Roman" w:hAnsi="Times New Roman"/>
          <w:b/>
          <w:i w:val="0"/>
          <w:color w:val="000000"/>
          <w:sz w:val="28"/>
        </w:rPr>
        <w:t>ВВЕДЕНИЕ В НОВЕЙШУЮ ИСТОРИЮ РОССИИ</w:t>
      </w:r>
    </w:p>
    <w:p w14:paraId="719FC4E3">
      <w:pPr>
        <w:spacing w:before="0" w:after="0" w:line="264" w:lineRule="auto"/>
        <w:ind w:firstLine="600"/>
        <w:jc w:val="both"/>
      </w:pPr>
      <w:r>
        <w:rPr>
          <w:rFonts w:ascii="Times New Roman" w:hAnsi="Times New Roman"/>
          <w:b/>
          <w:i w:val="0"/>
          <w:color w:val="000000"/>
          <w:sz w:val="28"/>
        </w:rPr>
        <w:t xml:space="preserve"> </w:t>
      </w:r>
    </w:p>
    <w:p w14:paraId="125E971D">
      <w:pPr>
        <w:spacing w:before="0" w:after="0" w:line="264" w:lineRule="auto"/>
        <w:ind w:firstLine="600"/>
        <w:jc w:val="both"/>
      </w:pPr>
      <w:r>
        <w:rPr>
          <w:rFonts w:ascii="Times New Roman" w:hAnsi="Times New Roman"/>
          <w:b/>
          <w:i w:val="0"/>
          <w:color w:val="000000"/>
          <w:sz w:val="28"/>
        </w:rPr>
        <w:t>Введение</w:t>
      </w:r>
    </w:p>
    <w:p w14:paraId="73D07531">
      <w:pPr>
        <w:spacing w:before="0" w:after="0" w:line="264" w:lineRule="auto"/>
        <w:ind w:firstLine="600"/>
        <w:jc w:val="both"/>
      </w:pPr>
      <w:r>
        <w:rPr>
          <w:rFonts w:ascii="Times New Roman" w:hAnsi="Times New Roman"/>
          <w:b w:val="0"/>
          <w:i w:val="0"/>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7E62FB1A">
      <w:pPr>
        <w:spacing w:before="0" w:after="0" w:line="264" w:lineRule="auto"/>
        <w:ind w:firstLine="600"/>
        <w:jc w:val="both"/>
      </w:pPr>
      <w:r>
        <w:rPr>
          <w:rFonts w:ascii="Times New Roman" w:hAnsi="Times New Roman"/>
          <w:b w:val="0"/>
          <w:i w:val="0"/>
          <w:color w:val="000000"/>
          <w:sz w:val="28"/>
        </w:rPr>
        <w:t xml:space="preserve">Российская революция 1917-1922 гг. </w:t>
      </w:r>
    </w:p>
    <w:p w14:paraId="6EA150FA">
      <w:pPr>
        <w:spacing w:before="0" w:after="0" w:line="264" w:lineRule="auto"/>
        <w:ind w:firstLine="600"/>
        <w:jc w:val="both"/>
      </w:pPr>
      <w:r>
        <w:rPr>
          <w:rFonts w:ascii="Times New Roman" w:hAnsi="Times New Roman"/>
          <w:b w:val="0"/>
          <w:i w:val="0"/>
          <w:color w:val="000000"/>
          <w:sz w:val="28"/>
        </w:rPr>
        <w:t>Российская империя накануне Февральской революции 1917 г.: общенациональный кризис.</w:t>
      </w:r>
    </w:p>
    <w:p w14:paraId="1040598F">
      <w:pPr>
        <w:spacing w:before="0" w:after="0" w:line="264" w:lineRule="auto"/>
        <w:ind w:firstLine="600"/>
        <w:jc w:val="both"/>
      </w:pPr>
      <w:r>
        <w:rPr>
          <w:rFonts w:ascii="Times New Roman" w:hAnsi="Times New Roman"/>
          <w:b w:val="0"/>
          <w:i w:val="0"/>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3E6C0D5F">
      <w:pPr>
        <w:spacing w:before="0" w:after="0" w:line="264" w:lineRule="auto"/>
        <w:ind w:firstLine="600"/>
        <w:jc w:val="both"/>
      </w:pPr>
      <w:r>
        <w:rPr>
          <w:rFonts w:ascii="Times New Roman" w:hAnsi="Times New Roman"/>
          <w:b w:val="0"/>
          <w:i w:val="0"/>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79E2983E">
      <w:pPr>
        <w:spacing w:before="0" w:after="0" w:line="264" w:lineRule="auto"/>
        <w:ind w:firstLine="600"/>
        <w:jc w:val="both"/>
      </w:pPr>
      <w:r>
        <w:rPr>
          <w:rFonts w:ascii="Times New Roman" w:hAnsi="Times New Roman"/>
          <w:b w:val="0"/>
          <w:i w:val="0"/>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14:paraId="76FE0D9A">
      <w:pPr>
        <w:spacing w:before="0" w:after="0" w:line="264" w:lineRule="auto"/>
        <w:ind w:firstLine="600"/>
        <w:jc w:val="both"/>
      </w:pPr>
      <w:r>
        <w:rPr>
          <w:rFonts w:ascii="Times New Roman" w:hAnsi="Times New Roman"/>
          <w:b w:val="0"/>
          <w:i w:val="0"/>
          <w:color w:val="000000"/>
          <w:sz w:val="28"/>
        </w:rPr>
        <w:t>Переход страны к мирной жизни. Образование СССР.</w:t>
      </w:r>
    </w:p>
    <w:p w14:paraId="4520BEFA">
      <w:pPr>
        <w:spacing w:before="0" w:after="0" w:line="264" w:lineRule="auto"/>
        <w:ind w:firstLine="600"/>
        <w:jc w:val="both"/>
      </w:pPr>
      <w:r>
        <w:rPr>
          <w:rFonts w:ascii="Times New Roman" w:hAnsi="Times New Roman"/>
          <w:b w:val="0"/>
          <w:i w:val="0"/>
          <w:color w:val="000000"/>
          <w:sz w:val="28"/>
        </w:rPr>
        <w:t>Революционные события в России глазами соотечественников и мира. Русское зарубежье.</w:t>
      </w:r>
    </w:p>
    <w:p w14:paraId="337BD8C1">
      <w:pPr>
        <w:spacing w:before="0" w:after="0" w:line="264" w:lineRule="auto"/>
        <w:ind w:firstLine="600"/>
        <w:jc w:val="both"/>
      </w:pPr>
      <w:r>
        <w:rPr>
          <w:rFonts w:ascii="Times New Roman" w:hAnsi="Times New Roman"/>
          <w:b w:val="0"/>
          <w:i w:val="0"/>
          <w:color w:val="000000"/>
          <w:sz w:val="28"/>
        </w:rPr>
        <w:t>Влияние революционных событий на общемировые процессы XX в., историю народов России.</w:t>
      </w:r>
    </w:p>
    <w:p w14:paraId="4F5B7746">
      <w:pPr>
        <w:spacing w:before="0" w:after="0" w:line="264" w:lineRule="auto"/>
        <w:ind w:firstLine="600"/>
        <w:jc w:val="both"/>
      </w:pPr>
      <w:r>
        <w:rPr>
          <w:rFonts w:ascii="Times New Roman" w:hAnsi="Times New Roman"/>
          <w:b/>
          <w:i w:val="0"/>
          <w:color w:val="000000"/>
          <w:sz w:val="28"/>
        </w:rPr>
        <w:t xml:space="preserve">Великая Отечественная война (1941—1945 гг.) </w:t>
      </w:r>
    </w:p>
    <w:p w14:paraId="1D7915B5">
      <w:pPr>
        <w:spacing w:before="0" w:after="0" w:line="264" w:lineRule="auto"/>
        <w:ind w:firstLine="600"/>
        <w:jc w:val="both"/>
      </w:pPr>
      <w:r>
        <w:rPr>
          <w:rFonts w:ascii="Times New Roman" w:hAnsi="Times New Roman"/>
          <w:b w:val="0"/>
          <w:i w:val="0"/>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72B0C0DD">
      <w:pPr>
        <w:spacing w:before="0" w:after="0" w:line="264" w:lineRule="auto"/>
        <w:ind w:firstLine="600"/>
        <w:jc w:val="both"/>
      </w:pPr>
      <w:r>
        <w:rPr>
          <w:rFonts w:ascii="Times New Roman" w:hAnsi="Times New Roman"/>
          <w:b w:val="0"/>
          <w:i w:val="0"/>
          <w:color w:val="000000"/>
          <w:sz w:val="28"/>
        </w:rPr>
        <w:t>Битва за Москву. Парад 7 ноября 1941 г. на Красной площади. Срыв германских планов молниеносной войны.</w:t>
      </w:r>
    </w:p>
    <w:p w14:paraId="042F25D5">
      <w:pPr>
        <w:spacing w:before="0" w:after="0" w:line="264" w:lineRule="auto"/>
        <w:ind w:firstLine="600"/>
        <w:jc w:val="both"/>
      </w:pPr>
      <w:r>
        <w:rPr>
          <w:rFonts w:ascii="Times New Roman" w:hAnsi="Times New Roman"/>
          <w:b w:val="0"/>
          <w:i w:val="0"/>
          <w:color w:val="000000"/>
          <w:sz w:val="28"/>
        </w:rPr>
        <w:t>Блокада Ленинграда. Дорога жизни. Значение героического сопротивления Ленинграда.</w:t>
      </w:r>
    </w:p>
    <w:p w14:paraId="37E8E106">
      <w:pPr>
        <w:spacing w:before="0" w:after="0" w:line="264" w:lineRule="auto"/>
        <w:ind w:firstLine="600"/>
        <w:jc w:val="both"/>
      </w:pPr>
      <w:r>
        <w:rPr>
          <w:rFonts w:ascii="Times New Roman" w:hAnsi="Times New Roman"/>
          <w:b w:val="0"/>
          <w:i w:val="0"/>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704B418A">
      <w:pPr>
        <w:spacing w:before="0" w:after="0" w:line="264" w:lineRule="auto"/>
        <w:ind w:firstLine="600"/>
        <w:jc w:val="both"/>
      </w:pPr>
      <w:r>
        <w:rPr>
          <w:rFonts w:ascii="Times New Roman" w:hAnsi="Times New Roman"/>
          <w:b w:val="0"/>
          <w:i w:val="0"/>
          <w:color w:val="000000"/>
          <w:sz w:val="28"/>
        </w:rPr>
        <w:t>Коренной перелом в ходе Великой Отечественной войны. Сталинградская битва. Битва на Курской дуге.</w:t>
      </w:r>
    </w:p>
    <w:p w14:paraId="1B637912">
      <w:pPr>
        <w:spacing w:before="0" w:after="0" w:line="264" w:lineRule="auto"/>
        <w:ind w:firstLine="600"/>
        <w:jc w:val="both"/>
      </w:pPr>
      <w:r>
        <w:rPr>
          <w:rFonts w:ascii="Times New Roman" w:hAnsi="Times New Roman"/>
          <w:b w:val="0"/>
          <w:i w:val="0"/>
          <w:color w:val="000000"/>
          <w:sz w:val="28"/>
        </w:rPr>
        <w:t>Прорыв и снятие блокады Ленинграда. Битва за Днепр.</w:t>
      </w:r>
    </w:p>
    <w:p w14:paraId="5CFCA6EB">
      <w:pPr>
        <w:spacing w:before="0" w:after="0" w:line="264" w:lineRule="auto"/>
        <w:ind w:firstLine="600"/>
        <w:jc w:val="both"/>
      </w:pPr>
      <w:r>
        <w:rPr>
          <w:rFonts w:ascii="Times New Roman" w:hAnsi="Times New Roman"/>
          <w:b w:val="0"/>
          <w:i w:val="0"/>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49F30331">
      <w:pPr>
        <w:spacing w:before="0" w:after="0" w:line="264" w:lineRule="auto"/>
        <w:ind w:firstLine="600"/>
        <w:jc w:val="both"/>
      </w:pPr>
      <w:r>
        <w:rPr>
          <w:rFonts w:ascii="Times New Roman" w:hAnsi="Times New Roman"/>
          <w:b w:val="0"/>
          <w:i w:val="0"/>
          <w:color w:val="000000"/>
          <w:sz w:val="28"/>
        </w:rPr>
        <w:t>Освобождение оккупированной территории СССР. Белорусская наступательная операция (операция «Багратион») Красной Армии.</w:t>
      </w:r>
    </w:p>
    <w:p w14:paraId="3853DE50">
      <w:pPr>
        <w:spacing w:before="0" w:after="0" w:line="264" w:lineRule="auto"/>
        <w:ind w:firstLine="600"/>
        <w:jc w:val="both"/>
      </w:pPr>
      <w:r>
        <w:rPr>
          <w:rFonts w:ascii="Times New Roman" w:hAnsi="Times New Roman"/>
          <w:b w:val="0"/>
          <w:i w:val="0"/>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08A940FF">
      <w:pPr>
        <w:spacing w:before="0" w:after="0" w:line="264" w:lineRule="auto"/>
        <w:ind w:firstLine="600"/>
        <w:jc w:val="both"/>
      </w:pPr>
      <w:r>
        <w:rPr>
          <w:rFonts w:ascii="Times New Roman" w:hAnsi="Times New Roman"/>
          <w:b w:val="0"/>
          <w:i w:val="0"/>
          <w:color w:val="000000"/>
          <w:sz w:val="28"/>
        </w:rPr>
        <w:t>Разгром милитаристской Японии. 3 сентября — окончание Второй мировой войны.</w:t>
      </w:r>
    </w:p>
    <w:p w14:paraId="714824FB">
      <w:pPr>
        <w:spacing w:before="0" w:after="0" w:line="264" w:lineRule="auto"/>
        <w:ind w:firstLine="600"/>
        <w:jc w:val="both"/>
      </w:pPr>
      <w:r>
        <w:rPr>
          <w:rFonts w:ascii="Times New Roman" w:hAnsi="Times New Roman"/>
          <w:b w:val="0"/>
          <w:i w:val="0"/>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6A12DDCD">
      <w:pPr>
        <w:spacing w:before="0" w:after="0" w:line="264" w:lineRule="auto"/>
        <w:ind w:firstLine="600"/>
        <w:jc w:val="both"/>
      </w:pPr>
      <w:r>
        <w:rPr>
          <w:rFonts w:ascii="Times New Roman" w:hAnsi="Times New Roman"/>
          <w:b w:val="0"/>
          <w:i w:val="0"/>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14:paraId="22EA30AA">
      <w:pPr>
        <w:spacing w:before="0" w:after="0" w:line="264" w:lineRule="auto"/>
        <w:ind w:firstLine="600"/>
        <w:jc w:val="both"/>
      </w:pPr>
      <w:r>
        <w:rPr>
          <w:rFonts w:ascii="Times New Roman" w:hAnsi="Times New Roman"/>
          <w:b w:val="0"/>
          <w:i w:val="0"/>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68E92323">
      <w:pPr>
        <w:spacing w:before="0" w:after="0" w:line="264" w:lineRule="auto"/>
        <w:ind w:firstLine="600"/>
        <w:jc w:val="both"/>
      </w:pPr>
      <w:r>
        <w:rPr>
          <w:rFonts w:ascii="Times New Roman" w:hAnsi="Times New Roman"/>
          <w:b w:val="0"/>
          <w:i w:val="0"/>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51477C51">
      <w:pPr>
        <w:spacing w:before="0" w:after="0" w:line="264" w:lineRule="auto"/>
        <w:ind w:firstLine="600"/>
        <w:jc w:val="both"/>
      </w:pPr>
      <w:r>
        <w:rPr>
          <w:rFonts w:ascii="Times New Roman" w:hAnsi="Times New Roman"/>
          <w:b w:val="0"/>
          <w:i w:val="0"/>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63E12C98">
      <w:pPr>
        <w:spacing w:before="0" w:after="0" w:line="264" w:lineRule="auto"/>
        <w:ind w:firstLine="600"/>
        <w:jc w:val="both"/>
      </w:pPr>
      <w:r>
        <w:rPr>
          <w:rFonts w:ascii="Times New Roman" w:hAnsi="Times New Roman"/>
          <w:b/>
          <w:i w:val="0"/>
          <w:color w:val="000000"/>
          <w:sz w:val="28"/>
        </w:rPr>
        <w:t>Распад СССР. Становление новой России (1992—1999 гг.)</w:t>
      </w:r>
    </w:p>
    <w:p w14:paraId="49615A00">
      <w:pPr>
        <w:spacing w:before="0" w:after="0" w:line="264" w:lineRule="auto"/>
        <w:ind w:firstLine="600"/>
        <w:jc w:val="both"/>
      </w:pPr>
      <w:r>
        <w:rPr>
          <w:rFonts w:ascii="Times New Roman" w:hAnsi="Times New Roman"/>
          <w:b w:val="0"/>
          <w:i w:val="0"/>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24F0D107">
      <w:pPr>
        <w:spacing w:before="0" w:after="0" w:line="264" w:lineRule="auto"/>
        <w:ind w:firstLine="600"/>
        <w:jc w:val="both"/>
      </w:pPr>
      <w:r>
        <w:rPr>
          <w:rFonts w:ascii="Times New Roman" w:hAnsi="Times New Roman"/>
          <w:b w:val="0"/>
          <w:i w:val="0"/>
          <w:color w:val="000000"/>
          <w:sz w:val="28"/>
        </w:rPr>
        <w:t>Референдум о сохранении СССР и введении поста Президента РСФСР. Избрание Б.Н. Ельцина Президентом РСФСР.</w:t>
      </w:r>
    </w:p>
    <w:p w14:paraId="527D4160">
      <w:pPr>
        <w:spacing w:before="0" w:after="0" w:line="264" w:lineRule="auto"/>
        <w:ind w:firstLine="600"/>
        <w:jc w:val="both"/>
      </w:pPr>
      <w:r>
        <w:rPr>
          <w:rFonts w:ascii="Times New Roman" w:hAnsi="Times New Roman"/>
          <w:b w:val="0"/>
          <w:i w:val="0"/>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6D919A77">
      <w:pPr>
        <w:spacing w:before="0" w:after="0" w:line="264" w:lineRule="auto"/>
        <w:ind w:firstLine="600"/>
        <w:jc w:val="both"/>
      </w:pPr>
      <w:r>
        <w:rPr>
          <w:rFonts w:ascii="Times New Roman" w:hAnsi="Times New Roman"/>
          <w:b w:val="0"/>
          <w:i w:val="0"/>
          <w:color w:val="000000"/>
          <w:sz w:val="28"/>
        </w:rPr>
        <w:t>Распад СССР и его последствия для России и мира.</w:t>
      </w:r>
    </w:p>
    <w:p w14:paraId="7DA646EB">
      <w:pPr>
        <w:spacing w:before="0" w:after="0" w:line="264" w:lineRule="auto"/>
        <w:ind w:firstLine="600"/>
        <w:jc w:val="both"/>
      </w:pPr>
      <w:r>
        <w:rPr>
          <w:rFonts w:ascii="Times New Roman" w:hAnsi="Times New Roman"/>
          <w:b w:val="0"/>
          <w:i w:val="0"/>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3739FDD0">
      <w:pPr>
        <w:spacing w:before="0" w:after="0" w:line="264" w:lineRule="auto"/>
        <w:ind w:firstLine="600"/>
        <w:jc w:val="both"/>
      </w:pPr>
      <w:r>
        <w:rPr>
          <w:rFonts w:ascii="Times New Roman" w:hAnsi="Times New Roman"/>
          <w:b w:val="0"/>
          <w:i w:val="0"/>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37E74759">
      <w:pPr>
        <w:spacing w:before="0" w:after="0" w:line="264" w:lineRule="auto"/>
        <w:ind w:firstLine="600"/>
        <w:jc w:val="both"/>
      </w:pPr>
      <w:r>
        <w:rPr>
          <w:rFonts w:ascii="Times New Roman" w:hAnsi="Times New Roman"/>
          <w:b w:val="0"/>
          <w:i w:val="0"/>
          <w:color w:val="000000"/>
          <w:sz w:val="28"/>
        </w:rPr>
        <w:t>Россия на постсоветском пространстве. СНГ и Союзное государство. Значение сохранения Россией статуса ядерной державы.</w:t>
      </w:r>
    </w:p>
    <w:p w14:paraId="21968676">
      <w:pPr>
        <w:spacing w:before="0" w:after="0" w:line="264" w:lineRule="auto"/>
        <w:ind w:firstLine="600"/>
        <w:jc w:val="both"/>
      </w:pPr>
      <w:r>
        <w:rPr>
          <w:rFonts w:ascii="Times New Roman" w:hAnsi="Times New Roman"/>
          <w:b w:val="0"/>
          <w:i w:val="0"/>
          <w:color w:val="000000"/>
          <w:sz w:val="28"/>
        </w:rPr>
        <w:t>Добровольная отставка Б. Н. Ельцина.</w:t>
      </w:r>
    </w:p>
    <w:p w14:paraId="0F21E9F9">
      <w:pPr>
        <w:spacing w:before="0" w:after="0" w:line="264" w:lineRule="auto"/>
        <w:ind w:firstLine="600"/>
        <w:jc w:val="both"/>
      </w:pPr>
      <w:r>
        <w:rPr>
          <w:rFonts w:ascii="Times New Roman" w:hAnsi="Times New Roman"/>
          <w:b/>
          <w:i w:val="0"/>
          <w:color w:val="000000"/>
          <w:sz w:val="28"/>
        </w:rPr>
        <w:t xml:space="preserve">Возрождение страны с 2000-х гг. </w:t>
      </w:r>
    </w:p>
    <w:p w14:paraId="574F5A7E">
      <w:pPr>
        <w:spacing w:before="0" w:after="0" w:line="264" w:lineRule="auto"/>
        <w:ind w:firstLine="600"/>
        <w:jc w:val="both"/>
      </w:pPr>
      <w:r>
        <w:rPr>
          <w:rFonts w:ascii="Times New Roman" w:hAnsi="Times New Roman"/>
          <w:b/>
          <w:i w:val="0"/>
          <w:color w:val="000000"/>
          <w:sz w:val="28"/>
        </w:rPr>
        <w:t>Российская Федерация в начале XXI века: на пути восстановления и укрепления страны.</w:t>
      </w:r>
      <w:r>
        <w:rPr>
          <w:rFonts w:ascii="Times New Roman" w:hAnsi="Times New Roman"/>
          <w:b w:val="0"/>
          <w:i w:val="0"/>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625FB3FC">
      <w:pPr>
        <w:spacing w:before="0" w:after="0" w:line="264" w:lineRule="auto"/>
        <w:ind w:firstLine="600"/>
        <w:jc w:val="both"/>
      </w:pPr>
      <w:r>
        <w:rPr>
          <w:rFonts w:ascii="Times New Roman" w:hAnsi="Times New Roman"/>
          <w:b w:val="0"/>
          <w:i w:val="0"/>
          <w:color w:val="000000"/>
          <w:sz w:val="28"/>
        </w:rPr>
        <w:t>Восстановление лидирующих позиций России в международных отношениях. Отношения с США и Евросоюзом.</w:t>
      </w:r>
    </w:p>
    <w:p w14:paraId="6EFA3D4D">
      <w:pPr>
        <w:spacing w:before="0" w:after="0" w:line="264" w:lineRule="auto"/>
        <w:ind w:firstLine="600"/>
        <w:jc w:val="both"/>
      </w:pPr>
      <w:r>
        <w:rPr>
          <w:rFonts w:ascii="Times New Roman" w:hAnsi="Times New Roman"/>
          <w:b/>
          <w:i w:val="0"/>
          <w:color w:val="000000"/>
          <w:sz w:val="28"/>
        </w:rPr>
        <w:t>Воссоединение Крыма с Россией.</w:t>
      </w:r>
      <w:r>
        <w:rPr>
          <w:rFonts w:ascii="Times New Roman" w:hAnsi="Times New Roman"/>
          <w:b w:val="0"/>
          <w:i w:val="0"/>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3B1806A9">
      <w:pPr>
        <w:spacing w:before="0" w:after="0" w:line="264" w:lineRule="auto"/>
        <w:ind w:firstLine="600"/>
        <w:jc w:val="both"/>
      </w:pPr>
      <w:r>
        <w:rPr>
          <w:rFonts w:ascii="Times New Roman" w:hAnsi="Times New Roman"/>
          <w:b w:val="0"/>
          <w:i w:val="0"/>
          <w:color w:val="000000"/>
          <w:sz w:val="28"/>
        </w:rPr>
        <w:t>Воссоединение Крыма с Россией, его значение и международные последствия.</w:t>
      </w:r>
    </w:p>
    <w:p w14:paraId="35E2AF0D">
      <w:pPr>
        <w:spacing w:before="0" w:after="0" w:line="264" w:lineRule="auto"/>
        <w:ind w:firstLine="600"/>
        <w:jc w:val="both"/>
      </w:pPr>
      <w:r>
        <w:rPr>
          <w:rFonts w:ascii="Times New Roman" w:hAnsi="Times New Roman"/>
          <w:b/>
          <w:i w:val="0"/>
          <w:color w:val="000000"/>
          <w:sz w:val="28"/>
        </w:rPr>
        <w:t>Российская Федерация на современном этапе.</w:t>
      </w:r>
      <w:r>
        <w:rPr>
          <w:rFonts w:ascii="Times New Roman" w:hAnsi="Times New Roman"/>
          <w:b w:val="0"/>
          <w:i w:val="0"/>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2A8AC2D9">
      <w:pPr>
        <w:spacing w:before="0" w:after="0" w:line="264" w:lineRule="auto"/>
        <w:ind w:firstLine="600"/>
        <w:jc w:val="both"/>
      </w:pPr>
      <w:r>
        <w:rPr>
          <w:rFonts w:ascii="Times New Roman" w:hAnsi="Times New Roman"/>
          <w:b w:val="0"/>
          <w:i w:val="0"/>
          <w:color w:val="000000"/>
          <w:sz w:val="28"/>
        </w:rPr>
        <w:t>Общероссийское голосование по поправкам к Конституции России (2020 г.).</w:t>
      </w:r>
    </w:p>
    <w:p w14:paraId="10BBCB35">
      <w:pPr>
        <w:spacing w:before="0" w:after="0" w:line="264" w:lineRule="auto"/>
        <w:ind w:firstLine="600"/>
        <w:jc w:val="both"/>
      </w:pPr>
      <w:r>
        <w:rPr>
          <w:rFonts w:ascii="Times New Roman" w:hAnsi="Times New Roman"/>
          <w:b w:val="0"/>
          <w:i w:val="0"/>
          <w:color w:val="000000"/>
          <w:sz w:val="28"/>
        </w:rPr>
        <w:t>Признание Россией ДНР и ЛНР (2022 г.)</w:t>
      </w:r>
    </w:p>
    <w:p w14:paraId="77352050">
      <w:pPr>
        <w:spacing w:before="0" w:after="0" w:line="264" w:lineRule="auto"/>
        <w:ind w:firstLine="600"/>
        <w:jc w:val="both"/>
      </w:pPr>
      <w:r>
        <w:rPr>
          <w:rFonts w:ascii="Times New Roman" w:hAnsi="Times New Roman"/>
          <w:b w:val="0"/>
          <w:i w:val="0"/>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4200E2A1">
      <w:pPr>
        <w:spacing w:before="0" w:after="0" w:line="264" w:lineRule="auto"/>
        <w:ind w:firstLine="600"/>
        <w:jc w:val="both"/>
      </w:pPr>
      <w:r>
        <w:rPr>
          <w:rFonts w:ascii="Times New Roman" w:hAnsi="Times New Roman"/>
          <w:b/>
          <w:i w:val="0"/>
          <w:color w:val="000000"/>
          <w:sz w:val="28"/>
        </w:rPr>
        <w:t>Итоговое повторение</w:t>
      </w:r>
    </w:p>
    <w:p w14:paraId="0A80670B">
      <w:pPr>
        <w:spacing w:before="0" w:after="0" w:line="264" w:lineRule="auto"/>
        <w:ind w:firstLine="600"/>
        <w:jc w:val="both"/>
      </w:pPr>
      <w:r>
        <w:rPr>
          <w:rFonts w:ascii="Times New Roman" w:hAnsi="Times New Roman"/>
          <w:b w:val="0"/>
          <w:i w:val="0"/>
          <w:color w:val="000000"/>
          <w:sz w:val="28"/>
        </w:rPr>
        <w:t>История родного края в годы революций и Гражданской войны.</w:t>
      </w:r>
    </w:p>
    <w:p w14:paraId="72C7248E">
      <w:pPr>
        <w:spacing w:before="0" w:after="0" w:line="264" w:lineRule="auto"/>
        <w:ind w:firstLine="600"/>
        <w:jc w:val="both"/>
      </w:pPr>
      <w:r>
        <w:rPr>
          <w:rFonts w:ascii="Times New Roman" w:hAnsi="Times New Roman"/>
          <w:b w:val="0"/>
          <w:i w:val="0"/>
          <w:color w:val="000000"/>
          <w:sz w:val="28"/>
        </w:rPr>
        <w:t>Наши земляки — герои Великой Отечественной войны (1941—1945 гг.).</w:t>
      </w:r>
    </w:p>
    <w:p w14:paraId="14982D6D">
      <w:pPr>
        <w:spacing w:before="0" w:after="0" w:line="264" w:lineRule="auto"/>
        <w:ind w:firstLine="600"/>
        <w:jc w:val="both"/>
      </w:pPr>
      <w:r>
        <w:rPr>
          <w:rFonts w:ascii="Times New Roman" w:hAnsi="Times New Roman"/>
          <w:b w:val="0"/>
          <w:i w:val="0"/>
          <w:color w:val="000000"/>
          <w:sz w:val="28"/>
        </w:rPr>
        <w:t>Наш регион в конце XX — начале XXI вв.</w:t>
      </w:r>
    </w:p>
    <w:p w14:paraId="2D687615">
      <w:pPr>
        <w:spacing w:before="0" w:after="0" w:line="264" w:lineRule="auto"/>
        <w:ind w:firstLine="600"/>
        <w:jc w:val="both"/>
      </w:pPr>
      <w:r>
        <w:rPr>
          <w:rFonts w:ascii="Times New Roman" w:hAnsi="Times New Roman"/>
          <w:b w:val="0"/>
          <w:i w:val="0"/>
          <w:color w:val="000000"/>
          <w:sz w:val="28"/>
        </w:rPr>
        <w:t>Трудовые достижения родного края.</w:t>
      </w:r>
    </w:p>
    <w:p w14:paraId="75F7F92C">
      <w:pPr>
        <w:sectPr>
          <w:pgSz w:w="11906" w:h="16383"/>
          <w:cols w:space="720" w:num="1"/>
        </w:sectPr>
      </w:pPr>
      <w:bookmarkStart w:id="9" w:name="block-35961015"/>
    </w:p>
    <w:bookmarkEnd w:id="8"/>
    <w:bookmarkEnd w:id="9"/>
    <w:p w14:paraId="4B3F7B4C">
      <w:pPr>
        <w:spacing w:before="0" w:after="0" w:line="264" w:lineRule="auto"/>
        <w:ind w:left="120"/>
        <w:jc w:val="both"/>
      </w:pPr>
      <w:bookmarkStart w:id="10" w:name="block-35961016"/>
      <w:r>
        <w:rPr>
          <w:rFonts w:ascii="Times New Roman" w:hAnsi="Times New Roman"/>
          <w:b/>
          <w:i w:val="0"/>
          <w:color w:val="000000"/>
          <w:sz w:val="28"/>
        </w:rPr>
        <w:t>ПЛАНИРУЕМЫЕ РЕЗУЛЬТАТЫ</w:t>
      </w:r>
    </w:p>
    <w:p w14:paraId="1ECA3881">
      <w:pPr>
        <w:spacing w:before="0" w:after="0" w:line="264" w:lineRule="auto"/>
        <w:ind w:firstLine="600"/>
        <w:jc w:val="both"/>
      </w:pPr>
      <w:r>
        <w:rPr>
          <w:rFonts w:ascii="Times New Roman" w:hAnsi="Times New Roman"/>
          <w:b w:val="0"/>
          <w:i w:val="0"/>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474ECD69">
      <w:pPr>
        <w:spacing w:before="0" w:after="0" w:line="264" w:lineRule="auto"/>
        <w:ind w:left="120"/>
        <w:jc w:val="both"/>
      </w:pPr>
    </w:p>
    <w:p w14:paraId="21DC5C79">
      <w:pPr>
        <w:spacing w:before="0" w:after="0" w:line="264" w:lineRule="auto"/>
        <w:ind w:left="120"/>
        <w:jc w:val="both"/>
      </w:pPr>
      <w:r>
        <w:rPr>
          <w:rFonts w:ascii="Times New Roman" w:hAnsi="Times New Roman"/>
          <w:b/>
          <w:i w:val="0"/>
          <w:color w:val="000000"/>
          <w:sz w:val="28"/>
        </w:rPr>
        <w:t>ЛИЧНОСТНЫЕ РЕЗУЛЬТАТЫ</w:t>
      </w:r>
    </w:p>
    <w:p w14:paraId="2E8B6911">
      <w:pPr>
        <w:spacing w:before="0" w:after="0" w:line="264" w:lineRule="auto"/>
        <w:ind w:firstLine="600"/>
        <w:jc w:val="both"/>
      </w:pPr>
      <w:r>
        <w:rPr>
          <w:rFonts w:ascii="Times New Roman" w:hAnsi="Times New Roman"/>
          <w:b w:val="0"/>
          <w:i w:val="0"/>
          <w:color w:val="000000"/>
          <w:sz w:val="28"/>
        </w:rPr>
        <w:t xml:space="preserve">К важнейшим </w:t>
      </w:r>
      <w:r>
        <w:rPr>
          <w:rFonts w:ascii="Times New Roman" w:hAnsi="Times New Roman"/>
          <w:b/>
          <w:i w:val="0"/>
          <w:color w:val="000000"/>
          <w:sz w:val="28"/>
        </w:rPr>
        <w:t>личностным результатам</w:t>
      </w:r>
      <w:r>
        <w:rPr>
          <w:rFonts w:ascii="Times New Roman" w:hAnsi="Times New Roman"/>
          <w:b w:val="0"/>
          <w:i w:val="0"/>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2E7EE5D5">
      <w:pPr>
        <w:spacing w:before="0" w:after="0" w:line="264" w:lineRule="auto"/>
        <w:ind w:firstLine="600"/>
        <w:jc w:val="both"/>
      </w:pPr>
      <w:r>
        <w:rPr>
          <w:rFonts w:ascii="Times New Roman" w:hAnsi="Times New Roman"/>
          <w:b w:val="0"/>
          <w:i w:val="0"/>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B9C0B0F">
      <w:pPr>
        <w:spacing w:before="0" w:after="0" w:line="264" w:lineRule="auto"/>
        <w:ind w:firstLine="600"/>
        <w:jc w:val="both"/>
      </w:pPr>
      <w:r>
        <w:rPr>
          <w:rFonts w:ascii="Times New Roman" w:hAnsi="Times New Roman"/>
          <w:b w:val="0"/>
          <w:i w:val="0"/>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277ABD23">
      <w:pPr>
        <w:spacing w:before="0" w:after="0" w:line="264" w:lineRule="auto"/>
        <w:ind w:firstLine="600"/>
        <w:jc w:val="both"/>
      </w:pPr>
      <w:r>
        <w:rPr>
          <w:rFonts w:ascii="Times New Roman" w:hAnsi="Times New Roman"/>
          <w:b w:val="0"/>
          <w:i w:val="0"/>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1A49A2C4">
      <w:pPr>
        <w:spacing w:before="0" w:after="0" w:line="264" w:lineRule="auto"/>
        <w:ind w:firstLine="600"/>
        <w:jc w:val="both"/>
      </w:pPr>
      <w:r>
        <w:rPr>
          <w:rFonts w:ascii="Times New Roman" w:hAnsi="Times New Roman"/>
          <w:b w:val="0"/>
          <w:i w:val="0"/>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0639D961">
      <w:pPr>
        <w:spacing w:before="0" w:after="0" w:line="264" w:lineRule="auto"/>
        <w:ind w:firstLine="600"/>
        <w:jc w:val="both"/>
      </w:pPr>
      <w:r>
        <w:rPr>
          <w:rFonts w:ascii="Times New Roman" w:hAnsi="Times New Roman"/>
          <w:b w:val="0"/>
          <w:i w:val="0"/>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3275A293">
      <w:pPr>
        <w:spacing w:before="0" w:after="0" w:line="264" w:lineRule="auto"/>
        <w:ind w:firstLine="600"/>
        <w:jc w:val="both"/>
      </w:pPr>
      <w:r>
        <w:rPr>
          <w:rFonts w:ascii="Times New Roman" w:hAnsi="Times New Roman"/>
          <w:b w:val="0"/>
          <w:i w:val="0"/>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74C6C940">
      <w:pPr>
        <w:spacing w:before="0" w:after="0" w:line="264" w:lineRule="auto"/>
        <w:ind w:firstLine="600"/>
        <w:jc w:val="both"/>
      </w:pPr>
      <w:r>
        <w:rPr>
          <w:rFonts w:ascii="Times New Roman" w:hAnsi="Times New Roman"/>
          <w:b w:val="0"/>
          <w:i w:val="0"/>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72EFC6CF">
      <w:pPr>
        <w:spacing w:before="0" w:after="0" w:line="264" w:lineRule="auto"/>
        <w:ind w:firstLine="600"/>
        <w:jc w:val="both"/>
      </w:pPr>
      <w:r>
        <w:rPr>
          <w:rFonts w:ascii="Times New Roman" w:hAnsi="Times New Roman"/>
          <w:b w:val="0"/>
          <w:i w:val="0"/>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0025AA05">
      <w:pPr>
        <w:spacing w:before="0" w:after="0" w:line="264" w:lineRule="auto"/>
        <w:ind w:firstLine="600"/>
        <w:jc w:val="both"/>
      </w:pPr>
      <w:r>
        <w:rPr>
          <w:rFonts w:ascii="Times New Roman" w:hAnsi="Times New Roman"/>
          <w:b w:val="0"/>
          <w:i w:val="0"/>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09BE28AD">
      <w:pPr>
        <w:spacing w:before="0" w:after="0"/>
        <w:ind w:left="120"/>
        <w:jc w:val="left"/>
      </w:pPr>
    </w:p>
    <w:p w14:paraId="337E1A75">
      <w:pPr>
        <w:spacing w:before="0" w:after="0"/>
        <w:ind w:left="120"/>
        <w:jc w:val="left"/>
      </w:pPr>
      <w:r>
        <w:rPr>
          <w:rFonts w:ascii="Times New Roman" w:hAnsi="Times New Roman"/>
          <w:b/>
          <w:i w:val="0"/>
          <w:color w:val="000000"/>
          <w:sz w:val="28"/>
        </w:rPr>
        <w:t>МЕТАПРЕДМЕТНЫЕ РЕЗУЛЬТАТЫ</w:t>
      </w:r>
    </w:p>
    <w:p w14:paraId="3BAF2F39">
      <w:pPr>
        <w:spacing w:before="0" w:after="0" w:line="264" w:lineRule="auto"/>
        <w:ind w:firstLine="600"/>
        <w:jc w:val="both"/>
      </w:pPr>
      <w:r>
        <w:rPr>
          <w:rFonts w:ascii="Times New Roman" w:hAnsi="Times New Roman"/>
          <w:b/>
          <w:i w:val="0"/>
          <w:color w:val="000000"/>
          <w:sz w:val="28"/>
        </w:rPr>
        <w:t>Метапредметные результаты</w:t>
      </w:r>
      <w:r>
        <w:rPr>
          <w:rFonts w:ascii="Times New Roman" w:hAnsi="Times New Roman"/>
          <w:b w:val="0"/>
          <w:i w:val="0"/>
          <w:color w:val="000000"/>
          <w:sz w:val="28"/>
        </w:rPr>
        <w:t xml:space="preserve"> изучения истории в основной школе выражаются в следующих качествах и действиях.</w:t>
      </w:r>
    </w:p>
    <w:p w14:paraId="37AEBBE1">
      <w:pPr>
        <w:spacing w:before="0" w:after="0" w:line="264" w:lineRule="auto"/>
        <w:ind w:firstLine="600"/>
        <w:jc w:val="both"/>
      </w:pPr>
      <w:r>
        <w:rPr>
          <w:rFonts w:ascii="Times New Roman" w:hAnsi="Times New Roman"/>
          <w:b w:val="0"/>
          <w:i w:val="0"/>
          <w:color w:val="000000"/>
          <w:sz w:val="28"/>
        </w:rPr>
        <w:t>В сфере универсальных учебных познавательных действий:</w:t>
      </w:r>
    </w:p>
    <w:p w14:paraId="15610726">
      <w:pPr>
        <w:spacing w:before="0" w:after="0" w:line="264" w:lineRule="auto"/>
        <w:ind w:firstLine="600"/>
        <w:jc w:val="both"/>
      </w:pPr>
      <w:r>
        <w:rPr>
          <w:rFonts w:ascii="Times New Roman" w:hAnsi="Times New Roman"/>
          <w:b w:val="0"/>
          <w:i w:val="0"/>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623FCD9D">
      <w:pPr>
        <w:spacing w:before="0" w:after="0" w:line="264" w:lineRule="auto"/>
        <w:ind w:firstLine="600"/>
        <w:jc w:val="both"/>
      </w:pPr>
      <w:r>
        <w:rPr>
          <w:rFonts w:ascii="Times New Roman" w:hAnsi="Times New Roman"/>
          <w:b w:val="0"/>
          <w:i w:val="0"/>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4DC6A317">
      <w:pPr>
        <w:spacing w:before="0" w:after="0" w:line="264" w:lineRule="auto"/>
        <w:ind w:firstLine="600"/>
        <w:jc w:val="both"/>
      </w:pPr>
      <w:r>
        <w:rPr>
          <w:rFonts w:ascii="Times New Roman" w:hAnsi="Times New Roman"/>
          <w:b w:val="0"/>
          <w:i w:val="0"/>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5BFD5677">
      <w:pPr>
        <w:spacing w:before="0" w:after="0" w:line="264" w:lineRule="auto"/>
        <w:ind w:firstLine="600"/>
        <w:jc w:val="both"/>
      </w:pPr>
      <w:r>
        <w:rPr>
          <w:rFonts w:ascii="Times New Roman" w:hAnsi="Times New Roman"/>
          <w:b w:val="0"/>
          <w:i w:val="0"/>
          <w:color w:val="000000"/>
          <w:sz w:val="28"/>
        </w:rPr>
        <w:t>В сфере универсальных учебных коммуникативных действий:</w:t>
      </w:r>
    </w:p>
    <w:p w14:paraId="36339B9F">
      <w:pPr>
        <w:spacing w:before="0" w:after="0" w:line="264" w:lineRule="auto"/>
        <w:ind w:firstLine="600"/>
        <w:jc w:val="both"/>
      </w:pPr>
      <w:r>
        <w:rPr>
          <w:rFonts w:ascii="Times New Roman" w:hAnsi="Times New Roman"/>
          <w:b w:val="0"/>
          <w:i w:val="0"/>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2FE04F50">
      <w:pPr>
        <w:spacing w:before="0" w:after="0" w:line="264" w:lineRule="auto"/>
        <w:ind w:firstLine="600"/>
        <w:jc w:val="both"/>
      </w:pPr>
      <w:r>
        <w:rPr>
          <w:rFonts w:ascii="Times New Roman" w:hAnsi="Times New Roman"/>
          <w:b w:val="0"/>
          <w:i w:val="0"/>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4760EC59">
      <w:pPr>
        <w:spacing w:before="0" w:after="0" w:line="264" w:lineRule="auto"/>
        <w:ind w:firstLine="600"/>
        <w:jc w:val="both"/>
      </w:pPr>
      <w:r>
        <w:rPr>
          <w:rFonts w:ascii="Times New Roman" w:hAnsi="Times New Roman"/>
          <w:b w:val="0"/>
          <w:i w:val="0"/>
          <w:color w:val="000000"/>
          <w:sz w:val="28"/>
        </w:rPr>
        <w:t>В сфере универсальных учебных регулятивных действий:</w:t>
      </w:r>
    </w:p>
    <w:p w14:paraId="259F77CA">
      <w:pPr>
        <w:spacing w:before="0" w:after="0" w:line="264" w:lineRule="auto"/>
        <w:ind w:firstLine="600"/>
        <w:jc w:val="both"/>
      </w:pPr>
      <w:r>
        <w:rPr>
          <w:rFonts w:ascii="Times New Roman" w:hAnsi="Times New Roman"/>
          <w:b w:val="0"/>
          <w:i w:val="0"/>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4E45A84E">
      <w:pPr>
        <w:spacing w:before="0" w:after="0" w:line="264" w:lineRule="auto"/>
        <w:ind w:firstLine="600"/>
        <w:jc w:val="both"/>
      </w:pPr>
      <w:r>
        <w:rPr>
          <w:rFonts w:ascii="Times New Roman" w:hAnsi="Times New Roman"/>
          <w:b w:val="0"/>
          <w:i w:val="0"/>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52438C55">
      <w:pPr>
        <w:spacing w:before="0" w:after="0" w:line="264" w:lineRule="auto"/>
        <w:ind w:firstLine="600"/>
        <w:jc w:val="both"/>
      </w:pPr>
      <w:r>
        <w:rPr>
          <w:rFonts w:ascii="Times New Roman" w:hAnsi="Times New Roman"/>
          <w:b w:val="0"/>
          <w:i w:val="0"/>
          <w:color w:val="000000"/>
          <w:sz w:val="28"/>
        </w:rPr>
        <w:t>В сфере эмоционального интеллекта, понимания себя и других:</w:t>
      </w:r>
    </w:p>
    <w:p w14:paraId="598C27BD">
      <w:pPr>
        <w:spacing w:before="0" w:after="0" w:line="264" w:lineRule="auto"/>
        <w:ind w:firstLine="600"/>
        <w:jc w:val="both"/>
      </w:pPr>
      <w:r>
        <w:rPr>
          <w:rFonts w:ascii="Times New Roman" w:hAnsi="Times New Roman"/>
          <w:b w:val="0"/>
          <w:i w:val="0"/>
          <w:color w:val="000000"/>
          <w:sz w:val="28"/>
        </w:rPr>
        <w:t>выявлять на примерах исторических ситуаций роль эмоций в отношениях между людьми;</w:t>
      </w:r>
    </w:p>
    <w:p w14:paraId="24130A17">
      <w:pPr>
        <w:spacing w:before="0" w:after="0" w:line="264" w:lineRule="auto"/>
        <w:ind w:firstLine="600"/>
        <w:jc w:val="both"/>
      </w:pPr>
      <w:r>
        <w:rPr>
          <w:rFonts w:ascii="Times New Roman" w:hAnsi="Times New Roman"/>
          <w:b w:val="0"/>
          <w:i w:val="0"/>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14:paraId="224AEAA1">
      <w:pPr>
        <w:spacing w:before="0" w:after="0" w:line="264" w:lineRule="auto"/>
        <w:ind w:firstLine="600"/>
        <w:jc w:val="both"/>
      </w:pPr>
      <w:r>
        <w:rPr>
          <w:rFonts w:ascii="Times New Roman" w:hAnsi="Times New Roman"/>
          <w:b w:val="0"/>
          <w:i w:val="0"/>
          <w:color w:val="000000"/>
          <w:sz w:val="28"/>
        </w:rPr>
        <w:t>регулировать способ выражения своих эмоций с учетом позиций и мнений других участников общения.</w:t>
      </w:r>
    </w:p>
    <w:p w14:paraId="656491A7">
      <w:pPr>
        <w:spacing w:before="0" w:after="0" w:line="264" w:lineRule="auto"/>
        <w:ind w:left="120"/>
        <w:jc w:val="both"/>
      </w:pPr>
    </w:p>
    <w:p w14:paraId="30C48802">
      <w:pPr>
        <w:spacing w:before="0" w:after="0" w:line="264" w:lineRule="auto"/>
        <w:ind w:left="120"/>
        <w:jc w:val="both"/>
      </w:pPr>
      <w:r>
        <w:rPr>
          <w:rFonts w:ascii="Times New Roman" w:hAnsi="Times New Roman"/>
          <w:b/>
          <w:i w:val="0"/>
          <w:color w:val="000000"/>
          <w:sz w:val="28"/>
        </w:rPr>
        <w:t>ПРЕДМЕТНЫЕ РЕЗУЛЬТАТЫ</w:t>
      </w:r>
    </w:p>
    <w:p w14:paraId="4EBA644B">
      <w:pPr>
        <w:spacing w:before="0" w:after="0" w:line="264" w:lineRule="auto"/>
        <w:ind w:left="120"/>
        <w:jc w:val="both"/>
      </w:pPr>
    </w:p>
    <w:p w14:paraId="13112887">
      <w:pPr>
        <w:spacing w:before="0" w:after="0" w:line="264" w:lineRule="auto"/>
        <w:ind w:left="120"/>
        <w:jc w:val="both"/>
      </w:pPr>
      <w:r>
        <w:rPr>
          <w:rFonts w:ascii="Times New Roman" w:hAnsi="Times New Roman"/>
          <w:b/>
          <w:i w:val="0"/>
          <w:color w:val="000000"/>
          <w:sz w:val="28"/>
        </w:rPr>
        <w:t>5 КЛАСС</w:t>
      </w:r>
    </w:p>
    <w:p w14:paraId="53A7F2F2">
      <w:pPr>
        <w:spacing w:before="0" w:after="0" w:line="264" w:lineRule="auto"/>
        <w:ind w:left="120"/>
        <w:jc w:val="both"/>
      </w:pPr>
    </w:p>
    <w:p w14:paraId="1701A0A5">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14:paraId="1E2D7006">
      <w:pPr>
        <w:numPr>
          <w:ilvl w:val="0"/>
          <w:numId w:val="2"/>
        </w:numPr>
        <w:spacing w:before="0" w:after="0" w:line="264" w:lineRule="auto"/>
        <w:jc w:val="both"/>
      </w:pPr>
      <w:r>
        <w:rPr>
          <w:rFonts w:ascii="Times New Roman" w:hAnsi="Times New Roman"/>
          <w:b w:val="0"/>
          <w:i w:val="0"/>
          <w:color w:val="000000"/>
          <w:sz w:val="28"/>
        </w:rPr>
        <w:t>объяснять смысл основных хронологических понятий (век, тысячелетие, до нашей эры, наша эра);</w:t>
      </w:r>
    </w:p>
    <w:p w14:paraId="11886BB6">
      <w:pPr>
        <w:numPr>
          <w:ilvl w:val="0"/>
          <w:numId w:val="2"/>
        </w:numPr>
        <w:spacing w:before="0" w:after="0" w:line="264" w:lineRule="auto"/>
        <w:jc w:val="both"/>
      </w:pPr>
      <w:r>
        <w:rPr>
          <w:rFonts w:ascii="Times New Roman" w:hAnsi="Times New Roman"/>
          <w:b w:val="0"/>
          <w:i w:val="0"/>
          <w:color w:val="000000"/>
          <w:sz w:val="28"/>
        </w:rPr>
        <w:t>называть даты важнейших событий истории Древнего мира; по дате устанавливать принадлежность события к веку, тысячелетию;</w:t>
      </w:r>
    </w:p>
    <w:p w14:paraId="31A85834">
      <w:pPr>
        <w:numPr>
          <w:ilvl w:val="0"/>
          <w:numId w:val="2"/>
        </w:numPr>
        <w:spacing w:before="0" w:after="0" w:line="264" w:lineRule="auto"/>
        <w:jc w:val="both"/>
      </w:pPr>
      <w:r>
        <w:rPr>
          <w:rFonts w:ascii="Times New Roman" w:hAnsi="Times New Roman"/>
          <w:b w:val="0"/>
          <w:i w:val="0"/>
          <w:color w:val="000000"/>
          <w:sz w:val="28"/>
        </w:rPr>
        <w:t>определять длительность и последовательность событий, периодов истории Древнего мира, вести счет лет до нашей эры и нашей эры.</w:t>
      </w:r>
    </w:p>
    <w:p w14:paraId="67AE6BE1">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14:paraId="6EEFC0BA">
      <w:pPr>
        <w:numPr>
          <w:ilvl w:val="0"/>
          <w:numId w:val="3"/>
        </w:numPr>
        <w:spacing w:before="0" w:after="0" w:line="264" w:lineRule="auto"/>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истории Древнего мира;</w:t>
      </w:r>
    </w:p>
    <w:p w14:paraId="5E661E29">
      <w:pPr>
        <w:numPr>
          <w:ilvl w:val="0"/>
          <w:numId w:val="3"/>
        </w:numPr>
        <w:spacing w:before="0" w:after="0" w:line="264" w:lineRule="auto"/>
        <w:jc w:val="both"/>
      </w:pPr>
      <w:r>
        <w:rPr>
          <w:rFonts w:ascii="Times New Roman" w:hAnsi="Times New Roman"/>
          <w:b w:val="0"/>
          <w:i w:val="0"/>
          <w:color w:val="000000"/>
          <w:sz w:val="28"/>
        </w:rPr>
        <w:t>группировать, систематизировать факты по заданному признаку.</w:t>
      </w:r>
    </w:p>
    <w:p w14:paraId="5273A04A">
      <w:pPr>
        <w:spacing w:before="0" w:after="0" w:line="264" w:lineRule="auto"/>
        <w:ind w:left="120"/>
        <w:jc w:val="both"/>
      </w:pPr>
      <w:r>
        <w:rPr>
          <w:rFonts w:ascii="Times New Roman" w:hAnsi="Times New Roman"/>
          <w:b w:val="0"/>
          <w:i w:val="0"/>
          <w:color w:val="000000"/>
          <w:sz w:val="28"/>
        </w:rPr>
        <w:t>3. Работа с исторической картой:</w:t>
      </w:r>
    </w:p>
    <w:p w14:paraId="0164F903">
      <w:pPr>
        <w:numPr>
          <w:ilvl w:val="0"/>
          <w:numId w:val="4"/>
        </w:numPr>
        <w:spacing w:before="0" w:after="0" w:line="264" w:lineRule="auto"/>
        <w:jc w:val="both"/>
      </w:pPr>
      <w:r>
        <w:rPr>
          <w:rFonts w:ascii="Times New Roman" w:hAnsi="Times New Roman"/>
          <w:b w:val="0"/>
          <w:i w:val="0"/>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6E54CD05">
      <w:pPr>
        <w:numPr>
          <w:ilvl w:val="0"/>
          <w:numId w:val="4"/>
        </w:numPr>
        <w:spacing w:before="0" w:after="0" w:line="264" w:lineRule="auto"/>
        <w:jc w:val="both"/>
      </w:pPr>
      <w:r>
        <w:rPr>
          <w:rFonts w:ascii="Times New Roman" w:hAnsi="Times New Roman"/>
          <w:b w:val="0"/>
          <w:i w:val="0"/>
          <w:color w:val="000000"/>
          <w:sz w:val="28"/>
        </w:rPr>
        <w:t>устанавливать на основе картографических сведений связь между условиями среды обитания людей и их занятиями.</w:t>
      </w:r>
    </w:p>
    <w:p w14:paraId="49388729">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14:paraId="54C0D88B">
      <w:pPr>
        <w:numPr>
          <w:ilvl w:val="0"/>
          <w:numId w:val="5"/>
        </w:numPr>
        <w:spacing w:before="0" w:after="0" w:line="264" w:lineRule="auto"/>
        <w:jc w:val="both"/>
      </w:pPr>
      <w:r>
        <w:rPr>
          <w:rFonts w:ascii="Times New Roman" w:hAnsi="Times New Roman"/>
          <w:b w:val="0"/>
          <w:i w:val="0"/>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291C25B9">
      <w:pPr>
        <w:numPr>
          <w:ilvl w:val="0"/>
          <w:numId w:val="5"/>
        </w:numPr>
        <w:spacing w:before="0" w:after="0" w:line="264" w:lineRule="auto"/>
        <w:jc w:val="both"/>
      </w:pPr>
      <w:r>
        <w:rPr>
          <w:rFonts w:ascii="Times New Roman" w:hAnsi="Times New Roman"/>
          <w:b w:val="0"/>
          <w:i w:val="0"/>
          <w:color w:val="000000"/>
          <w:sz w:val="28"/>
        </w:rPr>
        <w:t>различать памятники культуры изучаемой эпохи и источники, созданные в последующие эпохи, приводить примеры;</w:t>
      </w:r>
    </w:p>
    <w:p w14:paraId="6C6540E7">
      <w:pPr>
        <w:numPr>
          <w:ilvl w:val="0"/>
          <w:numId w:val="5"/>
        </w:numPr>
        <w:spacing w:before="0" w:after="0" w:line="264" w:lineRule="auto"/>
        <w:jc w:val="both"/>
      </w:pPr>
      <w:r>
        <w:rPr>
          <w:rFonts w:ascii="Times New Roman" w:hAnsi="Times New Roman"/>
          <w:b w:val="0"/>
          <w:i w:val="0"/>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1842E5E8">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14:paraId="7023BA68">
      <w:pPr>
        <w:numPr>
          <w:ilvl w:val="0"/>
          <w:numId w:val="6"/>
        </w:numPr>
        <w:spacing w:before="0" w:after="0" w:line="264" w:lineRule="auto"/>
        <w:jc w:val="both"/>
      </w:pPr>
      <w:r>
        <w:rPr>
          <w:rFonts w:ascii="Times New Roman" w:hAnsi="Times New Roman"/>
          <w:b w:val="0"/>
          <w:i w:val="0"/>
          <w:color w:val="000000"/>
          <w:sz w:val="28"/>
        </w:rPr>
        <w:t>характеризовать условия жизни людей в древности;</w:t>
      </w:r>
    </w:p>
    <w:p w14:paraId="3E965064">
      <w:pPr>
        <w:numPr>
          <w:ilvl w:val="0"/>
          <w:numId w:val="6"/>
        </w:numPr>
        <w:spacing w:before="0" w:after="0" w:line="264" w:lineRule="auto"/>
        <w:jc w:val="both"/>
      </w:pPr>
      <w:r>
        <w:rPr>
          <w:rFonts w:ascii="Times New Roman" w:hAnsi="Times New Roman"/>
          <w:b w:val="0"/>
          <w:i w:val="0"/>
          <w:color w:val="000000"/>
          <w:sz w:val="28"/>
        </w:rPr>
        <w:t>рассказывать о значительных событиях древней истории, их участниках;</w:t>
      </w:r>
    </w:p>
    <w:p w14:paraId="007BE56D">
      <w:pPr>
        <w:numPr>
          <w:ilvl w:val="0"/>
          <w:numId w:val="6"/>
        </w:numPr>
        <w:spacing w:before="0" w:after="0" w:line="264" w:lineRule="auto"/>
        <w:jc w:val="both"/>
      </w:pPr>
      <w:r>
        <w:rPr>
          <w:rFonts w:ascii="Times New Roman" w:hAnsi="Times New Roman"/>
          <w:b w:val="0"/>
          <w:i w:val="0"/>
          <w:color w:val="000000"/>
          <w:sz w:val="28"/>
        </w:rPr>
        <w:t>рассказывать об исторических личностях Древнего мира (ключевых моментах их биографии, роли в исторических событиях);</w:t>
      </w:r>
    </w:p>
    <w:p w14:paraId="67F5A6E1">
      <w:pPr>
        <w:numPr>
          <w:ilvl w:val="0"/>
          <w:numId w:val="6"/>
        </w:numPr>
        <w:spacing w:before="0" w:after="0" w:line="264" w:lineRule="auto"/>
        <w:jc w:val="both"/>
      </w:pPr>
      <w:r>
        <w:rPr>
          <w:rFonts w:ascii="Times New Roman" w:hAnsi="Times New Roman"/>
          <w:b w:val="0"/>
          <w:i w:val="0"/>
          <w:color w:val="000000"/>
          <w:sz w:val="28"/>
        </w:rPr>
        <w:t>давать краткое описание памятников культуры эпохи первобытности и древнейших цивилизаций.</w:t>
      </w:r>
    </w:p>
    <w:p w14:paraId="1D4C92DE">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14:paraId="01B422BE">
      <w:pPr>
        <w:numPr>
          <w:ilvl w:val="0"/>
          <w:numId w:val="7"/>
        </w:numPr>
        <w:spacing w:before="0" w:after="0" w:line="264" w:lineRule="auto"/>
        <w:jc w:val="both"/>
      </w:pPr>
      <w:r>
        <w:rPr>
          <w:rFonts w:ascii="Times New Roman" w:hAnsi="Times New Roman"/>
          <w:b w:val="0"/>
          <w:i w:val="0"/>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16CBD9A4">
      <w:pPr>
        <w:numPr>
          <w:ilvl w:val="0"/>
          <w:numId w:val="7"/>
        </w:numPr>
        <w:spacing w:before="0" w:after="0" w:line="264" w:lineRule="auto"/>
        <w:jc w:val="both"/>
      </w:pPr>
      <w:r>
        <w:rPr>
          <w:rFonts w:ascii="Times New Roman" w:hAnsi="Times New Roman"/>
          <w:b w:val="0"/>
          <w:i w:val="0"/>
          <w:color w:val="000000"/>
          <w:sz w:val="28"/>
        </w:rPr>
        <w:t>сравнивать исторические явления, определять их общие черты;</w:t>
      </w:r>
    </w:p>
    <w:p w14:paraId="305B9CF1">
      <w:pPr>
        <w:numPr>
          <w:ilvl w:val="0"/>
          <w:numId w:val="7"/>
        </w:numPr>
        <w:spacing w:before="0" w:after="0" w:line="264" w:lineRule="auto"/>
        <w:jc w:val="both"/>
      </w:pPr>
      <w:r>
        <w:rPr>
          <w:rFonts w:ascii="Times New Roman" w:hAnsi="Times New Roman"/>
          <w:b w:val="0"/>
          <w:i w:val="0"/>
          <w:color w:val="000000"/>
          <w:sz w:val="28"/>
        </w:rPr>
        <w:t>иллюстрировать общие явления, черты конкретными примерами;</w:t>
      </w:r>
    </w:p>
    <w:p w14:paraId="0873C524">
      <w:pPr>
        <w:numPr>
          <w:ilvl w:val="0"/>
          <w:numId w:val="7"/>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древней истории.</w:t>
      </w:r>
    </w:p>
    <w:p w14:paraId="60647F19">
      <w:pPr>
        <w:numPr>
          <w:ilvl w:val="0"/>
          <w:numId w:val="7"/>
        </w:numPr>
        <w:spacing w:before="0" w:after="0" w:line="264" w:lineRule="auto"/>
        <w:jc w:val="both"/>
      </w:pPr>
      <w:r>
        <w:rPr>
          <w:rFonts w:ascii="Times New Roman" w:hAnsi="Times New Roman"/>
          <w:b w:val="0"/>
          <w:i w:val="0"/>
          <w:color w:val="000000"/>
          <w:sz w:val="28"/>
        </w:rPr>
        <w:t>Рассмотрение исторических версий и оценок, определение своего отношения к наиболее значимым событиям и личностям прошлого:</w:t>
      </w:r>
    </w:p>
    <w:p w14:paraId="4F851B61">
      <w:pPr>
        <w:numPr>
          <w:ilvl w:val="0"/>
          <w:numId w:val="7"/>
        </w:numPr>
        <w:spacing w:before="0" w:after="0" w:line="264" w:lineRule="auto"/>
        <w:jc w:val="both"/>
      </w:pPr>
      <w:r>
        <w:rPr>
          <w:rFonts w:ascii="Times New Roman" w:hAnsi="Times New Roman"/>
          <w:b w:val="0"/>
          <w:i w:val="0"/>
          <w:color w:val="000000"/>
          <w:sz w:val="28"/>
        </w:rPr>
        <w:t>излагать оценки наиболее значительных событий и личностей древней истории, приводимые в учебной литературе;</w:t>
      </w:r>
    </w:p>
    <w:p w14:paraId="7CE8FBDE">
      <w:pPr>
        <w:numPr>
          <w:ilvl w:val="0"/>
          <w:numId w:val="7"/>
        </w:numPr>
        <w:spacing w:before="0" w:after="0" w:line="264" w:lineRule="auto"/>
        <w:jc w:val="both"/>
      </w:pPr>
      <w:r>
        <w:rPr>
          <w:rFonts w:ascii="Times New Roman" w:hAnsi="Times New Roman"/>
          <w:b w:val="0"/>
          <w:i w:val="0"/>
          <w:color w:val="000000"/>
          <w:sz w:val="28"/>
        </w:rPr>
        <w:t>высказывать на уровне эмоциональных оценок отношение к поступкам людей прошлого, к памятникам культуры.</w:t>
      </w:r>
    </w:p>
    <w:p w14:paraId="6FDCA1B7">
      <w:pPr>
        <w:spacing w:before="0" w:after="0" w:line="264" w:lineRule="auto"/>
        <w:ind w:left="120"/>
        <w:jc w:val="both"/>
      </w:pPr>
      <w:r>
        <w:rPr>
          <w:rFonts w:ascii="Times New Roman" w:hAnsi="Times New Roman"/>
          <w:b w:val="0"/>
          <w:i w:val="0"/>
          <w:color w:val="000000"/>
          <w:sz w:val="28"/>
        </w:rPr>
        <w:t>8. Применение исторических знаний:</w:t>
      </w:r>
    </w:p>
    <w:p w14:paraId="0F64867D">
      <w:pPr>
        <w:numPr>
          <w:ilvl w:val="0"/>
          <w:numId w:val="8"/>
        </w:numPr>
        <w:spacing w:before="0" w:after="0" w:line="264" w:lineRule="auto"/>
        <w:jc w:val="both"/>
      </w:pPr>
      <w:r>
        <w:rPr>
          <w:rFonts w:ascii="Times New Roman" w:hAnsi="Times New Roman"/>
          <w:b w:val="0"/>
          <w:i w:val="0"/>
          <w:color w:val="000000"/>
          <w:sz w:val="28"/>
        </w:rPr>
        <w:t>раскрывать значение памятников древней истории и культуры, необходимость сохранения их в современном мире;</w:t>
      </w:r>
    </w:p>
    <w:p w14:paraId="345C486D">
      <w:pPr>
        <w:numPr>
          <w:ilvl w:val="0"/>
          <w:numId w:val="8"/>
        </w:numPr>
        <w:spacing w:before="0" w:after="0" w:line="264" w:lineRule="auto"/>
        <w:jc w:val="both"/>
      </w:pPr>
      <w:r>
        <w:rPr>
          <w:rFonts w:ascii="Times New Roman" w:hAnsi="Times New Roman"/>
          <w:b w:val="0"/>
          <w:i w:val="0"/>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1361BBAD">
      <w:pPr>
        <w:spacing w:before="0" w:after="0" w:line="264" w:lineRule="auto"/>
        <w:ind w:left="120"/>
        <w:jc w:val="both"/>
      </w:pPr>
    </w:p>
    <w:p w14:paraId="1D82464C">
      <w:pPr>
        <w:spacing w:before="0" w:after="0" w:line="264" w:lineRule="auto"/>
        <w:ind w:left="120"/>
        <w:jc w:val="both"/>
      </w:pPr>
      <w:r>
        <w:rPr>
          <w:rFonts w:ascii="Times New Roman" w:hAnsi="Times New Roman"/>
          <w:b/>
          <w:i w:val="0"/>
          <w:color w:val="000000"/>
          <w:sz w:val="28"/>
        </w:rPr>
        <w:t>6 КЛАСС</w:t>
      </w:r>
    </w:p>
    <w:p w14:paraId="2E214773">
      <w:pPr>
        <w:spacing w:before="0" w:after="0" w:line="264" w:lineRule="auto"/>
        <w:ind w:left="120"/>
        <w:jc w:val="both"/>
      </w:pPr>
    </w:p>
    <w:p w14:paraId="070F912F">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14:paraId="31C36742">
      <w:pPr>
        <w:numPr>
          <w:ilvl w:val="0"/>
          <w:numId w:val="9"/>
        </w:numPr>
        <w:spacing w:before="0" w:after="0" w:line="264" w:lineRule="auto"/>
        <w:jc w:val="both"/>
      </w:pPr>
      <w:r>
        <w:rPr>
          <w:rFonts w:ascii="Times New Roman" w:hAnsi="Times New Roman"/>
          <w:b w:val="0"/>
          <w:i w:val="0"/>
          <w:color w:val="000000"/>
          <w:sz w:val="28"/>
        </w:rPr>
        <w:t>называть даты важнейших событий Средневековья, определять их принадлежность к веку, историческому периоду;</w:t>
      </w:r>
    </w:p>
    <w:p w14:paraId="014CBBCD">
      <w:pPr>
        <w:numPr>
          <w:ilvl w:val="0"/>
          <w:numId w:val="9"/>
        </w:numPr>
        <w:spacing w:before="0" w:after="0" w:line="264" w:lineRule="auto"/>
        <w:jc w:val="both"/>
      </w:pPr>
      <w:r>
        <w:rPr>
          <w:rFonts w:ascii="Times New Roman" w:hAnsi="Times New Roman"/>
          <w:b w:val="0"/>
          <w:i w:val="0"/>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6EAC3B5E">
      <w:pPr>
        <w:numPr>
          <w:ilvl w:val="0"/>
          <w:numId w:val="9"/>
        </w:numPr>
        <w:spacing w:before="0" w:after="0" w:line="264" w:lineRule="auto"/>
        <w:jc w:val="both"/>
      </w:pPr>
      <w:r>
        <w:rPr>
          <w:rFonts w:ascii="Times New Roman" w:hAnsi="Times New Roman"/>
          <w:b w:val="0"/>
          <w:i w:val="0"/>
          <w:color w:val="000000"/>
          <w:sz w:val="28"/>
        </w:rPr>
        <w:t>устанавливать длительность и синхронность событий истории Руси и всеобщей истории.</w:t>
      </w:r>
    </w:p>
    <w:p w14:paraId="4A3A70F1">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14:paraId="251B4556">
      <w:pPr>
        <w:numPr>
          <w:ilvl w:val="0"/>
          <w:numId w:val="10"/>
        </w:numPr>
        <w:spacing w:before="0" w:after="0" w:line="264" w:lineRule="auto"/>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41F8DA8D">
      <w:pPr>
        <w:numPr>
          <w:ilvl w:val="0"/>
          <w:numId w:val="10"/>
        </w:numPr>
        <w:spacing w:before="0" w:after="0" w:line="264" w:lineRule="auto"/>
        <w:jc w:val="both"/>
      </w:pPr>
      <w:r>
        <w:rPr>
          <w:rFonts w:ascii="Times New Roman" w:hAnsi="Times New Roman"/>
          <w:b w:val="0"/>
          <w:i w:val="0"/>
          <w:color w:val="000000"/>
          <w:sz w:val="28"/>
        </w:rPr>
        <w:t>группировать, систематизировать факты по заданному признаку (составление систематических таблиц).</w:t>
      </w:r>
    </w:p>
    <w:p w14:paraId="3F82DB15">
      <w:pPr>
        <w:spacing w:before="0" w:after="0" w:line="264" w:lineRule="auto"/>
        <w:ind w:left="120"/>
        <w:jc w:val="both"/>
      </w:pPr>
      <w:r>
        <w:rPr>
          <w:rFonts w:ascii="Times New Roman" w:hAnsi="Times New Roman"/>
          <w:b w:val="0"/>
          <w:i w:val="0"/>
          <w:color w:val="000000"/>
          <w:sz w:val="28"/>
        </w:rPr>
        <w:t>3. Работа с исторической картой:</w:t>
      </w:r>
    </w:p>
    <w:p w14:paraId="33EE0383">
      <w:pPr>
        <w:numPr>
          <w:ilvl w:val="0"/>
          <w:numId w:val="11"/>
        </w:numPr>
        <w:spacing w:before="0" w:after="0" w:line="264" w:lineRule="auto"/>
        <w:jc w:val="both"/>
      </w:pPr>
      <w:r>
        <w:rPr>
          <w:rFonts w:ascii="Times New Roman" w:hAnsi="Times New Roman"/>
          <w:b w:val="0"/>
          <w:i w:val="0"/>
          <w:color w:val="000000"/>
          <w:sz w:val="28"/>
        </w:rPr>
        <w:t>находить и показывать на карте исторические объекты, используя легенду карты; давать словесное описание их местоположения;</w:t>
      </w:r>
    </w:p>
    <w:p w14:paraId="2B253FC3">
      <w:pPr>
        <w:numPr>
          <w:ilvl w:val="0"/>
          <w:numId w:val="11"/>
        </w:numPr>
        <w:spacing w:before="0" w:after="0" w:line="264" w:lineRule="auto"/>
        <w:jc w:val="both"/>
      </w:pPr>
      <w:r>
        <w:rPr>
          <w:rFonts w:ascii="Times New Roman" w:hAnsi="Times New Roman"/>
          <w:b w:val="0"/>
          <w:i w:val="0"/>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444B3DFB">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14:paraId="76526DDB">
      <w:pPr>
        <w:numPr>
          <w:ilvl w:val="0"/>
          <w:numId w:val="12"/>
        </w:numPr>
        <w:spacing w:before="0" w:after="0" w:line="264" w:lineRule="auto"/>
        <w:jc w:val="both"/>
      </w:pPr>
      <w:r>
        <w:rPr>
          <w:rFonts w:ascii="Times New Roman" w:hAnsi="Times New Roman"/>
          <w:b w:val="0"/>
          <w:i w:val="0"/>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43DA4718">
      <w:pPr>
        <w:numPr>
          <w:ilvl w:val="0"/>
          <w:numId w:val="12"/>
        </w:numPr>
        <w:spacing w:before="0" w:after="0" w:line="264" w:lineRule="auto"/>
        <w:jc w:val="both"/>
      </w:pPr>
      <w:r>
        <w:rPr>
          <w:rFonts w:ascii="Times New Roman" w:hAnsi="Times New Roman"/>
          <w:b w:val="0"/>
          <w:i w:val="0"/>
          <w:color w:val="000000"/>
          <w:sz w:val="28"/>
        </w:rPr>
        <w:t>характеризовать авторство, время, место создания источника;</w:t>
      </w:r>
    </w:p>
    <w:p w14:paraId="63B91D07">
      <w:pPr>
        <w:numPr>
          <w:ilvl w:val="0"/>
          <w:numId w:val="12"/>
        </w:numPr>
        <w:spacing w:before="0" w:after="0" w:line="264" w:lineRule="auto"/>
        <w:jc w:val="both"/>
      </w:pPr>
      <w:r>
        <w:rPr>
          <w:rFonts w:ascii="Times New Roman" w:hAnsi="Times New Roman"/>
          <w:b w:val="0"/>
          <w:i w:val="0"/>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136B636D">
      <w:pPr>
        <w:numPr>
          <w:ilvl w:val="0"/>
          <w:numId w:val="12"/>
        </w:numPr>
        <w:spacing w:before="0" w:after="0" w:line="264" w:lineRule="auto"/>
        <w:jc w:val="both"/>
      </w:pPr>
      <w:r>
        <w:rPr>
          <w:rFonts w:ascii="Times New Roman" w:hAnsi="Times New Roman"/>
          <w:b w:val="0"/>
          <w:i w:val="0"/>
          <w:color w:val="000000"/>
          <w:sz w:val="28"/>
        </w:rPr>
        <w:t>находить в визуальном источнике и вещественном памятнике ключевые символы, образы;</w:t>
      </w:r>
    </w:p>
    <w:p w14:paraId="67B0863F">
      <w:pPr>
        <w:numPr>
          <w:ilvl w:val="0"/>
          <w:numId w:val="12"/>
        </w:numPr>
        <w:spacing w:before="0" w:after="0" w:line="264" w:lineRule="auto"/>
        <w:jc w:val="both"/>
      </w:pPr>
      <w:r>
        <w:rPr>
          <w:rFonts w:ascii="Times New Roman" w:hAnsi="Times New Roman"/>
          <w:b w:val="0"/>
          <w:i w:val="0"/>
          <w:color w:val="000000"/>
          <w:sz w:val="28"/>
        </w:rPr>
        <w:t>характеризовать позицию автора письменного и визуального исторического источника.</w:t>
      </w:r>
    </w:p>
    <w:p w14:paraId="4D986DB8">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14:paraId="118A70CD">
      <w:pPr>
        <w:numPr>
          <w:ilvl w:val="0"/>
          <w:numId w:val="13"/>
        </w:numPr>
        <w:spacing w:before="0" w:after="0" w:line="264" w:lineRule="auto"/>
        <w:jc w:val="both"/>
      </w:pPr>
      <w:r>
        <w:rPr>
          <w:rFonts w:ascii="Times New Roman" w:hAnsi="Times New Roman"/>
          <w:b w:val="0"/>
          <w:i w:val="0"/>
          <w:color w:val="000000"/>
          <w:sz w:val="28"/>
        </w:rPr>
        <w:t>рассказывать о ключевых событиях отечественной и всеобщей истории в эпоху Средневековья, их участниках;</w:t>
      </w:r>
    </w:p>
    <w:p w14:paraId="52426073">
      <w:pPr>
        <w:numPr>
          <w:ilvl w:val="0"/>
          <w:numId w:val="13"/>
        </w:numPr>
        <w:spacing w:before="0" w:after="0" w:line="264" w:lineRule="auto"/>
        <w:jc w:val="both"/>
      </w:pPr>
      <w:r>
        <w:rPr>
          <w:rFonts w:ascii="Times New Roman" w:hAnsi="Times New Roman"/>
          <w:b w:val="0"/>
          <w:i w:val="0"/>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6A14D892">
      <w:pPr>
        <w:numPr>
          <w:ilvl w:val="0"/>
          <w:numId w:val="13"/>
        </w:numPr>
        <w:spacing w:before="0" w:after="0" w:line="264" w:lineRule="auto"/>
        <w:jc w:val="both"/>
      </w:pPr>
      <w:r>
        <w:rPr>
          <w:rFonts w:ascii="Times New Roman" w:hAnsi="Times New Roman"/>
          <w:b w:val="0"/>
          <w:i w:val="0"/>
          <w:color w:val="000000"/>
          <w:sz w:val="28"/>
        </w:rPr>
        <w:t>рассказывать об образе жизни различных групп населения в средневековых обществах на Руси и в других странах;</w:t>
      </w:r>
    </w:p>
    <w:p w14:paraId="1797E804">
      <w:pPr>
        <w:numPr>
          <w:ilvl w:val="0"/>
          <w:numId w:val="13"/>
        </w:numPr>
        <w:spacing w:before="0" w:after="0" w:line="264" w:lineRule="auto"/>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w:t>
      </w:r>
    </w:p>
    <w:p w14:paraId="678967FD">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14:paraId="17B38FDB">
      <w:pPr>
        <w:numPr>
          <w:ilvl w:val="0"/>
          <w:numId w:val="14"/>
        </w:numPr>
        <w:spacing w:before="0" w:after="0" w:line="264" w:lineRule="auto"/>
        <w:jc w:val="both"/>
      </w:pPr>
      <w:r>
        <w:rPr>
          <w:rFonts w:ascii="Times New Roman" w:hAnsi="Times New Roman"/>
          <w:b w:val="0"/>
          <w:i w:val="0"/>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4F3CBA48">
      <w:pPr>
        <w:numPr>
          <w:ilvl w:val="0"/>
          <w:numId w:val="14"/>
        </w:numPr>
        <w:spacing w:before="0" w:after="0" w:line="264" w:lineRule="auto"/>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91DC293">
      <w:pPr>
        <w:numPr>
          <w:ilvl w:val="0"/>
          <w:numId w:val="14"/>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0A2BCFF7">
      <w:pPr>
        <w:numPr>
          <w:ilvl w:val="0"/>
          <w:numId w:val="14"/>
        </w:numPr>
        <w:spacing w:before="0" w:after="0" w:line="264" w:lineRule="auto"/>
        <w:jc w:val="both"/>
      </w:pPr>
      <w:r>
        <w:rPr>
          <w:rFonts w:ascii="Times New Roman" w:hAnsi="Times New Roman"/>
          <w:b w:val="0"/>
          <w:i w:val="0"/>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67ADD013">
      <w:pPr>
        <w:spacing w:before="0" w:after="0" w:line="264" w:lineRule="auto"/>
        <w:ind w:left="12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27B743B0">
      <w:pPr>
        <w:numPr>
          <w:ilvl w:val="0"/>
          <w:numId w:val="15"/>
        </w:numPr>
        <w:spacing w:before="0" w:after="0" w:line="264" w:lineRule="auto"/>
        <w:jc w:val="both"/>
      </w:pPr>
      <w:r>
        <w:rPr>
          <w:rFonts w:ascii="Times New Roman" w:hAnsi="Times New Roman"/>
          <w:b w:val="0"/>
          <w:i w:val="0"/>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42DD86AA">
      <w:pPr>
        <w:numPr>
          <w:ilvl w:val="0"/>
          <w:numId w:val="15"/>
        </w:numPr>
        <w:spacing w:before="0" w:after="0" w:line="264" w:lineRule="auto"/>
        <w:jc w:val="both"/>
      </w:pPr>
      <w:r>
        <w:rPr>
          <w:rFonts w:ascii="Times New Roman" w:hAnsi="Times New Roman"/>
          <w:b w:val="0"/>
          <w:i w:val="0"/>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056E8788">
      <w:pPr>
        <w:spacing w:before="0" w:after="0" w:line="264" w:lineRule="auto"/>
        <w:ind w:left="120"/>
        <w:jc w:val="both"/>
      </w:pPr>
      <w:r>
        <w:rPr>
          <w:rFonts w:ascii="Times New Roman" w:hAnsi="Times New Roman"/>
          <w:b w:val="0"/>
          <w:i w:val="0"/>
          <w:color w:val="000000"/>
          <w:sz w:val="28"/>
        </w:rPr>
        <w:t>8. Применение исторических знаний:</w:t>
      </w:r>
    </w:p>
    <w:p w14:paraId="17FB27FE">
      <w:pPr>
        <w:numPr>
          <w:ilvl w:val="0"/>
          <w:numId w:val="16"/>
        </w:numPr>
        <w:spacing w:before="0" w:after="0" w:line="264" w:lineRule="auto"/>
        <w:jc w:val="both"/>
      </w:pPr>
      <w:r>
        <w:rPr>
          <w:rFonts w:ascii="Times New Roman" w:hAnsi="Times New Roman"/>
          <w:b w:val="0"/>
          <w:i w:val="0"/>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538FAC1D">
      <w:pPr>
        <w:numPr>
          <w:ilvl w:val="0"/>
          <w:numId w:val="16"/>
        </w:numPr>
        <w:spacing w:before="0" w:after="0" w:line="264" w:lineRule="auto"/>
        <w:jc w:val="both"/>
      </w:pPr>
      <w:r>
        <w:rPr>
          <w:rFonts w:ascii="Times New Roman" w:hAnsi="Times New Roman"/>
          <w:b w:val="0"/>
          <w:i w:val="0"/>
          <w:color w:val="000000"/>
          <w:sz w:val="28"/>
        </w:rPr>
        <w:t>выполнять учебные проекты по истории Средних веков (в том числе на региональном материале).</w:t>
      </w:r>
    </w:p>
    <w:p w14:paraId="77641E8D">
      <w:pPr>
        <w:spacing w:before="0" w:after="0" w:line="264" w:lineRule="auto"/>
        <w:ind w:left="120"/>
        <w:jc w:val="both"/>
      </w:pPr>
    </w:p>
    <w:p w14:paraId="4D2FA259">
      <w:pPr>
        <w:spacing w:before="0" w:after="0" w:line="264" w:lineRule="auto"/>
        <w:ind w:left="120"/>
        <w:jc w:val="both"/>
      </w:pPr>
      <w:r>
        <w:rPr>
          <w:rFonts w:ascii="Times New Roman" w:hAnsi="Times New Roman"/>
          <w:b/>
          <w:i w:val="0"/>
          <w:color w:val="000000"/>
          <w:sz w:val="28"/>
        </w:rPr>
        <w:t>7 КЛАСС</w:t>
      </w:r>
    </w:p>
    <w:p w14:paraId="4B40AC8F">
      <w:pPr>
        <w:spacing w:before="0" w:after="0" w:line="264" w:lineRule="auto"/>
        <w:ind w:left="120"/>
        <w:jc w:val="both"/>
      </w:pPr>
    </w:p>
    <w:p w14:paraId="5C57F97C">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14:paraId="5AF70D69">
      <w:pPr>
        <w:numPr>
          <w:ilvl w:val="0"/>
          <w:numId w:val="17"/>
        </w:numPr>
        <w:spacing w:before="0" w:after="0" w:line="264" w:lineRule="auto"/>
        <w:jc w:val="both"/>
      </w:pPr>
      <w:r>
        <w:rPr>
          <w:rFonts w:ascii="Times New Roman" w:hAnsi="Times New Roman"/>
          <w:b w:val="0"/>
          <w:i w:val="0"/>
          <w:color w:val="000000"/>
          <w:sz w:val="28"/>
        </w:rPr>
        <w:t>называть этапы отечественной и всеобщей истории Нового времени, их хронологические рамки;</w:t>
      </w:r>
    </w:p>
    <w:p w14:paraId="18A137FA">
      <w:pPr>
        <w:numPr>
          <w:ilvl w:val="0"/>
          <w:numId w:val="17"/>
        </w:numPr>
        <w:spacing w:before="0" w:after="0" w:line="264" w:lineRule="auto"/>
        <w:jc w:val="both"/>
      </w:pPr>
      <w:r>
        <w:rPr>
          <w:rFonts w:ascii="Times New Roman" w:hAnsi="Times New Roman"/>
          <w:b w:val="0"/>
          <w:i w:val="0"/>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0083EB6B">
      <w:pPr>
        <w:numPr>
          <w:ilvl w:val="0"/>
          <w:numId w:val="17"/>
        </w:numPr>
        <w:spacing w:before="0" w:after="0" w:line="264" w:lineRule="auto"/>
        <w:jc w:val="both"/>
      </w:pPr>
      <w:r>
        <w:rPr>
          <w:rFonts w:ascii="Times New Roman" w:hAnsi="Times New Roman"/>
          <w:b w:val="0"/>
          <w:i w:val="0"/>
          <w:color w:val="000000"/>
          <w:sz w:val="28"/>
        </w:rPr>
        <w:t>устанавливать синхронность событий отечественной и всеобщей истории XVI–XVII вв.</w:t>
      </w:r>
    </w:p>
    <w:p w14:paraId="167D8783">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14:paraId="066782DE">
      <w:pPr>
        <w:numPr>
          <w:ilvl w:val="0"/>
          <w:numId w:val="18"/>
        </w:numPr>
        <w:spacing w:before="0" w:after="0" w:line="264" w:lineRule="auto"/>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XVI–XVII вв.;</w:t>
      </w:r>
    </w:p>
    <w:p w14:paraId="531C4372">
      <w:pPr>
        <w:numPr>
          <w:ilvl w:val="0"/>
          <w:numId w:val="18"/>
        </w:numPr>
        <w:spacing w:before="0" w:after="0" w:line="264" w:lineRule="auto"/>
        <w:jc w:val="both"/>
      </w:pPr>
      <w:r>
        <w:rPr>
          <w:rFonts w:ascii="Times New Roman" w:hAnsi="Times New Roman"/>
          <w:b w:val="0"/>
          <w:i w:val="0"/>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36FD90CE">
      <w:pPr>
        <w:spacing w:before="0" w:after="0" w:line="264" w:lineRule="auto"/>
        <w:ind w:left="120"/>
        <w:jc w:val="both"/>
      </w:pPr>
      <w:r>
        <w:rPr>
          <w:rFonts w:ascii="Times New Roman" w:hAnsi="Times New Roman"/>
          <w:b w:val="0"/>
          <w:i w:val="0"/>
          <w:color w:val="000000"/>
          <w:sz w:val="28"/>
        </w:rPr>
        <w:t>3. Работа с исторической картой:</w:t>
      </w:r>
    </w:p>
    <w:p w14:paraId="726678F1">
      <w:pPr>
        <w:numPr>
          <w:ilvl w:val="0"/>
          <w:numId w:val="19"/>
        </w:numPr>
        <w:spacing w:before="0" w:after="0" w:line="264" w:lineRule="auto"/>
        <w:jc w:val="both"/>
      </w:pPr>
      <w:r>
        <w:rPr>
          <w:rFonts w:ascii="Times New Roman" w:hAnsi="Times New Roman"/>
          <w:b w:val="0"/>
          <w:i w:val="0"/>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6A87C28A">
      <w:pPr>
        <w:numPr>
          <w:ilvl w:val="0"/>
          <w:numId w:val="19"/>
        </w:numPr>
        <w:spacing w:before="0" w:after="0" w:line="264" w:lineRule="auto"/>
        <w:jc w:val="both"/>
      </w:pPr>
      <w:r>
        <w:rPr>
          <w:rFonts w:ascii="Times New Roman" w:hAnsi="Times New Roman"/>
          <w:b w:val="0"/>
          <w:i w:val="0"/>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45797D17">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14:paraId="312B05DE">
      <w:pPr>
        <w:numPr>
          <w:ilvl w:val="0"/>
          <w:numId w:val="20"/>
        </w:numPr>
        <w:spacing w:before="0" w:after="0" w:line="264" w:lineRule="auto"/>
        <w:jc w:val="both"/>
      </w:pPr>
      <w:r>
        <w:rPr>
          <w:rFonts w:ascii="Times New Roman" w:hAnsi="Times New Roman"/>
          <w:b w:val="0"/>
          <w:i w:val="0"/>
          <w:color w:val="000000"/>
          <w:sz w:val="28"/>
        </w:rPr>
        <w:t>различать виды письменных исторических источников (официальные, личные, литературные и др.);</w:t>
      </w:r>
    </w:p>
    <w:p w14:paraId="49EC0B5F">
      <w:pPr>
        <w:numPr>
          <w:ilvl w:val="0"/>
          <w:numId w:val="20"/>
        </w:numPr>
        <w:spacing w:before="0" w:after="0" w:line="264" w:lineRule="auto"/>
        <w:jc w:val="both"/>
      </w:pPr>
      <w:r>
        <w:rPr>
          <w:rFonts w:ascii="Times New Roman" w:hAnsi="Times New Roman"/>
          <w:b w:val="0"/>
          <w:i w:val="0"/>
          <w:color w:val="000000"/>
          <w:sz w:val="28"/>
        </w:rPr>
        <w:t>характеризовать обстоятельства и цель создания источника, раскрывать его информационную ценность;</w:t>
      </w:r>
    </w:p>
    <w:p w14:paraId="3D88CFE4">
      <w:pPr>
        <w:numPr>
          <w:ilvl w:val="0"/>
          <w:numId w:val="20"/>
        </w:numPr>
        <w:spacing w:before="0" w:after="0" w:line="264" w:lineRule="auto"/>
        <w:jc w:val="both"/>
      </w:pPr>
      <w:r>
        <w:rPr>
          <w:rFonts w:ascii="Times New Roman" w:hAnsi="Times New Roman"/>
          <w:b w:val="0"/>
          <w:i w:val="0"/>
          <w:color w:val="000000"/>
          <w:sz w:val="28"/>
        </w:rPr>
        <w:t>проводить поиск информации в тексте письменного источника, визуальных и вещественных памятниках эпохи;</w:t>
      </w:r>
    </w:p>
    <w:p w14:paraId="79CEA2E8">
      <w:pPr>
        <w:numPr>
          <w:ilvl w:val="0"/>
          <w:numId w:val="20"/>
        </w:numPr>
        <w:spacing w:before="0" w:after="0" w:line="264" w:lineRule="auto"/>
        <w:jc w:val="both"/>
      </w:pPr>
      <w:r>
        <w:rPr>
          <w:rFonts w:ascii="Times New Roman" w:hAnsi="Times New Roman"/>
          <w:b w:val="0"/>
          <w:i w:val="0"/>
          <w:color w:val="000000"/>
          <w:sz w:val="28"/>
        </w:rPr>
        <w:t>сопоставлять и систематизировать информацию из нескольких однотипных источников.</w:t>
      </w:r>
    </w:p>
    <w:p w14:paraId="6960541C">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14:paraId="3539634E">
      <w:pPr>
        <w:numPr>
          <w:ilvl w:val="0"/>
          <w:numId w:val="21"/>
        </w:numPr>
        <w:spacing w:before="0" w:after="0" w:line="264" w:lineRule="auto"/>
        <w:jc w:val="both"/>
      </w:pPr>
      <w:r>
        <w:rPr>
          <w:rFonts w:ascii="Times New Roman" w:hAnsi="Times New Roman"/>
          <w:b w:val="0"/>
          <w:i w:val="0"/>
          <w:color w:val="000000"/>
          <w:sz w:val="28"/>
        </w:rPr>
        <w:t>рассказывать о ключевых событиях отечественной и всеобщей истории XVI–XVII вв., их участниках;</w:t>
      </w:r>
    </w:p>
    <w:p w14:paraId="399ED918">
      <w:pPr>
        <w:numPr>
          <w:ilvl w:val="0"/>
          <w:numId w:val="21"/>
        </w:numPr>
        <w:spacing w:before="0" w:after="0" w:line="264" w:lineRule="auto"/>
        <w:jc w:val="both"/>
      </w:pPr>
      <w:r>
        <w:rPr>
          <w:rFonts w:ascii="Times New Roman" w:hAnsi="Times New Roman"/>
          <w:b w:val="0"/>
          <w:i w:val="0"/>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5DC364C2">
      <w:pPr>
        <w:numPr>
          <w:ilvl w:val="0"/>
          <w:numId w:val="21"/>
        </w:numPr>
        <w:spacing w:before="0" w:after="0" w:line="264" w:lineRule="auto"/>
        <w:jc w:val="both"/>
      </w:pPr>
      <w:r>
        <w:rPr>
          <w:rFonts w:ascii="Times New Roman" w:hAnsi="Times New Roman"/>
          <w:b w:val="0"/>
          <w:i w:val="0"/>
          <w:color w:val="000000"/>
          <w:sz w:val="28"/>
        </w:rPr>
        <w:t>рассказывать об образе жизни различных групп населения в России и других странах в раннее Новое время;</w:t>
      </w:r>
    </w:p>
    <w:p w14:paraId="4AC4E8C3">
      <w:pPr>
        <w:numPr>
          <w:ilvl w:val="0"/>
          <w:numId w:val="21"/>
        </w:numPr>
        <w:spacing w:before="0" w:after="0" w:line="264" w:lineRule="auto"/>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w:t>
      </w:r>
    </w:p>
    <w:p w14:paraId="024A573C">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14:paraId="231401DB">
      <w:pPr>
        <w:numPr>
          <w:ilvl w:val="0"/>
          <w:numId w:val="22"/>
        </w:numPr>
        <w:spacing w:before="0" w:after="0" w:line="264" w:lineRule="auto"/>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0310F3F7">
      <w:pPr>
        <w:numPr>
          <w:ilvl w:val="0"/>
          <w:numId w:val="22"/>
        </w:numPr>
        <w:spacing w:before="0" w:after="0" w:line="264" w:lineRule="auto"/>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D69DB80">
      <w:pPr>
        <w:numPr>
          <w:ilvl w:val="0"/>
          <w:numId w:val="22"/>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7219472E">
      <w:pPr>
        <w:numPr>
          <w:ilvl w:val="0"/>
          <w:numId w:val="22"/>
        </w:numPr>
        <w:spacing w:before="0" w:after="0" w:line="264" w:lineRule="auto"/>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0F8FA6D6">
      <w:pPr>
        <w:numPr>
          <w:ilvl w:val="0"/>
          <w:numId w:val="22"/>
        </w:numPr>
        <w:spacing w:before="0" w:after="0" w:line="264" w:lineRule="auto"/>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6EDC4531">
      <w:pPr>
        <w:numPr>
          <w:ilvl w:val="0"/>
          <w:numId w:val="22"/>
        </w:numPr>
        <w:spacing w:before="0" w:after="0" w:line="264" w:lineRule="auto"/>
        <w:jc w:val="both"/>
      </w:pPr>
      <w:r>
        <w:rPr>
          <w:rFonts w:ascii="Times New Roman" w:hAnsi="Times New Roman"/>
          <w:b w:val="0"/>
          <w:i w:val="0"/>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25E34888">
      <w:pPr>
        <w:numPr>
          <w:ilvl w:val="0"/>
          <w:numId w:val="22"/>
        </w:numPr>
        <w:spacing w:before="0" w:after="0" w:line="264" w:lineRule="auto"/>
        <w:jc w:val="both"/>
      </w:pPr>
      <w:r>
        <w:rPr>
          <w:rFonts w:ascii="Times New Roman" w:hAnsi="Times New Roman"/>
          <w:b w:val="0"/>
          <w:i w:val="0"/>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778F820A">
      <w:pPr>
        <w:spacing w:before="0" w:after="0" w:line="264" w:lineRule="auto"/>
        <w:ind w:left="120"/>
        <w:jc w:val="both"/>
      </w:pPr>
      <w:r>
        <w:rPr>
          <w:rFonts w:ascii="Times New Roman" w:hAnsi="Times New Roman"/>
          <w:b w:val="0"/>
          <w:i w:val="0"/>
          <w:color w:val="000000"/>
          <w:sz w:val="28"/>
        </w:rPr>
        <w:t>8. Применение исторических знаний:</w:t>
      </w:r>
    </w:p>
    <w:p w14:paraId="0B40904A">
      <w:pPr>
        <w:numPr>
          <w:ilvl w:val="0"/>
          <w:numId w:val="23"/>
        </w:numPr>
        <w:spacing w:before="0" w:after="0" w:line="264" w:lineRule="auto"/>
        <w:jc w:val="both"/>
      </w:pPr>
      <w:r>
        <w:rPr>
          <w:rFonts w:ascii="Times New Roman" w:hAnsi="Times New Roman"/>
          <w:b w:val="0"/>
          <w:i w:val="0"/>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6D43EDF7">
      <w:pPr>
        <w:numPr>
          <w:ilvl w:val="0"/>
          <w:numId w:val="23"/>
        </w:numPr>
        <w:spacing w:before="0" w:after="0" w:line="264" w:lineRule="auto"/>
        <w:jc w:val="both"/>
      </w:pPr>
      <w:r>
        <w:rPr>
          <w:rFonts w:ascii="Times New Roman" w:hAnsi="Times New Roman"/>
          <w:b w:val="0"/>
          <w:i w:val="0"/>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4B91F4DA">
      <w:pPr>
        <w:numPr>
          <w:ilvl w:val="0"/>
          <w:numId w:val="23"/>
        </w:numPr>
        <w:spacing w:before="0" w:after="0" w:line="264" w:lineRule="auto"/>
        <w:jc w:val="both"/>
      </w:pPr>
      <w:r>
        <w:rPr>
          <w:rFonts w:ascii="Times New Roman" w:hAnsi="Times New Roman"/>
          <w:b w:val="0"/>
          <w:i w:val="0"/>
          <w:color w:val="000000"/>
          <w:sz w:val="28"/>
        </w:rPr>
        <w:t>выполнять учебные проекты по отечественной и всеобщей истории XVI–XVII вв. (в том числе на региональном материале).</w:t>
      </w:r>
    </w:p>
    <w:p w14:paraId="19CFBC25">
      <w:pPr>
        <w:spacing w:before="0" w:after="0" w:line="264" w:lineRule="auto"/>
        <w:ind w:left="120"/>
        <w:jc w:val="both"/>
      </w:pPr>
    </w:p>
    <w:p w14:paraId="23A44815">
      <w:pPr>
        <w:spacing w:before="0" w:after="0" w:line="264" w:lineRule="auto"/>
        <w:ind w:left="120"/>
        <w:jc w:val="both"/>
      </w:pPr>
      <w:r>
        <w:rPr>
          <w:rFonts w:ascii="Times New Roman" w:hAnsi="Times New Roman"/>
          <w:b/>
          <w:i w:val="0"/>
          <w:color w:val="000000"/>
          <w:sz w:val="28"/>
        </w:rPr>
        <w:t>8 КЛАСС</w:t>
      </w:r>
    </w:p>
    <w:p w14:paraId="4372C472">
      <w:pPr>
        <w:spacing w:before="0" w:after="0" w:line="264" w:lineRule="auto"/>
        <w:ind w:left="120"/>
        <w:jc w:val="both"/>
      </w:pPr>
    </w:p>
    <w:p w14:paraId="0AFD01C8">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14:paraId="75F763C3">
      <w:pPr>
        <w:numPr>
          <w:ilvl w:val="0"/>
          <w:numId w:val="24"/>
        </w:numPr>
        <w:spacing w:before="0" w:after="0" w:line="264" w:lineRule="auto"/>
        <w:jc w:val="both"/>
      </w:pPr>
      <w:r>
        <w:rPr>
          <w:rFonts w:ascii="Times New Roman" w:hAnsi="Times New Roman"/>
          <w:b w:val="0"/>
          <w:i w:val="0"/>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0DD4F376">
      <w:pPr>
        <w:numPr>
          <w:ilvl w:val="0"/>
          <w:numId w:val="24"/>
        </w:numPr>
        <w:spacing w:before="0" w:after="0" w:line="264" w:lineRule="auto"/>
        <w:jc w:val="both"/>
      </w:pPr>
      <w:r>
        <w:rPr>
          <w:rFonts w:ascii="Times New Roman" w:hAnsi="Times New Roman"/>
          <w:b w:val="0"/>
          <w:i w:val="0"/>
          <w:color w:val="000000"/>
          <w:sz w:val="28"/>
        </w:rPr>
        <w:t>устанавливать синхронность событий отечественной и всеобщей истории XVIII в.</w:t>
      </w:r>
    </w:p>
    <w:p w14:paraId="4802EDC6">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14:paraId="3CF8DCB4">
      <w:pPr>
        <w:numPr>
          <w:ilvl w:val="0"/>
          <w:numId w:val="25"/>
        </w:numPr>
        <w:spacing w:before="0" w:after="0" w:line="264" w:lineRule="auto"/>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XVIII в.;</w:t>
      </w:r>
    </w:p>
    <w:p w14:paraId="6B06CCBC">
      <w:pPr>
        <w:numPr>
          <w:ilvl w:val="0"/>
          <w:numId w:val="25"/>
        </w:numPr>
        <w:spacing w:before="0" w:after="0" w:line="264" w:lineRule="auto"/>
        <w:jc w:val="both"/>
      </w:pPr>
      <w:r>
        <w:rPr>
          <w:rFonts w:ascii="Times New Roman" w:hAnsi="Times New Roman"/>
          <w:b w:val="0"/>
          <w:i w:val="0"/>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28777895">
      <w:pPr>
        <w:spacing w:before="0" w:after="0" w:line="264" w:lineRule="auto"/>
        <w:ind w:left="120"/>
        <w:jc w:val="both"/>
      </w:pPr>
      <w:r>
        <w:rPr>
          <w:rFonts w:ascii="Times New Roman" w:hAnsi="Times New Roman"/>
          <w:b w:val="0"/>
          <w:i w:val="0"/>
          <w:color w:val="000000"/>
          <w:sz w:val="28"/>
        </w:rPr>
        <w:t>3. Работа с исторической картой:</w:t>
      </w:r>
    </w:p>
    <w:p w14:paraId="3D98072E">
      <w:pPr>
        <w:numPr>
          <w:ilvl w:val="0"/>
          <w:numId w:val="26"/>
        </w:numPr>
        <w:spacing w:before="0" w:after="0" w:line="264" w:lineRule="auto"/>
        <w:jc w:val="both"/>
      </w:pPr>
      <w:r>
        <w:rPr>
          <w:rFonts w:ascii="Times New Roman" w:hAnsi="Times New Roman"/>
          <w:b w:val="0"/>
          <w:i w:val="0"/>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08F21A0B">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14:paraId="16BEEAF9">
      <w:pPr>
        <w:numPr>
          <w:ilvl w:val="0"/>
          <w:numId w:val="27"/>
        </w:numPr>
        <w:spacing w:before="0" w:after="0" w:line="264" w:lineRule="auto"/>
        <w:jc w:val="both"/>
      </w:pPr>
      <w:r>
        <w:rPr>
          <w:rFonts w:ascii="Times New Roman" w:hAnsi="Times New Roman"/>
          <w:b w:val="0"/>
          <w:i w:val="0"/>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112DC22E">
      <w:pPr>
        <w:numPr>
          <w:ilvl w:val="0"/>
          <w:numId w:val="27"/>
        </w:numPr>
        <w:spacing w:before="0" w:after="0" w:line="264" w:lineRule="auto"/>
        <w:jc w:val="both"/>
      </w:pPr>
      <w:r>
        <w:rPr>
          <w:rFonts w:ascii="Times New Roman" w:hAnsi="Times New Roman"/>
          <w:b w:val="0"/>
          <w:i w:val="0"/>
          <w:color w:val="000000"/>
          <w:sz w:val="28"/>
        </w:rPr>
        <w:t>объяснять назначение исторического источника, раскрывать его информационную ценность;</w:t>
      </w:r>
    </w:p>
    <w:p w14:paraId="2189DF80">
      <w:pPr>
        <w:numPr>
          <w:ilvl w:val="0"/>
          <w:numId w:val="27"/>
        </w:numPr>
        <w:spacing w:before="0" w:after="0" w:line="264" w:lineRule="auto"/>
        <w:jc w:val="both"/>
      </w:pPr>
      <w:r>
        <w:rPr>
          <w:rFonts w:ascii="Times New Roman" w:hAnsi="Times New Roman"/>
          <w:b w:val="0"/>
          <w:i w:val="0"/>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25483BDD">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14:paraId="1476765B">
      <w:pPr>
        <w:numPr>
          <w:ilvl w:val="0"/>
          <w:numId w:val="28"/>
        </w:numPr>
        <w:spacing w:before="0" w:after="0" w:line="264" w:lineRule="auto"/>
        <w:jc w:val="both"/>
      </w:pPr>
      <w:r>
        <w:rPr>
          <w:rFonts w:ascii="Times New Roman" w:hAnsi="Times New Roman"/>
          <w:b w:val="0"/>
          <w:i w:val="0"/>
          <w:color w:val="000000"/>
          <w:sz w:val="28"/>
        </w:rPr>
        <w:t>рассказывать о ключевых событиях отечественной и всеобщей истории XVIII в., их участниках;</w:t>
      </w:r>
    </w:p>
    <w:p w14:paraId="4A1AD750">
      <w:pPr>
        <w:numPr>
          <w:ilvl w:val="0"/>
          <w:numId w:val="28"/>
        </w:numPr>
        <w:spacing w:before="0" w:after="0" w:line="264" w:lineRule="auto"/>
        <w:jc w:val="both"/>
      </w:pPr>
      <w:r>
        <w:rPr>
          <w:rFonts w:ascii="Times New Roman" w:hAnsi="Times New Roman"/>
          <w:b w:val="0"/>
          <w:i w:val="0"/>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3ED1B14E">
      <w:pPr>
        <w:numPr>
          <w:ilvl w:val="0"/>
          <w:numId w:val="28"/>
        </w:numPr>
        <w:spacing w:before="0" w:after="0" w:line="264" w:lineRule="auto"/>
        <w:jc w:val="both"/>
      </w:pPr>
      <w:r>
        <w:rPr>
          <w:rFonts w:ascii="Times New Roman" w:hAnsi="Times New Roman"/>
          <w:b w:val="0"/>
          <w:i w:val="0"/>
          <w:color w:val="000000"/>
          <w:sz w:val="28"/>
        </w:rPr>
        <w:t>составлять описание образа жизни различных групп населения в России и других странах в XVIII в.;</w:t>
      </w:r>
    </w:p>
    <w:p w14:paraId="35E39403">
      <w:pPr>
        <w:numPr>
          <w:ilvl w:val="0"/>
          <w:numId w:val="28"/>
        </w:numPr>
        <w:spacing w:before="0" w:after="0" w:line="264" w:lineRule="auto"/>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 (в виде сообщения, аннотации).</w:t>
      </w:r>
    </w:p>
    <w:p w14:paraId="53F27ED1">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14:paraId="462DB2E1">
      <w:pPr>
        <w:numPr>
          <w:ilvl w:val="0"/>
          <w:numId w:val="29"/>
        </w:numPr>
        <w:spacing w:before="0" w:after="0" w:line="264" w:lineRule="auto"/>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1B6B7A0B">
      <w:pPr>
        <w:numPr>
          <w:ilvl w:val="0"/>
          <w:numId w:val="29"/>
        </w:numPr>
        <w:spacing w:before="0" w:after="0" w:line="264" w:lineRule="auto"/>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CF48061">
      <w:pPr>
        <w:numPr>
          <w:ilvl w:val="0"/>
          <w:numId w:val="29"/>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059F1C4A">
      <w:pPr>
        <w:numPr>
          <w:ilvl w:val="0"/>
          <w:numId w:val="29"/>
        </w:numPr>
        <w:spacing w:before="0" w:after="0" w:line="264" w:lineRule="auto"/>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3BA50D78">
      <w:pPr>
        <w:numPr>
          <w:ilvl w:val="0"/>
          <w:numId w:val="29"/>
        </w:numPr>
        <w:spacing w:before="0" w:after="0" w:line="264" w:lineRule="auto"/>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64C56DA2">
      <w:pPr>
        <w:numPr>
          <w:ilvl w:val="0"/>
          <w:numId w:val="29"/>
        </w:numPr>
        <w:spacing w:before="0" w:after="0" w:line="264" w:lineRule="auto"/>
        <w:jc w:val="both"/>
      </w:pPr>
      <w:r>
        <w:rPr>
          <w:rFonts w:ascii="Times New Roman" w:hAnsi="Times New Roman"/>
          <w:b w:val="0"/>
          <w:i w:val="0"/>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149DAC91">
      <w:pPr>
        <w:numPr>
          <w:ilvl w:val="0"/>
          <w:numId w:val="29"/>
        </w:numPr>
        <w:spacing w:before="0" w:after="0" w:line="264" w:lineRule="auto"/>
        <w:jc w:val="both"/>
      </w:pPr>
      <w:r>
        <w:rPr>
          <w:rFonts w:ascii="Times New Roman" w:hAnsi="Times New Roman"/>
          <w:b w:val="0"/>
          <w:i w:val="0"/>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13487A26">
      <w:pPr>
        <w:spacing w:before="0" w:after="0" w:line="264" w:lineRule="auto"/>
        <w:ind w:left="120"/>
        <w:jc w:val="both"/>
      </w:pPr>
      <w:r>
        <w:rPr>
          <w:rFonts w:ascii="Times New Roman" w:hAnsi="Times New Roman"/>
          <w:b w:val="0"/>
          <w:i w:val="0"/>
          <w:color w:val="000000"/>
          <w:sz w:val="28"/>
        </w:rPr>
        <w:t>8. Применение исторических знаний:</w:t>
      </w:r>
    </w:p>
    <w:p w14:paraId="19586C9E">
      <w:pPr>
        <w:numPr>
          <w:ilvl w:val="0"/>
          <w:numId w:val="30"/>
        </w:numPr>
        <w:spacing w:before="0" w:after="0" w:line="264" w:lineRule="auto"/>
        <w:jc w:val="both"/>
      </w:pPr>
      <w:r>
        <w:rPr>
          <w:rFonts w:ascii="Times New Roman" w:hAnsi="Times New Roman"/>
          <w:b w:val="0"/>
          <w:i w:val="0"/>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775E8BB1">
      <w:pPr>
        <w:numPr>
          <w:ilvl w:val="0"/>
          <w:numId w:val="30"/>
        </w:numPr>
        <w:spacing w:before="0" w:after="0" w:line="264" w:lineRule="auto"/>
        <w:jc w:val="both"/>
      </w:pPr>
      <w:r>
        <w:rPr>
          <w:rFonts w:ascii="Times New Roman" w:hAnsi="Times New Roman"/>
          <w:b w:val="0"/>
          <w:i w:val="0"/>
          <w:color w:val="000000"/>
          <w:sz w:val="28"/>
        </w:rPr>
        <w:t>выполнять учебные проекты по отечественной и всеобщей истории XVIII в. (в том числе на региональном материале).</w:t>
      </w:r>
    </w:p>
    <w:p w14:paraId="057CA2BB">
      <w:pPr>
        <w:spacing w:before="0" w:after="0" w:line="264" w:lineRule="auto"/>
        <w:ind w:left="120"/>
        <w:jc w:val="both"/>
      </w:pPr>
    </w:p>
    <w:p w14:paraId="476CB5A5">
      <w:pPr>
        <w:spacing w:before="0" w:after="0" w:line="264" w:lineRule="auto"/>
        <w:ind w:left="120"/>
        <w:jc w:val="both"/>
      </w:pPr>
      <w:r>
        <w:rPr>
          <w:rFonts w:ascii="Times New Roman" w:hAnsi="Times New Roman"/>
          <w:b/>
          <w:i w:val="0"/>
          <w:color w:val="000000"/>
          <w:sz w:val="28"/>
        </w:rPr>
        <w:t>9 КЛАСС</w:t>
      </w:r>
    </w:p>
    <w:p w14:paraId="051972AD">
      <w:pPr>
        <w:spacing w:before="0" w:after="0" w:line="264" w:lineRule="auto"/>
        <w:ind w:left="120"/>
        <w:jc w:val="both"/>
      </w:pPr>
    </w:p>
    <w:p w14:paraId="70D7318F">
      <w:pPr>
        <w:spacing w:before="0" w:after="0" w:line="264" w:lineRule="auto"/>
        <w:ind w:left="120"/>
        <w:jc w:val="both"/>
      </w:pPr>
      <w:r>
        <w:rPr>
          <w:rFonts w:ascii="Times New Roman" w:hAnsi="Times New Roman"/>
          <w:b w:val="0"/>
          <w:i w:val="0"/>
          <w:color w:val="000000"/>
          <w:sz w:val="28"/>
        </w:rPr>
        <w:t>1. Знание хронологии, работа с хронологией:</w:t>
      </w:r>
    </w:p>
    <w:p w14:paraId="59B54FE7">
      <w:pPr>
        <w:numPr>
          <w:ilvl w:val="0"/>
          <w:numId w:val="31"/>
        </w:numPr>
        <w:spacing w:before="0" w:after="0" w:line="264" w:lineRule="auto"/>
        <w:jc w:val="both"/>
      </w:pPr>
      <w:r>
        <w:rPr>
          <w:rFonts w:ascii="Times New Roman" w:hAnsi="Times New Roman"/>
          <w:b w:val="0"/>
          <w:i w:val="0"/>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43117973">
      <w:pPr>
        <w:numPr>
          <w:ilvl w:val="0"/>
          <w:numId w:val="31"/>
        </w:numPr>
        <w:spacing w:before="0" w:after="0" w:line="264" w:lineRule="auto"/>
        <w:jc w:val="both"/>
      </w:pPr>
      <w:r>
        <w:rPr>
          <w:rFonts w:ascii="Times New Roman" w:hAnsi="Times New Roman"/>
          <w:b w:val="0"/>
          <w:i w:val="0"/>
          <w:color w:val="000000"/>
          <w:sz w:val="28"/>
        </w:rPr>
        <w:t>выявлять синхронность / асинхронность исторических процессов отечественной и всеобщей истории XIX – начала XX в.;</w:t>
      </w:r>
    </w:p>
    <w:p w14:paraId="0C78B8BD">
      <w:pPr>
        <w:numPr>
          <w:ilvl w:val="0"/>
          <w:numId w:val="31"/>
        </w:numPr>
        <w:spacing w:before="0" w:after="0" w:line="264" w:lineRule="auto"/>
        <w:jc w:val="both"/>
      </w:pPr>
      <w:r>
        <w:rPr>
          <w:rFonts w:ascii="Times New Roman" w:hAnsi="Times New Roman"/>
          <w:b w:val="0"/>
          <w:i w:val="0"/>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56489E1F">
      <w:pPr>
        <w:spacing w:before="0" w:after="0" w:line="264" w:lineRule="auto"/>
        <w:ind w:left="120"/>
        <w:jc w:val="both"/>
      </w:pPr>
      <w:r>
        <w:rPr>
          <w:rFonts w:ascii="Times New Roman" w:hAnsi="Times New Roman"/>
          <w:b w:val="0"/>
          <w:i w:val="0"/>
          <w:color w:val="000000"/>
          <w:sz w:val="28"/>
        </w:rPr>
        <w:t>2. Знание исторических фактов, работа с фактами:</w:t>
      </w:r>
    </w:p>
    <w:p w14:paraId="51F618CA">
      <w:pPr>
        <w:numPr>
          <w:ilvl w:val="0"/>
          <w:numId w:val="32"/>
        </w:numPr>
        <w:spacing w:before="0" w:after="0" w:line="264" w:lineRule="auto"/>
        <w:jc w:val="both"/>
      </w:pPr>
      <w:r>
        <w:rPr>
          <w:rFonts w:ascii="Times New Roman" w:hAnsi="Times New Roman"/>
          <w:b w:val="0"/>
          <w:i w:val="0"/>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14:paraId="5B57B554">
      <w:pPr>
        <w:numPr>
          <w:ilvl w:val="0"/>
          <w:numId w:val="32"/>
        </w:numPr>
        <w:spacing w:before="0" w:after="0" w:line="264" w:lineRule="auto"/>
        <w:jc w:val="both"/>
      </w:pPr>
      <w:r>
        <w:rPr>
          <w:rFonts w:ascii="Times New Roman" w:hAnsi="Times New Roman"/>
          <w:b w:val="0"/>
          <w:i w:val="0"/>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3FCB8333">
      <w:pPr>
        <w:numPr>
          <w:ilvl w:val="0"/>
          <w:numId w:val="32"/>
        </w:numPr>
        <w:spacing w:before="0" w:after="0" w:line="264" w:lineRule="auto"/>
        <w:jc w:val="both"/>
      </w:pPr>
      <w:r>
        <w:rPr>
          <w:rFonts w:ascii="Times New Roman" w:hAnsi="Times New Roman"/>
          <w:b w:val="0"/>
          <w:i w:val="0"/>
          <w:color w:val="000000"/>
          <w:sz w:val="28"/>
        </w:rPr>
        <w:t>составлять систематические таблицы;</w:t>
      </w:r>
    </w:p>
    <w:p w14:paraId="7DC2CF9C">
      <w:pPr>
        <w:numPr>
          <w:ilvl w:val="0"/>
          <w:numId w:val="32"/>
        </w:numPr>
        <w:spacing w:before="0" w:after="0" w:line="264" w:lineRule="auto"/>
        <w:jc w:val="both"/>
      </w:pPr>
      <w:r>
        <w:rPr>
          <w:rFonts w:ascii="Times New Roman" w:hAnsi="Times New Roman"/>
          <w:b w:val="0"/>
          <w:i w:val="0"/>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15E137D3">
      <w:pPr>
        <w:spacing w:before="0" w:after="0" w:line="264" w:lineRule="auto"/>
        <w:ind w:left="120"/>
        <w:jc w:val="both"/>
      </w:pPr>
      <w:r>
        <w:rPr>
          <w:rFonts w:ascii="Times New Roman" w:hAnsi="Times New Roman"/>
          <w:b w:val="0"/>
          <w:i w:val="0"/>
          <w:color w:val="000000"/>
          <w:sz w:val="28"/>
        </w:rPr>
        <w:t>3. Работа с исторической картой:</w:t>
      </w:r>
    </w:p>
    <w:p w14:paraId="108C3342">
      <w:pPr>
        <w:numPr>
          <w:ilvl w:val="0"/>
          <w:numId w:val="33"/>
        </w:numPr>
        <w:spacing w:before="0" w:after="0" w:line="264" w:lineRule="auto"/>
        <w:jc w:val="both"/>
      </w:pPr>
      <w:r>
        <w:rPr>
          <w:rFonts w:ascii="Times New Roman" w:hAnsi="Times New Roman"/>
          <w:b w:val="0"/>
          <w:i w:val="0"/>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09CCAC75">
      <w:pPr>
        <w:numPr>
          <w:ilvl w:val="0"/>
          <w:numId w:val="33"/>
        </w:numPr>
        <w:spacing w:before="0" w:after="0" w:line="264" w:lineRule="auto"/>
        <w:jc w:val="both"/>
      </w:pPr>
      <w:r>
        <w:rPr>
          <w:rFonts w:ascii="Times New Roman" w:hAnsi="Times New Roman"/>
          <w:b w:val="0"/>
          <w:i w:val="0"/>
          <w:color w:val="000000"/>
          <w:sz w:val="28"/>
        </w:rPr>
        <w:t>определять на основе карты влияние географического фактора на развитие различных сфер жизни страны (группы стран).</w:t>
      </w:r>
    </w:p>
    <w:p w14:paraId="26B6D074">
      <w:pPr>
        <w:spacing w:before="0" w:after="0" w:line="264" w:lineRule="auto"/>
        <w:ind w:left="120"/>
        <w:jc w:val="both"/>
      </w:pPr>
      <w:r>
        <w:rPr>
          <w:rFonts w:ascii="Times New Roman" w:hAnsi="Times New Roman"/>
          <w:b w:val="0"/>
          <w:i w:val="0"/>
          <w:color w:val="000000"/>
          <w:sz w:val="28"/>
        </w:rPr>
        <w:t>4. Работа с историческими источниками:</w:t>
      </w:r>
    </w:p>
    <w:p w14:paraId="5AA5DE4F">
      <w:pPr>
        <w:numPr>
          <w:ilvl w:val="0"/>
          <w:numId w:val="34"/>
        </w:numPr>
        <w:spacing w:before="0" w:after="0" w:line="264" w:lineRule="auto"/>
        <w:jc w:val="both"/>
      </w:pPr>
      <w:r>
        <w:rPr>
          <w:rFonts w:ascii="Times New Roman" w:hAnsi="Times New Roman"/>
          <w:b w:val="0"/>
          <w:i w:val="0"/>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75131BA0">
      <w:pPr>
        <w:numPr>
          <w:ilvl w:val="0"/>
          <w:numId w:val="34"/>
        </w:numPr>
        <w:spacing w:before="0" w:after="0" w:line="264" w:lineRule="auto"/>
        <w:jc w:val="both"/>
      </w:pPr>
      <w:r>
        <w:rPr>
          <w:rFonts w:ascii="Times New Roman" w:hAnsi="Times New Roman"/>
          <w:b w:val="0"/>
          <w:i w:val="0"/>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344A630E">
      <w:pPr>
        <w:numPr>
          <w:ilvl w:val="0"/>
          <w:numId w:val="34"/>
        </w:numPr>
        <w:spacing w:before="0" w:after="0" w:line="264" w:lineRule="auto"/>
        <w:jc w:val="both"/>
      </w:pPr>
      <w:r>
        <w:rPr>
          <w:rFonts w:ascii="Times New Roman" w:hAnsi="Times New Roman"/>
          <w:b w:val="0"/>
          <w:i w:val="0"/>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05D66410">
      <w:pPr>
        <w:numPr>
          <w:ilvl w:val="0"/>
          <w:numId w:val="34"/>
        </w:numPr>
        <w:spacing w:before="0" w:after="0" w:line="264" w:lineRule="auto"/>
        <w:jc w:val="both"/>
      </w:pPr>
      <w:r>
        <w:rPr>
          <w:rFonts w:ascii="Times New Roman" w:hAnsi="Times New Roman"/>
          <w:b w:val="0"/>
          <w:i w:val="0"/>
          <w:color w:val="000000"/>
          <w:sz w:val="28"/>
        </w:rPr>
        <w:t>различать в тексте письменных источников факты и интерпретации событий прошлого.</w:t>
      </w:r>
    </w:p>
    <w:p w14:paraId="0F3EB1E1">
      <w:pPr>
        <w:spacing w:before="0" w:after="0" w:line="264" w:lineRule="auto"/>
        <w:ind w:left="120"/>
        <w:jc w:val="both"/>
      </w:pPr>
      <w:r>
        <w:rPr>
          <w:rFonts w:ascii="Times New Roman" w:hAnsi="Times New Roman"/>
          <w:b w:val="0"/>
          <w:i w:val="0"/>
          <w:color w:val="000000"/>
          <w:sz w:val="28"/>
        </w:rPr>
        <w:t>5. Историческое описание (реконструкция):</w:t>
      </w:r>
    </w:p>
    <w:p w14:paraId="29368883">
      <w:pPr>
        <w:numPr>
          <w:ilvl w:val="0"/>
          <w:numId w:val="35"/>
        </w:numPr>
        <w:spacing w:before="0" w:after="0" w:line="264" w:lineRule="auto"/>
        <w:jc w:val="both"/>
      </w:pPr>
      <w:r>
        <w:rPr>
          <w:rFonts w:ascii="Times New Roman" w:hAnsi="Times New Roman"/>
          <w:b w:val="0"/>
          <w:i w:val="0"/>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1DAA78EF">
      <w:pPr>
        <w:numPr>
          <w:ilvl w:val="0"/>
          <w:numId w:val="35"/>
        </w:numPr>
        <w:spacing w:before="0" w:after="0" w:line="264" w:lineRule="auto"/>
        <w:jc w:val="both"/>
      </w:pPr>
      <w:r>
        <w:rPr>
          <w:rFonts w:ascii="Times New Roman" w:hAnsi="Times New Roman"/>
          <w:b w:val="0"/>
          <w:i w:val="0"/>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363F84F2">
      <w:pPr>
        <w:numPr>
          <w:ilvl w:val="0"/>
          <w:numId w:val="35"/>
        </w:numPr>
        <w:spacing w:before="0" w:after="0" w:line="264" w:lineRule="auto"/>
        <w:jc w:val="both"/>
      </w:pPr>
      <w:r>
        <w:rPr>
          <w:rFonts w:ascii="Times New Roman" w:hAnsi="Times New Roman"/>
          <w:b w:val="0"/>
          <w:i w:val="0"/>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61E9E6D9">
      <w:pPr>
        <w:numPr>
          <w:ilvl w:val="0"/>
          <w:numId w:val="35"/>
        </w:numPr>
        <w:spacing w:before="0" w:after="0" w:line="264" w:lineRule="auto"/>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2C9D42A0">
      <w:pPr>
        <w:spacing w:before="0" w:after="0" w:line="264" w:lineRule="auto"/>
        <w:ind w:left="120"/>
        <w:jc w:val="both"/>
      </w:pPr>
      <w:r>
        <w:rPr>
          <w:rFonts w:ascii="Times New Roman" w:hAnsi="Times New Roman"/>
          <w:b w:val="0"/>
          <w:i w:val="0"/>
          <w:color w:val="000000"/>
          <w:sz w:val="28"/>
        </w:rPr>
        <w:t>6. Анализ, объяснение исторических событий, явлений:</w:t>
      </w:r>
    </w:p>
    <w:p w14:paraId="7DFE8F5D">
      <w:pPr>
        <w:numPr>
          <w:ilvl w:val="0"/>
          <w:numId w:val="36"/>
        </w:numPr>
        <w:spacing w:before="0" w:after="0" w:line="264" w:lineRule="auto"/>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3D546C08">
      <w:pPr>
        <w:numPr>
          <w:ilvl w:val="0"/>
          <w:numId w:val="36"/>
        </w:numPr>
        <w:spacing w:before="0" w:after="0" w:line="264" w:lineRule="auto"/>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14:paraId="65195500">
      <w:pPr>
        <w:numPr>
          <w:ilvl w:val="0"/>
          <w:numId w:val="36"/>
        </w:numPr>
        <w:spacing w:before="0" w:after="0" w:line="264" w:lineRule="auto"/>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67F61029">
      <w:pPr>
        <w:numPr>
          <w:ilvl w:val="0"/>
          <w:numId w:val="36"/>
        </w:numPr>
        <w:spacing w:before="0" w:after="0" w:line="264" w:lineRule="auto"/>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6940C48C">
      <w:pPr>
        <w:numPr>
          <w:ilvl w:val="0"/>
          <w:numId w:val="36"/>
        </w:numPr>
        <w:spacing w:before="0" w:after="0" w:line="264" w:lineRule="auto"/>
        <w:jc w:val="both"/>
      </w:pPr>
      <w:r>
        <w:rPr>
          <w:rFonts w:ascii="Times New Roman" w:hAnsi="Times New Roman"/>
          <w:b w:val="0"/>
          <w:i w:val="0"/>
          <w:color w:val="000000"/>
          <w:sz w:val="28"/>
        </w:rPr>
        <w:t>Раскрывать наиболее значимые события и процессы истории России XX - начала XXI в.</w:t>
      </w:r>
    </w:p>
    <w:p w14:paraId="0A67EF08">
      <w:pPr>
        <w:spacing w:before="0" w:after="0" w:line="264" w:lineRule="auto"/>
        <w:ind w:left="12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7C544720">
      <w:pPr>
        <w:numPr>
          <w:ilvl w:val="0"/>
          <w:numId w:val="37"/>
        </w:numPr>
        <w:spacing w:before="0" w:after="0" w:line="264" w:lineRule="auto"/>
        <w:jc w:val="both"/>
      </w:pPr>
      <w:r>
        <w:rPr>
          <w:rFonts w:ascii="Times New Roman" w:hAnsi="Times New Roman"/>
          <w:b w:val="0"/>
          <w:i w:val="0"/>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0E76787D">
      <w:pPr>
        <w:numPr>
          <w:ilvl w:val="0"/>
          <w:numId w:val="37"/>
        </w:numPr>
        <w:spacing w:before="0" w:after="0" w:line="264" w:lineRule="auto"/>
        <w:jc w:val="both"/>
      </w:pPr>
      <w:r>
        <w:rPr>
          <w:rFonts w:ascii="Times New Roman" w:hAnsi="Times New Roman"/>
          <w:b w:val="0"/>
          <w:i w:val="0"/>
          <w:color w:val="000000"/>
          <w:sz w:val="28"/>
        </w:rPr>
        <w:t>оценивать степень убедительности предложенных точек зрения, формулировать и аргументировать свое мнение;</w:t>
      </w:r>
    </w:p>
    <w:p w14:paraId="634A7638">
      <w:pPr>
        <w:numPr>
          <w:ilvl w:val="0"/>
          <w:numId w:val="37"/>
        </w:numPr>
        <w:spacing w:before="0" w:after="0" w:line="264" w:lineRule="auto"/>
        <w:jc w:val="both"/>
      </w:pPr>
      <w:r>
        <w:rPr>
          <w:rFonts w:ascii="Times New Roman" w:hAnsi="Times New Roman"/>
          <w:b w:val="0"/>
          <w:i w:val="0"/>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46882061">
      <w:pPr>
        <w:spacing w:before="0" w:after="0" w:line="264" w:lineRule="auto"/>
        <w:ind w:left="120"/>
        <w:jc w:val="both"/>
      </w:pPr>
      <w:r>
        <w:rPr>
          <w:rFonts w:ascii="Times New Roman" w:hAnsi="Times New Roman"/>
          <w:b w:val="0"/>
          <w:i w:val="0"/>
          <w:color w:val="000000"/>
          <w:sz w:val="28"/>
        </w:rPr>
        <w:t>8. Применение исторических знаний:</w:t>
      </w:r>
    </w:p>
    <w:p w14:paraId="40E1FC8F">
      <w:pPr>
        <w:numPr>
          <w:ilvl w:val="0"/>
          <w:numId w:val="38"/>
        </w:numPr>
        <w:spacing w:before="0" w:after="0" w:line="264" w:lineRule="auto"/>
        <w:jc w:val="both"/>
      </w:pPr>
      <w:r>
        <w:rPr>
          <w:rFonts w:ascii="Times New Roman" w:hAnsi="Times New Roman"/>
          <w:b w:val="0"/>
          <w:i w:val="0"/>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232B2FEA">
      <w:pPr>
        <w:numPr>
          <w:ilvl w:val="0"/>
          <w:numId w:val="38"/>
        </w:numPr>
        <w:spacing w:before="0" w:after="0" w:line="264" w:lineRule="auto"/>
        <w:jc w:val="both"/>
      </w:pPr>
      <w:r>
        <w:rPr>
          <w:rFonts w:ascii="Times New Roman" w:hAnsi="Times New Roman"/>
          <w:b w:val="0"/>
          <w:i w:val="0"/>
          <w:color w:val="000000"/>
          <w:sz w:val="28"/>
        </w:rPr>
        <w:t>выполнять учебные проекты по отечественной и всеобщей истории XIX – начала ХХ в. (в том числе на региональном материале);</w:t>
      </w:r>
    </w:p>
    <w:p w14:paraId="5E98C6FF">
      <w:pPr>
        <w:numPr>
          <w:ilvl w:val="0"/>
          <w:numId w:val="38"/>
        </w:numPr>
        <w:spacing w:before="0" w:after="0" w:line="264" w:lineRule="auto"/>
        <w:jc w:val="both"/>
      </w:pPr>
      <w:r>
        <w:rPr>
          <w:rFonts w:ascii="Times New Roman" w:hAnsi="Times New Roman"/>
          <w:b w:val="0"/>
          <w:i w:val="0"/>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331BF550">
      <w:pPr>
        <w:numPr>
          <w:ilvl w:val="0"/>
          <w:numId w:val="38"/>
        </w:numPr>
        <w:spacing w:before="0" w:after="0" w:line="264" w:lineRule="auto"/>
        <w:jc w:val="both"/>
      </w:pPr>
      <w:r>
        <w:rPr>
          <w:rFonts w:ascii="Times New Roman" w:hAnsi="Times New Roman"/>
          <w:b w:val="0"/>
          <w:i w:val="0"/>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7FAFCE1C">
      <w:pPr>
        <w:sectPr>
          <w:pgSz w:w="11906" w:h="16383"/>
          <w:cols w:space="720" w:num="1"/>
        </w:sectPr>
      </w:pPr>
      <w:bookmarkStart w:id="11" w:name="block-35961016"/>
    </w:p>
    <w:bookmarkEnd w:id="10"/>
    <w:bookmarkEnd w:id="11"/>
    <w:p w14:paraId="38154135">
      <w:pPr>
        <w:spacing w:before="0" w:after="0"/>
        <w:ind w:left="120"/>
        <w:jc w:val="left"/>
      </w:pPr>
      <w:bookmarkStart w:id="12" w:name="block-35961012"/>
      <w:r>
        <w:rPr>
          <w:rFonts w:ascii="Times New Roman" w:hAnsi="Times New Roman"/>
          <w:b/>
          <w:i w:val="0"/>
          <w:color w:val="000000"/>
          <w:sz w:val="28"/>
        </w:rPr>
        <w:t xml:space="preserve"> ТЕМАТИЧЕСКОЕ ПЛАНИРОВАНИЕ </w:t>
      </w:r>
    </w:p>
    <w:p w14:paraId="4CCAB9E0">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0"/>
        <w:gridCol w:w="4344"/>
        <w:gridCol w:w="1465"/>
        <w:gridCol w:w="1593"/>
        <w:gridCol w:w="1670"/>
        <w:gridCol w:w="2834"/>
      </w:tblGrid>
      <w:tr w14:paraId="38A00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6487F77E">
            <w:pPr>
              <w:spacing w:before="0" w:after="0"/>
              <w:ind w:left="135"/>
              <w:jc w:val="left"/>
            </w:pPr>
            <w:r>
              <w:rPr>
                <w:rFonts w:ascii="Times New Roman" w:hAnsi="Times New Roman"/>
                <w:b/>
                <w:i w:val="0"/>
                <w:color w:val="000000"/>
                <w:sz w:val="24"/>
              </w:rPr>
              <w:t xml:space="preserve">№ п/п </w:t>
            </w:r>
          </w:p>
          <w:p w14:paraId="62D2E449">
            <w:pPr>
              <w:spacing w:before="0" w:after="0"/>
              <w:ind w:left="135"/>
              <w:jc w:val="left"/>
            </w:pPr>
          </w:p>
        </w:tc>
        <w:tc>
          <w:tcPr>
            <w:tcW w:w="2816" w:type="dxa"/>
            <w:vMerge w:val="restart"/>
            <w:tcMar>
              <w:top w:w="50" w:type="dxa"/>
              <w:left w:w="100" w:type="dxa"/>
            </w:tcMar>
            <w:vAlign w:val="center"/>
          </w:tcPr>
          <w:p w14:paraId="224CCF77">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6F10685">
            <w:pPr>
              <w:spacing w:before="0" w:after="0"/>
              <w:ind w:left="135"/>
              <w:jc w:val="left"/>
            </w:pPr>
          </w:p>
        </w:tc>
        <w:tc>
          <w:tcPr>
            <w:tcW w:w="0" w:type="auto"/>
            <w:gridSpan w:val="3"/>
            <w:tcMar>
              <w:top w:w="50" w:type="dxa"/>
              <w:left w:w="100" w:type="dxa"/>
            </w:tcMar>
            <w:vAlign w:val="center"/>
          </w:tcPr>
          <w:p w14:paraId="4BD37594">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466E25F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44195E8">
            <w:pPr>
              <w:spacing w:before="0" w:after="0"/>
              <w:ind w:left="135"/>
              <w:jc w:val="left"/>
            </w:pPr>
          </w:p>
        </w:tc>
      </w:tr>
      <w:tr w14:paraId="3FE9E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6133D14">
            <w:pPr>
              <w:jc w:val="left"/>
            </w:pPr>
          </w:p>
        </w:tc>
        <w:tc>
          <w:tcPr>
            <w:tcW w:w="0" w:type="auto"/>
            <w:vMerge w:val="continue"/>
            <w:tcBorders>
              <w:top w:val="nil"/>
            </w:tcBorders>
            <w:tcMar>
              <w:top w:w="50" w:type="dxa"/>
              <w:left w:w="100" w:type="dxa"/>
            </w:tcMar>
          </w:tcPr>
          <w:p w14:paraId="78C3A1EB">
            <w:pPr>
              <w:jc w:val="left"/>
            </w:pPr>
          </w:p>
        </w:tc>
        <w:tc>
          <w:tcPr>
            <w:tcW w:w="994" w:type="dxa"/>
            <w:tcMar>
              <w:top w:w="50" w:type="dxa"/>
              <w:left w:w="100" w:type="dxa"/>
            </w:tcMar>
            <w:vAlign w:val="center"/>
          </w:tcPr>
          <w:p w14:paraId="3E68D9EC">
            <w:pPr>
              <w:spacing w:before="0" w:after="0"/>
              <w:ind w:left="135"/>
              <w:jc w:val="left"/>
            </w:pPr>
            <w:r>
              <w:rPr>
                <w:rFonts w:ascii="Times New Roman" w:hAnsi="Times New Roman"/>
                <w:b/>
                <w:i w:val="0"/>
                <w:color w:val="000000"/>
                <w:sz w:val="24"/>
              </w:rPr>
              <w:t xml:space="preserve">Всего </w:t>
            </w:r>
          </w:p>
          <w:p w14:paraId="39255FA7">
            <w:pPr>
              <w:spacing w:before="0" w:after="0"/>
              <w:ind w:left="135"/>
              <w:jc w:val="left"/>
            </w:pPr>
          </w:p>
        </w:tc>
        <w:tc>
          <w:tcPr>
            <w:tcW w:w="1719" w:type="dxa"/>
            <w:tcMar>
              <w:top w:w="50" w:type="dxa"/>
              <w:left w:w="100" w:type="dxa"/>
            </w:tcMar>
            <w:vAlign w:val="center"/>
          </w:tcPr>
          <w:p w14:paraId="2F665FEB">
            <w:pPr>
              <w:spacing w:before="0" w:after="0"/>
              <w:ind w:left="135"/>
              <w:jc w:val="left"/>
            </w:pPr>
            <w:r>
              <w:rPr>
                <w:rFonts w:ascii="Times New Roman" w:hAnsi="Times New Roman"/>
                <w:b/>
                <w:i w:val="0"/>
                <w:color w:val="000000"/>
                <w:sz w:val="24"/>
              </w:rPr>
              <w:t xml:space="preserve">Контрольные работы </w:t>
            </w:r>
          </w:p>
          <w:p w14:paraId="30647DBE">
            <w:pPr>
              <w:spacing w:before="0" w:after="0"/>
              <w:ind w:left="135"/>
              <w:jc w:val="left"/>
            </w:pPr>
          </w:p>
        </w:tc>
        <w:tc>
          <w:tcPr>
            <w:tcW w:w="1805" w:type="dxa"/>
            <w:tcMar>
              <w:top w:w="50" w:type="dxa"/>
              <w:left w:w="100" w:type="dxa"/>
            </w:tcMar>
            <w:vAlign w:val="center"/>
          </w:tcPr>
          <w:p w14:paraId="17F29040">
            <w:pPr>
              <w:spacing w:before="0" w:after="0"/>
              <w:ind w:left="135"/>
              <w:jc w:val="left"/>
            </w:pPr>
            <w:r>
              <w:rPr>
                <w:rFonts w:ascii="Times New Roman" w:hAnsi="Times New Roman"/>
                <w:b/>
                <w:i w:val="0"/>
                <w:color w:val="000000"/>
                <w:sz w:val="24"/>
              </w:rPr>
              <w:t xml:space="preserve">Практические работы </w:t>
            </w:r>
          </w:p>
          <w:p w14:paraId="3578817B">
            <w:pPr>
              <w:spacing w:before="0" w:after="0"/>
              <w:ind w:left="135"/>
              <w:jc w:val="left"/>
            </w:pPr>
          </w:p>
        </w:tc>
        <w:tc>
          <w:tcPr>
            <w:tcW w:w="0" w:type="auto"/>
            <w:vMerge w:val="continue"/>
            <w:tcBorders>
              <w:top w:val="nil"/>
            </w:tcBorders>
            <w:tcMar>
              <w:top w:w="50" w:type="dxa"/>
              <w:left w:w="100" w:type="dxa"/>
            </w:tcMar>
          </w:tcPr>
          <w:p w14:paraId="2D4BFAD4">
            <w:pPr>
              <w:jc w:val="left"/>
            </w:pPr>
          </w:p>
        </w:tc>
      </w:tr>
      <w:tr w14:paraId="36E01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C9EE36D">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История Древнего мира</w:t>
            </w:r>
          </w:p>
        </w:tc>
      </w:tr>
      <w:tr w14:paraId="5C2C1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9FFC288">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237199CD">
            <w:pPr>
              <w:spacing w:before="0" w:after="0"/>
              <w:ind w:left="135"/>
              <w:jc w:val="left"/>
            </w:pPr>
            <w:r>
              <w:rPr>
                <w:rFonts w:ascii="Times New Roman" w:hAnsi="Times New Roman"/>
                <w:b w:val="0"/>
                <w:i w:val="0"/>
                <w:color w:val="000000"/>
                <w:sz w:val="24"/>
              </w:rPr>
              <w:t>Введение</w:t>
            </w:r>
          </w:p>
        </w:tc>
        <w:tc>
          <w:tcPr>
            <w:tcW w:w="994" w:type="dxa"/>
            <w:tcMar>
              <w:top w:w="50" w:type="dxa"/>
              <w:left w:w="100" w:type="dxa"/>
            </w:tcMar>
            <w:vAlign w:val="center"/>
          </w:tcPr>
          <w:p w14:paraId="74C706CB">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AA2D00A">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739F33AB">
            <w:pPr>
              <w:spacing w:before="0" w:after="0" w:line="276" w:lineRule="auto"/>
              <w:ind w:left="135"/>
              <w:jc w:val="center"/>
            </w:pPr>
          </w:p>
        </w:tc>
        <w:tc>
          <w:tcPr>
            <w:tcW w:w="2694" w:type="dxa"/>
            <w:tcMar>
              <w:top w:w="50" w:type="dxa"/>
              <w:left w:w="100" w:type="dxa"/>
            </w:tcMar>
            <w:vAlign w:val="center"/>
          </w:tcPr>
          <w:p w14:paraId="1FBFE3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75EBD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9CF6EAD">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7734FAC2">
            <w:pPr>
              <w:spacing w:before="0" w:after="0"/>
              <w:ind w:left="135"/>
              <w:jc w:val="left"/>
            </w:pPr>
            <w:r>
              <w:rPr>
                <w:rFonts w:ascii="Times New Roman" w:hAnsi="Times New Roman"/>
                <w:b w:val="0"/>
                <w:i w:val="0"/>
                <w:color w:val="000000"/>
                <w:sz w:val="24"/>
              </w:rPr>
              <w:t>Первобытность</w:t>
            </w:r>
          </w:p>
        </w:tc>
        <w:tc>
          <w:tcPr>
            <w:tcW w:w="994" w:type="dxa"/>
            <w:tcMar>
              <w:top w:w="50" w:type="dxa"/>
              <w:left w:w="100" w:type="dxa"/>
            </w:tcMar>
            <w:vAlign w:val="center"/>
          </w:tcPr>
          <w:p w14:paraId="65AEF274">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18BEC615">
            <w:pPr>
              <w:spacing w:before="0" w:after="0" w:line="276" w:lineRule="auto"/>
              <w:ind w:left="135"/>
              <w:jc w:val="center"/>
            </w:pPr>
          </w:p>
        </w:tc>
        <w:tc>
          <w:tcPr>
            <w:tcW w:w="1805" w:type="dxa"/>
            <w:tcMar>
              <w:top w:w="50" w:type="dxa"/>
              <w:left w:w="100" w:type="dxa"/>
            </w:tcMar>
            <w:vAlign w:val="center"/>
          </w:tcPr>
          <w:p w14:paraId="3A4BCB9E">
            <w:pPr>
              <w:spacing w:before="0" w:after="0" w:line="276" w:lineRule="auto"/>
              <w:ind w:left="135"/>
              <w:jc w:val="center"/>
            </w:pPr>
          </w:p>
        </w:tc>
        <w:tc>
          <w:tcPr>
            <w:tcW w:w="2694" w:type="dxa"/>
            <w:tcMar>
              <w:top w:w="50" w:type="dxa"/>
              <w:left w:w="100" w:type="dxa"/>
            </w:tcMar>
            <w:vAlign w:val="center"/>
          </w:tcPr>
          <w:p w14:paraId="555F52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0F410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D48EDB">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5FBCCFB">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0BF0D764">
            <w:pPr>
              <w:jc w:val="left"/>
            </w:pPr>
          </w:p>
        </w:tc>
      </w:tr>
      <w:tr w14:paraId="78FE1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FDA221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Древний мир. Древний Восток</w:t>
            </w:r>
          </w:p>
        </w:tc>
      </w:tr>
      <w:tr w14:paraId="46663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0CF05FB">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6B4A50C8">
            <w:pPr>
              <w:spacing w:before="0" w:after="0"/>
              <w:ind w:left="135"/>
              <w:jc w:val="left"/>
            </w:pPr>
            <w:r>
              <w:rPr>
                <w:rFonts w:ascii="Times New Roman" w:hAnsi="Times New Roman"/>
                <w:b w:val="0"/>
                <w:i w:val="0"/>
                <w:color w:val="000000"/>
                <w:sz w:val="24"/>
              </w:rPr>
              <w:t>Древний Египет</w:t>
            </w:r>
          </w:p>
        </w:tc>
        <w:tc>
          <w:tcPr>
            <w:tcW w:w="994" w:type="dxa"/>
            <w:tcMar>
              <w:top w:w="50" w:type="dxa"/>
              <w:left w:w="100" w:type="dxa"/>
            </w:tcMar>
            <w:vAlign w:val="center"/>
          </w:tcPr>
          <w:p w14:paraId="2918BA28">
            <w:pPr>
              <w:spacing w:before="0" w:after="0" w:line="276" w:lineRule="auto"/>
              <w:ind w:left="135"/>
              <w:jc w:val="center"/>
            </w:pPr>
            <w:r>
              <w:rPr>
                <w:rFonts w:ascii="Times New Roman" w:hAnsi="Times New Roman"/>
                <w:b w:val="0"/>
                <w:i w:val="0"/>
                <w:color w:val="000000"/>
                <w:sz w:val="24"/>
              </w:rPr>
              <w:t xml:space="preserve"> 7 </w:t>
            </w:r>
          </w:p>
        </w:tc>
        <w:tc>
          <w:tcPr>
            <w:tcW w:w="1719" w:type="dxa"/>
            <w:tcMar>
              <w:top w:w="50" w:type="dxa"/>
              <w:left w:w="100" w:type="dxa"/>
            </w:tcMar>
            <w:vAlign w:val="center"/>
          </w:tcPr>
          <w:p w14:paraId="4A2D98B6">
            <w:pPr>
              <w:spacing w:before="0" w:after="0" w:line="276" w:lineRule="auto"/>
              <w:ind w:left="135"/>
              <w:jc w:val="center"/>
            </w:pPr>
          </w:p>
        </w:tc>
        <w:tc>
          <w:tcPr>
            <w:tcW w:w="1805" w:type="dxa"/>
            <w:tcMar>
              <w:top w:w="50" w:type="dxa"/>
              <w:left w:w="100" w:type="dxa"/>
            </w:tcMar>
            <w:vAlign w:val="center"/>
          </w:tcPr>
          <w:p w14:paraId="187D9708">
            <w:pPr>
              <w:spacing w:before="0" w:after="0" w:line="276" w:lineRule="auto"/>
              <w:ind w:left="135"/>
              <w:jc w:val="center"/>
            </w:pPr>
          </w:p>
        </w:tc>
        <w:tc>
          <w:tcPr>
            <w:tcW w:w="2694" w:type="dxa"/>
            <w:tcMar>
              <w:top w:w="50" w:type="dxa"/>
              <w:left w:w="100" w:type="dxa"/>
            </w:tcMar>
            <w:vAlign w:val="center"/>
          </w:tcPr>
          <w:p w14:paraId="1DD393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6ACAB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A9B70D2">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2A92D672">
            <w:pPr>
              <w:spacing w:before="0" w:after="0"/>
              <w:ind w:left="135"/>
              <w:jc w:val="left"/>
            </w:pPr>
            <w:r>
              <w:rPr>
                <w:rFonts w:ascii="Times New Roman" w:hAnsi="Times New Roman"/>
                <w:b w:val="0"/>
                <w:i w:val="0"/>
                <w:color w:val="000000"/>
                <w:sz w:val="24"/>
              </w:rPr>
              <w:t>Древние цивилизации Месопотамии</w:t>
            </w:r>
          </w:p>
        </w:tc>
        <w:tc>
          <w:tcPr>
            <w:tcW w:w="994" w:type="dxa"/>
            <w:tcMar>
              <w:top w:w="50" w:type="dxa"/>
              <w:left w:w="100" w:type="dxa"/>
            </w:tcMar>
            <w:vAlign w:val="center"/>
          </w:tcPr>
          <w:p w14:paraId="34655161">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27C3DEA4">
            <w:pPr>
              <w:spacing w:before="0" w:after="0" w:line="276" w:lineRule="auto"/>
              <w:ind w:left="135"/>
              <w:jc w:val="center"/>
            </w:pPr>
          </w:p>
        </w:tc>
        <w:tc>
          <w:tcPr>
            <w:tcW w:w="1805" w:type="dxa"/>
            <w:tcMar>
              <w:top w:w="50" w:type="dxa"/>
              <w:left w:w="100" w:type="dxa"/>
            </w:tcMar>
            <w:vAlign w:val="center"/>
          </w:tcPr>
          <w:p w14:paraId="6409D371">
            <w:pPr>
              <w:spacing w:before="0" w:after="0" w:line="276" w:lineRule="auto"/>
              <w:ind w:left="135"/>
              <w:jc w:val="center"/>
            </w:pPr>
          </w:p>
        </w:tc>
        <w:tc>
          <w:tcPr>
            <w:tcW w:w="2694" w:type="dxa"/>
            <w:tcMar>
              <w:top w:w="50" w:type="dxa"/>
              <w:left w:w="100" w:type="dxa"/>
            </w:tcMar>
            <w:vAlign w:val="center"/>
          </w:tcPr>
          <w:p w14:paraId="4826BD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453B9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E84EEEC">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413FA973">
            <w:pPr>
              <w:spacing w:before="0" w:after="0"/>
              <w:ind w:left="135"/>
              <w:jc w:val="left"/>
            </w:pPr>
            <w:r>
              <w:rPr>
                <w:rFonts w:ascii="Times New Roman" w:hAnsi="Times New Roman"/>
                <w:b w:val="0"/>
                <w:i w:val="0"/>
                <w:color w:val="000000"/>
                <w:sz w:val="24"/>
              </w:rPr>
              <w:t>Восточное Средиземноморье в древности</w:t>
            </w:r>
          </w:p>
        </w:tc>
        <w:tc>
          <w:tcPr>
            <w:tcW w:w="994" w:type="dxa"/>
            <w:tcMar>
              <w:top w:w="50" w:type="dxa"/>
              <w:left w:w="100" w:type="dxa"/>
            </w:tcMar>
            <w:vAlign w:val="center"/>
          </w:tcPr>
          <w:p w14:paraId="7D04C9A2">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B2BCDAE">
            <w:pPr>
              <w:spacing w:before="0" w:after="0" w:line="276" w:lineRule="auto"/>
              <w:ind w:left="135"/>
              <w:jc w:val="center"/>
            </w:pPr>
          </w:p>
        </w:tc>
        <w:tc>
          <w:tcPr>
            <w:tcW w:w="1805" w:type="dxa"/>
            <w:tcMar>
              <w:top w:w="50" w:type="dxa"/>
              <w:left w:w="100" w:type="dxa"/>
            </w:tcMar>
            <w:vAlign w:val="center"/>
          </w:tcPr>
          <w:p w14:paraId="69569221">
            <w:pPr>
              <w:spacing w:before="0" w:after="0" w:line="276" w:lineRule="auto"/>
              <w:ind w:left="135"/>
              <w:jc w:val="center"/>
            </w:pPr>
          </w:p>
        </w:tc>
        <w:tc>
          <w:tcPr>
            <w:tcW w:w="2694" w:type="dxa"/>
            <w:tcMar>
              <w:top w:w="50" w:type="dxa"/>
              <w:left w:w="100" w:type="dxa"/>
            </w:tcMar>
            <w:vAlign w:val="center"/>
          </w:tcPr>
          <w:p w14:paraId="4297FE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20A8E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1F2AF63">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508E56C5">
            <w:pPr>
              <w:spacing w:before="0" w:after="0"/>
              <w:ind w:left="135"/>
              <w:jc w:val="left"/>
            </w:pPr>
            <w:r>
              <w:rPr>
                <w:rFonts w:ascii="Times New Roman" w:hAnsi="Times New Roman"/>
                <w:b w:val="0"/>
                <w:i w:val="0"/>
                <w:color w:val="000000"/>
                <w:sz w:val="24"/>
              </w:rPr>
              <w:t>Персидская держава</w:t>
            </w:r>
          </w:p>
        </w:tc>
        <w:tc>
          <w:tcPr>
            <w:tcW w:w="994" w:type="dxa"/>
            <w:tcMar>
              <w:top w:w="50" w:type="dxa"/>
              <w:left w:w="100" w:type="dxa"/>
            </w:tcMar>
            <w:vAlign w:val="center"/>
          </w:tcPr>
          <w:p w14:paraId="6680005E">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8E8ABB5">
            <w:pPr>
              <w:spacing w:before="0" w:after="0" w:line="276" w:lineRule="auto"/>
              <w:ind w:left="135"/>
              <w:jc w:val="center"/>
            </w:pPr>
          </w:p>
        </w:tc>
        <w:tc>
          <w:tcPr>
            <w:tcW w:w="1805" w:type="dxa"/>
            <w:tcMar>
              <w:top w:w="50" w:type="dxa"/>
              <w:left w:w="100" w:type="dxa"/>
            </w:tcMar>
            <w:vAlign w:val="center"/>
          </w:tcPr>
          <w:p w14:paraId="542059A8">
            <w:pPr>
              <w:spacing w:before="0" w:after="0" w:line="276" w:lineRule="auto"/>
              <w:ind w:left="135"/>
              <w:jc w:val="center"/>
            </w:pPr>
          </w:p>
        </w:tc>
        <w:tc>
          <w:tcPr>
            <w:tcW w:w="2694" w:type="dxa"/>
            <w:tcMar>
              <w:top w:w="50" w:type="dxa"/>
              <w:left w:w="100" w:type="dxa"/>
            </w:tcMar>
            <w:vAlign w:val="center"/>
          </w:tcPr>
          <w:p w14:paraId="656DA7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5A0CC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2E7225B">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1C5C34C1">
            <w:pPr>
              <w:spacing w:before="0" w:after="0"/>
              <w:ind w:left="135"/>
              <w:jc w:val="left"/>
            </w:pPr>
            <w:r>
              <w:rPr>
                <w:rFonts w:ascii="Times New Roman" w:hAnsi="Times New Roman"/>
                <w:b w:val="0"/>
                <w:i w:val="0"/>
                <w:color w:val="000000"/>
                <w:sz w:val="24"/>
              </w:rPr>
              <w:t>Древняя Индия</w:t>
            </w:r>
          </w:p>
        </w:tc>
        <w:tc>
          <w:tcPr>
            <w:tcW w:w="994" w:type="dxa"/>
            <w:tcMar>
              <w:top w:w="50" w:type="dxa"/>
              <w:left w:w="100" w:type="dxa"/>
            </w:tcMar>
            <w:vAlign w:val="center"/>
          </w:tcPr>
          <w:p w14:paraId="4D013082">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AF96604">
            <w:pPr>
              <w:spacing w:before="0" w:after="0" w:line="276" w:lineRule="auto"/>
              <w:ind w:left="135"/>
              <w:jc w:val="center"/>
            </w:pPr>
          </w:p>
        </w:tc>
        <w:tc>
          <w:tcPr>
            <w:tcW w:w="1805" w:type="dxa"/>
            <w:tcMar>
              <w:top w:w="50" w:type="dxa"/>
              <w:left w:w="100" w:type="dxa"/>
            </w:tcMar>
            <w:vAlign w:val="center"/>
          </w:tcPr>
          <w:p w14:paraId="0002C537">
            <w:pPr>
              <w:spacing w:before="0" w:after="0" w:line="276" w:lineRule="auto"/>
              <w:ind w:left="135"/>
              <w:jc w:val="center"/>
            </w:pPr>
          </w:p>
        </w:tc>
        <w:tc>
          <w:tcPr>
            <w:tcW w:w="2694" w:type="dxa"/>
            <w:tcMar>
              <w:top w:w="50" w:type="dxa"/>
              <w:left w:w="100" w:type="dxa"/>
            </w:tcMar>
            <w:vAlign w:val="center"/>
          </w:tcPr>
          <w:p w14:paraId="08DE9F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0CDA8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27A8E90">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2961BE6C">
            <w:pPr>
              <w:spacing w:before="0" w:after="0"/>
              <w:ind w:left="135"/>
              <w:jc w:val="left"/>
            </w:pPr>
            <w:r>
              <w:rPr>
                <w:rFonts w:ascii="Times New Roman" w:hAnsi="Times New Roman"/>
                <w:b w:val="0"/>
                <w:i w:val="0"/>
                <w:color w:val="000000"/>
                <w:sz w:val="24"/>
              </w:rPr>
              <w:t>Древний Китай</w:t>
            </w:r>
          </w:p>
        </w:tc>
        <w:tc>
          <w:tcPr>
            <w:tcW w:w="994" w:type="dxa"/>
            <w:tcMar>
              <w:top w:w="50" w:type="dxa"/>
              <w:left w:w="100" w:type="dxa"/>
            </w:tcMar>
            <w:vAlign w:val="center"/>
          </w:tcPr>
          <w:p w14:paraId="4C413110">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7599AF7B">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4511AA51">
            <w:pPr>
              <w:spacing w:before="0" w:after="0" w:line="276" w:lineRule="auto"/>
              <w:ind w:left="135"/>
              <w:jc w:val="center"/>
            </w:pPr>
          </w:p>
        </w:tc>
        <w:tc>
          <w:tcPr>
            <w:tcW w:w="2694" w:type="dxa"/>
            <w:tcMar>
              <w:top w:w="50" w:type="dxa"/>
              <w:left w:w="100" w:type="dxa"/>
            </w:tcMar>
            <w:vAlign w:val="center"/>
          </w:tcPr>
          <w:p w14:paraId="31FC01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251FD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97CCC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FB92566">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65897AC9">
            <w:pPr>
              <w:jc w:val="left"/>
            </w:pPr>
          </w:p>
        </w:tc>
      </w:tr>
      <w:tr w14:paraId="167E0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B8478E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Древняя Греция. Эллинизм</w:t>
            </w:r>
          </w:p>
        </w:tc>
      </w:tr>
      <w:tr w14:paraId="22F8E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D5B3ED3">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4F928AC6">
            <w:pPr>
              <w:spacing w:before="0" w:after="0"/>
              <w:ind w:left="135"/>
              <w:jc w:val="left"/>
            </w:pPr>
            <w:r>
              <w:rPr>
                <w:rFonts w:ascii="Times New Roman" w:hAnsi="Times New Roman"/>
                <w:b w:val="0"/>
                <w:i w:val="0"/>
                <w:color w:val="000000"/>
                <w:sz w:val="24"/>
              </w:rPr>
              <w:t>Древнейшая Греция</w:t>
            </w:r>
          </w:p>
        </w:tc>
        <w:tc>
          <w:tcPr>
            <w:tcW w:w="994" w:type="dxa"/>
            <w:tcMar>
              <w:top w:w="50" w:type="dxa"/>
              <w:left w:w="100" w:type="dxa"/>
            </w:tcMar>
            <w:vAlign w:val="center"/>
          </w:tcPr>
          <w:p w14:paraId="22A48C33">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14FAC78D">
            <w:pPr>
              <w:spacing w:before="0" w:after="0" w:line="276" w:lineRule="auto"/>
              <w:ind w:left="135"/>
              <w:jc w:val="center"/>
            </w:pPr>
          </w:p>
        </w:tc>
        <w:tc>
          <w:tcPr>
            <w:tcW w:w="1805" w:type="dxa"/>
            <w:tcMar>
              <w:top w:w="50" w:type="dxa"/>
              <w:left w:w="100" w:type="dxa"/>
            </w:tcMar>
            <w:vAlign w:val="center"/>
          </w:tcPr>
          <w:p w14:paraId="570567F2">
            <w:pPr>
              <w:spacing w:before="0" w:after="0" w:line="276" w:lineRule="auto"/>
              <w:ind w:left="135"/>
              <w:jc w:val="center"/>
            </w:pPr>
          </w:p>
        </w:tc>
        <w:tc>
          <w:tcPr>
            <w:tcW w:w="2694" w:type="dxa"/>
            <w:tcMar>
              <w:top w:w="50" w:type="dxa"/>
              <w:left w:w="100" w:type="dxa"/>
            </w:tcMar>
            <w:vAlign w:val="center"/>
          </w:tcPr>
          <w:p w14:paraId="1E512C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3F5B3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20CCBE2">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513F0D2E">
            <w:pPr>
              <w:spacing w:before="0" w:after="0"/>
              <w:ind w:left="135"/>
              <w:jc w:val="left"/>
            </w:pPr>
            <w:r>
              <w:rPr>
                <w:rFonts w:ascii="Times New Roman" w:hAnsi="Times New Roman"/>
                <w:b w:val="0"/>
                <w:i w:val="0"/>
                <w:color w:val="000000"/>
                <w:sz w:val="24"/>
              </w:rPr>
              <w:t>Греческие полисы</w:t>
            </w:r>
          </w:p>
        </w:tc>
        <w:tc>
          <w:tcPr>
            <w:tcW w:w="994" w:type="dxa"/>
            <w:tcMar>
              <w:top w:w="50" w:type="dxa"/>
              <w:left w:w="100" w:type="dxa"/>
            </w:tcMar>
            <w:vAlign w:val="center"/>
          </w:tcPr>
          <w:p w14:paraId="4671EF3D">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0C3ACDD1">
            <w:pPr>
              <w:spacing w:before="0" w:after="0" w:line="276" w:lineRule="auto"/>
              <w:ind w:left="135"/>
              <w:jc w:val="center"/>
            </w:pPr>
          </w:p>
        </w:tc>
        <w:tc>
          <w:tcPr>
            <w:tcW w:w="1805" w:type="dxa"/>
            <w:tcMar>
              <w:top w:w="50" w:type="dxa"/>
              <w:left w:w="100" w:type="dxa"/>
            </w:tcMar>
            <w:vAlign w:val="center"/>
          </w:tcPr>
          <w:p w14:paraId="0D89B486">
            <w:pPr>
              <w:spacing w:before="0" w:after="0" w:line="276" w:lineRule="auto"/>
              <w:ind w:left="135"/>
              <w:jc w:val="center"/>
            </w:pPr>
          </w:p>
        </w:tc>
        <w:tc>
          <w:tcPr>
            <w:tcW w:w="2694" w:type="dxa"/>
            <w:tcMar>
              <w:top w:w="50" w:type="dxa"/>
              <w:left w:w="100" w:type="dxa"/>
            </w:tcMar>
            <w:vAlign w:val="center"/>
          </w:tcPr>
          <w:p w14:paraId="76605B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37045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2B0ABBB">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71B94A0F">
            <w:pPr>
              <w:spacing w:before="0" w:after="0"/>
              <w:ind w:left="135"/>
              <w:jc w:val="left"/>
            </w:pPr>
            <w:r>
              <w:rPr>
                <w:rFonts w:ascii="Times New Roman" w:hAnsi="Times New Roman"/>
                <w:b w:val="0"/>
                <w:i w:val="0"/>
                <w:color w:val="000000"/>
                <w:sz w:val="24"/>
              </w:rPr>
              <w:t>Культура Древней Греции</w:t>
            </w:r>
          </w:p>
        </w:tc>
        <w:tc>
          <w:tcPr>
            <w:tcW w:w="994" w:type="dxa"/>
            <w:tcMar>
              <w:top w:w="50" w:type="dxa"/>
              <w:left w:w="100" w:type="dxa"/>
            </w:tcMar>
            <w:vAlign w:val="center"/>
          </w:tcPr>
          <w:p w14:paraId="4A135607">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75B5EDB4">
            <w:pPr>
              <w:spacing w:before="0" w:after="0" w:line="276" w:lineRule="auto"/>
              <w:ind w:left="135"/>
              <w:jc w:val="center"/>
            </w:pPr>
          </w:p>
        </w:tc>
        <w:tc>
          <w:tcPr>
            <w:tcW w:w="1805" w:type="dxa"/>
            <w:tcMar>
              <w:top w:w="50" w:type="dxa"/>
              <w:left w:w="100" w:type="dxa"/>
            </w:tcMar>
            <w:vAlign w:val="center"/>
          </w:tcPr>
          <w:p w14:paraId="64A67FDF">
            <w:pPr>
              <w:spacing w:before="0" w:after="0" w:line="276" w:lineRule="auto"/>
              <w:ind w:left="135"/>
              <w:jc w:val="center"/>
            </w:pPr>
          </w:p>
        </w:tc>
        <w:tc>
          <w:tcPr>
            <w:tcW w:w="2694" w:type="dxa"/>
            <w:tcMar>
              <w:top w:w="50" w:type="dxa"/>
              <w:left w:w="100" w:type="dxa"/>
            </w:tcMar>
            <w:vAlign w:val="center"/>
          </w:tcPr>
          <w:p w14:paraId="0C2F38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559BC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D079511">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4EEDC390">
            <w:pPr>
              <w:spacing w:before="0" w:after="0"/>
              <w:ind w:left="135"/>
              <w:jc w:val="left"/>
            </w:pPr>
            <w:r>
              <w:rPr>
                <w:rFonts w:ascii="Times New Roman" w:hAnsi="Times New Roman"/>
                <w:b w:val="0"/>
                <w:i w:val="0"/>
                <w:color w:val="000000"/>
                <w:sz w:val="24"/>
              </w:rPr>
              <w:t>Македонские завоевания. Эллинизм</w:t>
            </w:r>
          </w:p>
        </w:tc>
        <w:tc>
          <w:tcPr>
            <w:tcW w:w="994" w:type="dxa"/>
            <w:tcMar>
              <w:top w:w="50" w:type="dxa"/>
              <w:left w:w="100" w:type="dxa"/>
            </w:tcMar>
            <w:vAlign w:val="center"/>
          </w:tcPr>
          <w:p w14:paraId="7BA33A9B">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5086D692">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720F617C">
            <w:pPr>
              <w:spacing w:before="0" w:after="0" w:line="276" w:lineRule="auto"/>
              <w:ind w:left="135"/>
              <w:jc w:val="center"/>
            </w:pPr>
          </w:p>
        </w:tc>
        <w:tc>
          <w:tcPr>
            <w:tcW w:w="2694" w:type="dxa"/>
            <w:tcMar>
              <w:top w:w="50" w:type="dxa"/>
              <w:left w:w="100" w:type="dxa"/>
            </w:tcMar>
            <w:vAlign w:val="center"/>
          </w:tcPr>
          <w:p w14:paraId="6FF9F6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039C8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9F332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487E584">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1896EB0D">
            <w:pPr>
              <w:jc w:val="left"/>
            </w:pPr>
          </w:p>
        </w:tc>
      </w:tr>
      <w:tr w14:paraId="421B4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A95710">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Древний Рим</w:t>
            </w:r>
          </w:p>
        </w:tc>
      </w:tr>
      <w:tr w14:paraId="20972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A22D56E">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18C32BAE">
            <w:pPr>
              <w:spacing w:before="0" w:after="0"/>
              <w:ind w:left="135"/>
              <w:jc w:val="left"/>
            </w:pPr>
            <w:r>
              <w:rPr>
                <w:rFonts w:ascii="Times New Roman" w:hAnsi="Times New Roman"/>
                <w:b w:val="0"/>
                <w:i w:val="0"/>
                <w:color w:val="000000"/>
                <w:sz w:val="24"/>
              </w:rPr>
              <w:t>Возникновение Римского государства</w:t>
            </w:r>
          </w:p>
        </w:tc>
        <w:tc>
          <w:tcPr>
            <w:tcW w:w="994" w:type="dxa"/>
            <w:tcMar>
              <w:top w:w="50" w:type="dxa"/>
              <w:left w:w="100" w:type="dxa"/>
            </w:tcMar>
            <w:vAlign w:val="center"/>
          </w:tcPr>
          <w:p w14:paraId="26AAB81D">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753DF764">
            <w:pPr>
              <w:spacing w:before="0" w:after="0" w:line="276" w:lineRule="auto"/>
              <w:ind w:left="135"/>
              <w:jc w:val="center"/>
            </w:pPr>
          </w:p>
        </w:tc>
        <w:tc>
          <w:tcPr>
            <w:tcW w:w="1805" w:type="dxa"/>
            <w:tcMar>
              <w:top w:w="50" w:type="dxa"/>
              <w:left w:w="100" w:type="dxa"/>
            </w:tcMar>
            <w:vAlign w:val="center"/>
          </w:tcPr>
          <w:p w14:paraId="3D424EBB">
            <w:pPr>
              <w:spacing w:before="0" w:after="0" w:line="276" w:lineRule="auto"/>
              <w:ind w:left="135"/>
              <w:jc w:val="center"/>
            </w:pPr>
          </w:p>
        </w:tc>
        <w:tc>
          <w:tcPr>
            <w:tcW w:w="2694" w:type="dxa"/>
            <w:tcMar>
              <w:top w:w="50" w:type="dxa"/>
              <w:left w:w="100" w:type="dxa"/>
            </w:tcMar>
            <w:vAlign w:val="center"/>
          </w:tcPr>
          <w:p w14:paraId="32495F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08BD4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16DA489">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735238EB">
            <w:pPr>
              <w:spacing w:before="0" w:after="0"/>
              <w:ind w:left="135"/>
              <w:jc w:val="left"/>
            </w:pPr>
            <w:r>
              <w:rPr>
                <w:rFonts w:ascii="Times New Roman" w:hAnsi="Times New Roman"/>
                <w:b w:val="0"/>
                <w:i w:val="0"/>
                <w:color w:val="000000"/>
                <w:sz w:val="24"/>
              </w:rPr>
              <w:t>Римские завоевания в Средиземноморье</w:t>
            </w:r>
          </w:p>
        </w:tc>
        <w:tc>
          <w:tcPr>
            <w:tcW w:w="994" w:type="dxa"/>
            <w:tcMar>
              <w:top w:w="50" w:type="dxa"/>
              <w:left w:w="100" w:type="dxa"/>
            </w:tcMar>
            <w:vAlign w:val="center"/>
          </w:tcPr>
          <w:p w14:paraId="00897BE5">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4DD0A99C">
            <w:pPr>
              <w:spacing w:before="0" w:after="0" w:line="276" w:lineRule="auto"/>
              <w:ind w:left="135"/>
              <w:jc w:val="center"/>
            </w:pPr>
          </w:p>
        </w:tc>
        <w:tc>
          <w:tcPr>
            <w:tcW w:w="1805" w:type="dxa"/>
            <w:tcMar>
              <w:top w:w="50" w:type="dxa"/>
              <w:left w:w="100" w:type="dxa"/>
            </w:tcMar>
            <w:vAlign w:val="center"/>
          </w:tcPr>
          <w:p w14:paraId="2C3849DD">
            <w:pPr>
              <w:spacing w:before="0" w:after="0" w:line="276" w:lineRule="auto"/>
              <w:ind w:left="135"/>
              <w:jc w:val="center"/>
            </w:pPr>
          </w:p>
        </w:tc>
        <w:tc>
          <w:tcPr>
            <w:tcW w:w="2694" w:type="dxa"/>
            <w:tcMar>
              <w:top w:w="50" w:type="dxa"/>
              <w:left w:w="100" w:type="dxa"/>
            </w:tcMar>
            <w:vAlign w:val="center"/>
          </w:tcPr>
          <w:p w14:paraId="150A2A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2397D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E59B610">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59AED1BE">
            <w:pPr>
              <w:spacing w:before="0" w:after="0"/>
              <w:ind w:left="135"/>
              <w:jc w:val="left"/>
            </w:pPr>
            <w:r>
              <w:rPr>
                <w:rFonts w:ascii="Times New Roman" w:hAnsi="Times New Roman"/>
                <w:b w:val="0"/>
                <w:i w:val="0"/>
                <w:color w:val="000000"/>
                <w:sz w:val="24"/>
              </w:rPr>
              <w:t>Поздняя Римская республика. Гражданские войны</w:t>
            </w:r>
          </w:p>
        </w:tc>
        <w:tc>
          <w:tcPr>
            <w:tcW w:w="994" w:type="dxa"/>
            <w:tcMar>
              <w:top w:w="50" w:type="dxa"/>
              <w:left w:w="100" w:type="dxa"/>
            </w:tcMar>
            <w:vAlign w:val="center"/>
          </w:tcPr>
          <w:p w14:paraId="375056E4">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4A86A755">
            <w:pPr>
              <w:spacing w:before="0" w:after="0" w:line="276" w:lineRule="auto"/>
              <w:ind w:left="135"/>
              <w:jc w:val="center"/>
            </w:pPr>
          </w:p>
        </w:tc>
        <w:tc>
          <w:tcPr>
            <w:tcW w:w="1805" w:type="dxa"/>
            <w:tcMar>
              <w:top w:w="50" w:type="dxa"/>
              <w:left w:w="100" w:type="dxa"/>
            </w:tcMar>
            <w:vAlign w:val="center"/>
          </w:tcPr>
          <w:p w14:paraId="784C625A">
            <w:pPr>
              <w:spacing w:before="0" w:after="0" w:line="276" w:lineRule="auto"/>
              <w:ind w:left="135"/>
              <w:jc w:val="center"/>
            </w:pPr>
          </w:p>
        </w:tc>
        <w:tc>
          <w:tcPr>
            <w:tcW w:w="2694" w:type="dxa"/>
            <w:tcMar>
              <w:top w:w="50" w:type="dxa"/>
              <w:left w:w="100" w:type="dxa"/>
            </w:tcMar>
            <w:vAlign w:val="center"/>
          </w:tcPr>
          <w:p w14:paraId="79DCBE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76FAB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B815166">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5C96A995">
            <w:pPr>
              <w:spacing w:before="0" w:after="0"/>
              <w:ind w:left="135"/>
              <w:jc w:val="left"/>
            </w:pPr>
            <w:r>
              <w:rPr>
                <w:rFonts w:ascii="Times New Roman" w:hAnsi="Times New Roman"/>
                <w:b w:val="0"/>
                <w:i w:val="0"/>
                <w:color w:val="000000"/>
                <w:sz w:val="24"/>
              </w:rPr>
              <w:t>Расцвет и падение Римской империи</w:t>
            </w:r>
          </w:p>
        </w:tc>
        <w:tc>
          <w:tcPr>
            <w:tcW w:w="994" w:type="dxa"/>
            <w:tcMar>
              <w:top w:w="50" w:type="dxa"/>
              <w:left w:w="100" w:type="dxa"/>
            </w:tcMar>
            <w:vAlign w:val="center"/>
          </w:tcPr>
          <w:p w14:paraId="7074447E">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3EC26369">
            <w:pPr>
              <w:spacing w:before="0" w:after="0" w:line="276" w:lineRule="auto"/>
              <w:ind w:left="135"/>
              <w:jc w:val="center"/>
            </w:pPr>
          </w:p>
        </w:tc>
        <w:tc>
          <w:tcPr>
            <w:tcW w:w="1805" w:type="dxa"/>
            <w:tcMar>
              <w:top w:w="50" w:type="dxa"/>
              <w:left w:w="100" w:type="dxa"/>
            </w:tcMar>
            <w:vAlign w:val="center"/>
          </w:tcPr>
          <w:p w14:paraId="178C6184">
            <w:pPr>
              <w:spacing w:before="0" w:after="0" w:line="276" w:lineRule="auto"/>
              <w:ind w:left="135"/>
              <w:jc w:val="center"/>
            </w:pPr>
          </w:p>
        </w:tc>
        <w:tc>
          <w:tcPr>
            <w:tcW w:w="2694" w:type="dxa"/>
            <w:tcMar>
              <w:top w:w="50" w:type="dxa"/>
              <w:left w:w="100" w:type="dxa"/>
            </w:tcMar>
            <w:vAlign w:val="center"/>
          </w:tcPr>
          <w:p w14:paraId="250D3B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6B5E5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BFC4BB2">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14:paraId="3D0465FC">
            <w:pPr>
              <w:spacing w:before="0" w:after="0"/>
              <w:ind w:left="135"/>
              <w:jc w:val="left"/>
            </w:pPr>
            <w:r>
              <w:rPr>
                <w:rFonts w:ascii="Times New Roman" w:hAnsi="Times New Roman"/>
                <w:b w:val="0"/>
                <w:i w:val="0"/>
                <w:color w:val="000000"/>
                <w:sz w:val="24"/>
              </w:rPr>
              <w:t>Культура Древнего Рима</w:t>
            </w:r>
          </w:p>
        </w:tc>
        <w:tc>
          <w:tcPr>
            <w:tcW w:w="994" w:type="dxa"/>
            <w:tcMar>
              <w:top w:w="50" w:type="dxa"/>
              <w:left w:w="100" w:type="dxa"/>
            </w:tcMar>
            <w:vAlign w:val="center"/>
          </w:tcPr>
          <w:p w14:paraId="5256C310">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07D6478F">
            <w:pPr>
              <w:spacing w:before="0" w:after="0" w:line="276" w:lineRule="auto"/>
              <w:ind w:left="135"/>
              <w:jc w:val="center"/>
            </w:pPr>
          </w:p>
        </w:tc>
        <w:tc>
          <w:tcPr>
            <w:tcW w:w="1805" w:type="dxa"/>
            <w:tcMar>
              <w:top w:w="50" w:type="dxa"/>
              <w:left w:w="100" w:type="dxa"/>
            </w:tcMar>
            <w:vAlign w:val="center"/>
          </w:tcPr>
          <w:p w14:paraId="758CE2FD">
            <w:pPr>
              <w:spacing w:before="0" w:after="0" w:line="276" w:lineRule="auto"/>
              <w:ind w:left="135"/>
              <w:jc w:val="center"/>
            </w:pPr>
          </w:p>
        </w:tc>
        <w:tc>
          <w:tcPr>
            <w:tcW w:w="2694" w:type="dxa"/>
            <w:tcMar>
              <w:top w:w="50" w:type="dxa"/>
              <w:left w:w="100" w:type="dxa"/>
            </w:tcMar>
            <w:vAlign w:val="center"/>
          </w:tcPr>
          <w:p w14:paraId="6F536A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14:paraId="7D1EC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DC3295">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A393F05">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377EC46C">
            <w:pPr>
              <w:jc w:val="left"/>
            </w:pPr>
          </w:p>
        </w:tc>
      </w:tr>
      <w:tr w14:paraId="01F67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C553B1">
            <w:pPr>
              <w:spacing w:before="0" w:after="0"/>
              <w:ind w:left="135"/>
              <w:jc w:val="left"/>
            </w:pPr>
            <w:r>
              <w:rPr>
                <w:rFonts w:ascii="Times New Roman" w:hAnsi="Times New Roman"/>
                <w:b w:val="0"/>
                <w:i w:val="0"/>
                <w:color w:val="000000"/>
                <w:sz w:val="24"/>
              </w:rPr>
              <w:t>Обобщение</w:t>
            </w:r>
          </w:p>
        </w:tc>
        <w:tc>
          <w:tcPr>
            <w:tcW w:w="1563" w:type="dxa"/>
            <w:tcMar>
              <w:top w:w="50" w:type="dxa"/>
              <w:left w:w="100" w:type="dxa"/>
            </w:tcMar>
            <w:vAlign w:val="center"/>
          </w:tcPr>
          <w:p w14:paraId="797B16FE">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665E8A0">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44AFC663">
            <w:pPr>
              <w:spacing w:before="0" w:after="0" w:line="276" w:lineRule="auto"/>
              <w:ind w:left="135"/>
              <w:jc w:val="center"/>
            </w:pPr>
          </w:p>
        </w:tc>
        <w:tc>
          <w:tcPr>
            <w:tcW w:w="2694" w:type="dxa"/>
            <w:tcMar>
              <w:top w:w="50" w:type="dxa"/>
              <w:left w:w="100" w:type="dxa"/>
            </w:tcMar>
            <w:vAlign w:val="center"/>
          </w:tcPr>
          <w:p w14:paraId="6A4B0950">
            <w:pPr>
              <w:spacing w:before="0" w:after="0"/>
              <w:ind w:left="135"/>
              <w:jc w:val="left"/>
            </w:pPr>
          </w:p>
        </w:tc>
      </w:tr>
      <w:tr w14:paraId="3F798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923C3A">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3D2AD4E5">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602C8E65">
            <w:pPr>
              <w:spacing w:before="0" w:after="0" w:line="276" w:lineRule="auto"/>
              <w:ind w:left="135"/>
              <w:jc w:val="center"/>
            </w:pPr>
            <w:r>
              <w:rPr>
                <w:rFonts w:ascii="Times New Roman" w:hAnsi="Times New Roman"/>
                <w:b w:val="0"/>
                <w:i w:val="0"/>
                <w:color w:val="000000"/>
                <w:sz w:val="24"/>
              </w:rPr>
              <w:t xml:space="preserve"> 4 </w:t>
            </w:r>
          </w:p>
        </w:tc>
        <w:tc>
          <w:tcPr>
            <w:tcW w:w="1805" w:type="dxa"/>
            <w:tcMar>
              <w:top w:w="50" w:type="dxa"/>
              <w:left w:w="100" w:type="dxa"/>
            </w:tcMar>
            <w:vAlign w:val="center"/>
          </w:tcPr>
          <w:p w14:paraId="5B8BD3AE">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7B8FE6FC">
            <w:pPr>
              <w:jc w:val="left"/>
            </w:pPr>
          </w:p>
        </w:tc>
      </w:tr>
    </w:tbl>
    <w:p w14:paraId="1481E83F">
      <w:pPr>
        <w:sectPr>
          <w:pgSz w:w="16383" w:h="11906" w:orient="landscape"/>
          <w:cols w:space="720" w:num="1"/>
        </w:sectPr>
      </w:pPr>
    </w:p>
    <w:p w14:paraId="66E4101A">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0"/>
        <w:gridCol w:w="4184"/>
        <w:gridCol w:w="1488"/>
        <w:gridCol w:w="1607"/>
        <w:gridCol w:w="1683"/>
        <w:gridCol w:w="2834"/>
      </w:tblGrid>
      <w:tr w14:paraId="299E5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vMerge w:val="restart"/>
            <w:tcMar>
              <w:top w:w="50" w:type="dxa"/>
              <w:left w:w="100" w:type="dxa"/>
            </w:tcMar>
            <w:vAlign w:val="center"/>
          </w:tcPr>
          <w:p w14:paraId="17A09C9F">
            <w:pPr>
              <w:spacing w:before="0" w:after="0"/>
              <w:ind w:left="135"/>
              <w:jc w:val="left"/>
            </w:pPr>
            <w:r>
              <w:rPr>
                <w:rFonts w:ascii="Times New Roman" w:hAnsi="Times New Roman"/>
                <w:b/>
                <w:i w:val="0"/>
                <w:color w:val="000000"/>
                <w:sz w:val="24"/>
              </w:rPr>
              <w:t xml:space="preserve">№ п/п </w:t>
            </w:r>
          </w:p>
          <w:p w14:paraId="61979CC1">
            <w:pPr>
              <w:spacing w:before="0" w:after="0"/>
              <w:ind w:left="135"/>
              <w:jc w:val="left"/>
            </w:pPr>
          </w:p>
        </w:tc>
        <w:tc>
          <w:tcPr>
            <w:tcW w:w="2464" w:type="dxa"/>
            <w:vMerge w:val="restart"/>
            <w:tcMar>
              <w:top w:w="50" w:type="dxa"/>
              <w:left w:w="100" w:type="dxa"/>
            </w:tcMar>
            <w:vAlign w:val="center"/>
          </w:tcPr>
          <w:p w14:paraId="5593CCA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1D0DB59">
            <w:pPr>
              <w:spacing w:before="0" w:after="0"/>
              <w:ind w:left="135"/>
              <w:jc w:val="left"/>
            </w:pPr>
          </w:p>
        </w:tc>
        <w:tc>
          <w:tcPr>
            <w:tcW w:w="0" w:type="auto"/>
            <w:gridSpan w:val="3"/>
            <w:tcMar>
              <w:top w:w="50" w:type="dxa"/>
              <w:left w:w="100" w:type="dxa"/>
            </w:tcMar>
            <w:vAlign w:val="center"/>
          </w:tcPr>
          <w:p w14:paraId="25AFDF29">
            <w:pPr>
              <w:spacing w:before="0" w:after="0"/>
              <w:ind w:left="0"/>
              <w:jc w:val="left"/>
            </w:pPr>
            <w:r>
              <w:rPr>
                <w:rFonts w:ascii="Times New Roman" w:hAnsi="Times New Roman"/>
                <w:b/>
                <w:i w:val="0"/>
                <w:color w:val="000000"/>
                <w:sz w:val="24"/>
              </w:rPr>
              <w:t>Количество часов</w:t>
            </w:r>
          </w:p>
        </w:tc>
        <w:tc>
          <w:tcPr>
            <w:tcW w:w="2753" w:type="dxa"/>
            <w:vMerge w:val="restart"/>
            <w:tcMar>
              <w:top w:w="50" w:type="dxa"/>
              <w:left w:w="100" w:type="dxa"/>
            </w:tcMar>
            <w:vAlign w:val="center"/>
          </w:tcPr>
          <w:p w14:paraId="24FA7C7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A4AC313">
            <w:pPr>
              <w:spacing w:before="0" w:after="0"/>
              <w:ind w:left="135"/>
              <w:jc w:val="left"/>
            </w:pPr>
          </w:p>
        </w:tc>
      </w:tr>
      <w:tr w14:paraId="6BFC2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984F694">
            <w:pPr>
              <w:jc w:val="left"/>
            </w:pPr>
          </w:p>
        </w:tc>
        <w:tc>
          <w:tcPr>
            <w:tcW w:w="0" w:type="auto"/>
            <w:vMerge w:val="continue"/>
            <w:tcBorders>
              <w:top w:val="nil"/>
            </w:tcBorders>
            <w:tcMar>
              <w:top w:w="50" w:type="dxa"/>
              <w:left w:w="100" w:type="dxa"/>
            </w:tcMar>
          </w:tcPr>
          <w:p w14:paraId="7A36A40D">
            <w:pPr>
              <w:jc w:val="left"/>
            </w:pPr>
          </w:p>
        </w:tc>
        <w:tc>
          <w:tcPr>
            <w:tcW w:w="1015" w:type="dxa"/>
            <w:tcMar>
              <w:top w:w="50" w:type="dxa"/>
              <w:left w:w="100" w:type="dxa"/>
            </w:tcMar>
            <w:vAlign w:val="center"/>
          </w:tcPr>
          <w:p w14:paraId="083398CA">
            <w:pPr>
              <w:spacing w:before="0" w:after="0"/>
              <w:ind w:left="135"/>
              <w:jc w:val="left"/>
            </w:pPr>
            <w:r>
              <w:rPr>
                <w:rFonts w:ascii="Times New Roman" w:hAnsi="Times New Roman"/>
                <w:b/>
                <w:i w:val="0"/>
                <w:color w:val="000000"/>
                <w:sz w:val="24"/>
              </w:rPr>
              <w:t xml:space="preserve">Всего </w:t>
            </w:r>
          </w:p>
          <w:p w14:paraId="469B2676">
            <w:pPr>
              <w:spacing w:before="0" w:after="0"/>
              <w:ind w:left="135"/>
              <w:jc w:val="left"/>
            </w:pPr>
          </w:p>
        </w:tc>
        <w:tc>
          <w:tcPr>
            <w:tcW w:w="1743" w:type="dxa"/>
            <w:tcMar>
              <w:top w:w="50" w:type="dxa"/>
              <w:left w:w="100" w:type="dxa"/>
            </w:tcMar>
            <w:vAlign w:val="center"/>
          </w:tcPr>
          <w:p w14:paraId="3F70A55F">
            <w:pPr>
              <w:spacing w:before="0" w:after="0"/>
              <w:ind w:left="135"/>
              <w:jc w:val="left"/>
            </w:pPr>
            <w:r>
              <w:rPr>
                <w:rFonts w:ascii="Times New Roman" w:hAnsi="Times New Roman"/>
                <w:b/>
                <w:i w:val="0"/>
                <w:color w:val="000000"/>
                <w:sz w:val="24"/>
              </w:rPr>
              <w:t xml:space="preserve">Контрольные работы </w:t>
            </w:r>
          </w:p>
          <w:p w14:paraId="69A2F043">
            <w:pPr>
              <w:spacing w:before="0" w:after="0"/>
              <w:ind w:left="135"/>
              <w:jc w:val="left"/>
            </w:pPr>
          </w:p>
        </w:tc>
        <w:tc>
          <w:tcPr>
            <w:tcW w:w="1828" w:type="dxa"/>
            <w:tcMar>
              <w:top w:w="50" w:type="dxa"/>
              <w:left w:w="100" w:type="dxa"/>
            </w:tcMar>
            <w:vAlign w:val="center"/>
          </w:tcPr>
          <w:p w14:paraId="76C16F6B">
            <w:pPr>
              <w:spacing w:before="0" w:after="0"/>
              <w:ind w:left="135"/>
              <w:jc w:val="left"/>
            </w:pPr>
            <w:r>
              <w:rPr>
                <w:rFonts w:ascii="Times New Roman" w:hAnsi="Times New Roman"/>
                <w:b/>
                <w:i w:val="0"/>
                <w:color w:val="000000"/>
                <w:sz w:val="24"/>
              </w:rPr>
              <w:t xml:space="preserve">Практические работы </w:t>
            </w:r>
          </w:p>
          <w:p w14:paraId="323A1C4C">
            <w:pPr>
              <w:spacing w:before="0" w:after="0"/>
              <w:ind w:left="135"/>
              <w:jc w:val="left"/>
            </w:pPr>
          </w:p>
        </w:tc>
        <w:tc>
          <w:tcPr>
            <w:tcW w:w="0" w:type="auto"/>
            <w:vMerge w:val="continue"/>
            <w:tcBorders>
              <w:top w:val="nil"/>
            </w:tcBorders>
            <w:tcMar>
              <w:top w:w="50" w:type="dxa"/>
              <w:left w:w="100" w:type="dxa"/>
            </w:tcMar>
          </w:tcPr>
          <w:p w14:paraId="2FE237B8">
            <w:pPr>
              <w:jc w:val="left"/>
            </w:pPr>
          </w:p>
        </w:tc>
      </w:tr>
      <w:tr w14:paraId="7EA26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6F712B">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Всеобщая история. История Средних веков</w:t>
            </w:r>
          </w:p>
        </w:tc>
      </w:tr>
      <w:tr w14:paraId="6B808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589452AB">
            <w:pPr>
              <w:spacing w:before="0" w:after="0"/>
              <w:ind w:left="0"/>
              <w:jc w:val="left"/>
            </w:pPr>
            <w:r>
              <w:rPr>
                <w:rFonts w:ascii="Times New Roman" w:hAnsi="Times New Roman"/>
                <w:b w:val="0"/>
                <w:i w:val="0"/>
                <w:color w:val="000000"/>
                <w:sz w:val="24"/>
              </w:rPr>
              <w:t>1.1</w:t>
            </w:r>
          </w:p>
        </w:tc>
        <w:tc>
          <w:tcPr>
            <w:tcW w:w="2464" w:type="dxa"/>
            <w:tcMar>
              <w:top w:w="50" w:type="dxa"/>
              <w:left w:w="100" w:type="dxa"/>
            </w:tcMar>
            <w:vAlign w:val="center"/>
          </w:tcPr>
          <w:p w14:paraId="12F4CB04">
            <w:pPr>
              <w:spacing w:before="0" w:after="0"/>
              <w:ind w:left="135"/>
              <w:jc w:val="left"/>
            </w:pPr>
            <w:r>
              <w:rPr>
                <w:rFonts w:ascii="Times New Roman" w:hAnsi="Times New Roman"/>
                <w:b w:val="0"/>
                <w:i w:val="0"/>
                <w:color w:val="000000"/>
                <w:sz w:val="24"/>
              </w:rPr>
              <w:t>Введение</w:t>
            </w:r>
          </w:p>
        </w:tc>
        <w:tc>
          <w:tcPr>
            <w:tcW w:w="1015" w:type="dxa"/>
            <w:tcMar>
              <w:top w:w="50" w:type="dxa"/>
              <w:left w:w="100" w:type="dxa"/>
            </w:tcMar>
            <w:vAlign w:val="center"/>
          </w:tcPr>
          <w:p w14:paraId="46270C5E">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14:paraId="0F2A5E3D">
            <w:pPr>
              <w:spacing w:before="0" w:after="0" w:line="276" w:lineRule="auto"/>
              <w:ind w:left="135"/>
              <w:jc w:val="center"/>
            </w:pPr>
          </w:p>
        </w:tc>
        <w:tc>
          <w:tcPr>
            <w:tcW w:w="1828" w:type="dxa"/>
            <w:tcMar>
              <w:top w:w="50" w:type="dxa"/>
              <w:left w:w="100" w:type="dxa"/>
            </w:tcMar>
            <w:vAlign w:val="center"/>
          </w:tcPr>
          <w:p w14:paraId="44A76028">
            <w:pPr>
              <w:spacing w:before="0" w:after="0" w:line="276" w:lineRule="auto"/>
              <w:ind w:left="135"/>
              <w:jc w:val="center"/>
            </w:pPr>
          </w:p>
        </w:tc>
        <w:tc>
          <w:tcPr>
            <w:tcW w:w="2753" w:type="dxa"/>
            <w:tcMar>
              <w:top w:w="50" w:type="dxa"/>
              <w:left w:w="100" w:type="dxa"/>
            </w:tcMar>
            <w:vAlign w:val="center"/>
          </w:tcPr>
          <w:p w14:paraId="63C804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14:paraId="4B48B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2203113B">
            <w:pPr>
              <w:spacing w:before="0" w:after="0"/>
              <w:ind w:left="0"/>
              <w:jc w:val="left"/>
            </w:pPr>
            <w:r>
              <w:rPr>
                <w:rFonts w:ascii="Times New Roman" w:hAnsi="Times New Roman"/>
                <w:b w:val="0"/>
                <w:i w:val="0"/>
                <w:color w:val="000000"/>
                <w:sz w:val="24"/>
              </w:rPr>
              <w:t>1.2</w:t>
            </w:r>
          </w:p>
        </w:tc>
        <w:tc>
          <w:tcPr>
            <w:tcW w:w="2464" w:type="dxa"/>
            <w:tcMar>
              <w:top w:w="50" w:type="dxa"/>
              <w:left w:w="100" w:type="dxa"/>
            </w:tcMar>
            <w:vAlign w:val="center"/>
          </w:tcPr>
          <w:p w14:paraId="33F1B92E">
            <w:pPr>
              <w:spacing w:before="0" w:after="0"/>
              <w:ind w:left="135"/>
              <w:jc w:val="left"/>
            </w:pPr>
            <w:r>
              <w:rPr>
                <w:rFonts w:ascii="Times New Roman" w:hAnsi="Times New Roman"/>
                <w:b w:val="0"/>
                <w:i w:val="0"/>
                <w:color w:val="000000"/>
                <w:sz w:val="24"/>
              </w:rPr>
              <w:t>Народы Европы в раннее Средневековье</w:t>
            </w:r>
          </w:p>
        </w:tc>
        <w:tc>
          <w:tcPr>
            <w:tcW w:w="1015" w:type="dxa"/>
            <w:tcMar>
              <w:top w:w="50" w:type="dxa"/>
              <w:left w:w="100" w:type="dxa"/>
            </w:tcMar>
            <w:vAlign w:val="center"/>
          </w:tcPr>
          <w:p w14:paraId="4C447079">
            <w:pPr>
              <w:spacing w:before="0" w:after="0" w:line="276" w:lineRule="auto"/>
              <w:ind w:left="135"/>
              <w:jc w:val="center"/>
            </w:pPr>
            <w:r>
              <w:rPr>
                <w:rFonts w:ascii="Times New Roman" w:hAnsi="Times New Roman"/>
                <w:b w:val="0"/>
                <w:i w:val="0"/>
                <w:color w:val="000000"/>
                <w:sz w:val="24"/>
              </w:rPr>
              <w:t xml:space="preserve"> 4 </w:t>
            </w:r>
          </w:p>
        </w:tc>
        <w:tc>
          <w:tcPr>
            <w:tcW w:w="1743" w:type="dxa"/>
            <w:tcMar>
              <w:top w:w="50" w:type="dxa"/>
              <w:left w:w="100" w:type="dxa"/>
            </w:tcMar>
            <w:vAlign w:val="center"/>
          </w:tcPr>
          <w:p w14:paraId="2EF0EFAE">
            <w:pPr>
              <w:spacing w:before="0" w:after="0" w:line="276" w:lineRule="auto"/>
              <w:ind w:left="135"/>
              <w:jc w:val="center"/>
            </w:pPr>
          </w:p>
        </w:tc>
        <w:tc>
          <w:tcPr>
            <w:tcW w:w="1828" w:type="dxa"/>
            <w:tcMar>
              <w:top w:w="50" w:type="dxa"/>
              <w:left w:w="100" w:type="dxa"/>
            </w:tcMar>
            <w:vAlign w:val="center"/>
          </w:tcPr>
          <w:p w14:paraId="6F2FB736">
            <w:pPr>
              <w:spacing w:before="0" w:after="0" w:line="276" w:lineRule="auto"/>
              <w:ind w:left="135"/>
              <w:jc w:val="center"/>
            </w:pPr>
          </w:p>
        </w:tc>
        <w:tc>
          <w:tcPr>
            <w:tcW w:w="2753" w:type="dxa"/>
            <w:tcMar>
              <w:top w:w="50" w:type="dxa"/>
              <w:left w:w="100" w:type="dxa"/>
            </w:tcMar>
            <w:vAlign w:val="center"/>
          </w:tcPr>
          <w:p w14:paraId="3D4B67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14:paraId="36369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43FDB936">
            <w:pPr>
              <w:spacing w:before="0" w:after="0"/>
              <w:ind w:left="0"/>
              <w:jc w:val="left"/>
            </w:pPr>
            <w:r>
              <w:rPr>
                <w:rFonts w:ascii="Times New Roman" w:hAnsi="Times New Roman"/>
                <w:b w:val="0"/>
                <w:i w:val="0"/>
                <w:color w:val="000000"/>
                <w:sz w:val="24"/>
              </w:rPr>
              <w:t>1.3</w:t>
            </w:r>
          </w:p>
        </w:tc>
        <w:tc>
          <w:tcPr>
            <w:tcW w:w="2464" w:type="dxa"/>
            <w:tcMar>
              <w:top w:w="50" w:type="dxa"/>
              <w:left w:w="100" w:type="dxa"/>
            </w:tcMar>
            <w:vAlign w:val="center"/>
          </w:tcPr>
          <w:p w14:paraId="6AC616BB">
            <w:pPr>
              <w:spacing w:before="0" w:after="0"/>
              <w:ind w:left="135"/>
              <w:jc w:val="left"/>
            </w:pPr>
            <w:r>
              <w:rPr>
                <w:rFonts w:ascii="Times New Roman" w:hAnsi="Times New Roman"/>
                <w:b w:val="0"/>
                <w:i w:val="0"/>
                <w:color w:val="000000"/>
                <w:sz w:val="24"/>
              </w:rPr>
              <w:t>Византийская империя в VI—XI вв.</w:t>
            </w:r>
          </w:p>
        </w:tc>
        <w:tc>
          <w:tcPr>
            <w:tcW w:w="1015" w:type="dxa"/>
            <w:tcMar>
              <w:top w:w="50" w:type="dxa"/>
              <w:left w:w="100" w:type="dxa"/>
            </w:tcMar>
            <w:vAlign w:val="center"/>
          </w:tcPr>
          <w:p w14:paraId="53E53BC7">
            <w:pPr>
              <w:spacing w:before="0" w:after="0" w:line="276" w:lineRule="auto"/>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14:paraId="7C5DD085">
            <w:pPr>
              <w:spacing w:before="0" w:after="0" w:line="276" w:lineRule="auto"/>
              <w:ind w:left="135"/>
              <w:jc w:val="center"/>
            </w:pPr>
          </w:p>
        </w:tc>
        <w:tc>
          <w:tcPr>
            <w:tcW w:w="1828" w:type="dxa"/>
            <w:tcMar>
              <w:top w:w="50" w:type="dxa"/>
              <w:left w:w="100" w:type="dxa"/>
            </w:tcMar>
            <w:vAlign w:val="center"/>
          </w:tcPr>
          <w:p w14:paraId="7FBC87B8">
            <w:pPr>
              <w:spacing w:before="0" w:after="0" w:line="276" w:lineRule="auto"/>
              <w:ind w:left="135"/>
              <w:jc w:val="center"/>
            </w:pPr>
          </w:p>
        </w:tc>
        <w:tc>
          <w:tcPr>
            <w:tcW w:w="2753" w:type="dxa"/>
            <w:tcMar>
              <w:top w:w="50" w:type="dxa"/>
              <w:left w:w="100" w:type="dxa"/>
            </w:tcMar>
            <w:vAlign w:val="center"/>
          </w:tcPr>
          <w:p w14:paraId="0C453F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14:paraId="4A7BC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15FBE5A8">
            <w:pPr>
              <w:spacing w:before="0" w:after="0"/>
              <w:ind w:left="0"/>
              <w:jc w:val="left"/>
            </w:pPr>
            <w:r>
              <w:rPr>
                <w:rFonts w:ascii="Times New Roman" w:hAnsi="Times New Roman"/>
                <w:b w:val="0"/>
                <w:i w:val="0"/>
                <w:color w:val="000000"/>
                <w:sz w:val="24"/>
              </w:rPr>
              <w:t>1.4</w:t>
            </w:r>
          </w:p>
        </w:tc>
        <w:tc>
          <w:tcPr>
            <w:tcW w:w="2464" w:type="dxa"/>
            <w:tcMar>
              <w:top w:w="50" w:type="dxa"/>
              <w:left w:w="100" w:type="dxa"/>
            </w:tcMar>
            <w:vAlign w:val="center"/>
          </w:tcPr>
          <w:p w14:paraId="309EE7B4">
            <w:pPr>
              <w:spacing w:before="0" w:after="0"/>
              <w:ind w:left="135"/>
              <w:jc w:val="left"/>
            </w:pPr>
            <w:r>
              <w:rPr>
                <w:rFonts w:ascii="Times New Roman" w:hAnsi="Times New Roman"/>
                <w:b w:val="0"/>
                <w:i w:val="0"/>
                <w:color w:val="000000"/>
                <w:sz w:val="24"/>
              </w:rPr>
              <w:t>Арабы в VI—ХI вв.</w:t>
            </w:r>
          </w:p>
        </w:tc>
        <w:tc>
          <w:tcPr>
            <w:tcW w:w="1015" w:type="dxa"/>
            <w:tcMar>
              <w:top w:w="50" w:type="dxa"/>
              <w:left w:w="100" w:type="dxa"/>
            </w:tcMar>
            <w:vAlign w:val="center"/>
          </w:tcPr>
          <w:p w14:paraId="3C454693">
            <w:pPr>
              <w:spacing w:before="0" w:after="0" w:line="276" w:lineRule="auto"/>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14:paraId="70A3532E">
            <w:pPr>
              <w:spacing w:before="0" w:after="0" w:line="276" w:lineRule="auto"/>
              <w:ind w:left="135"/>
              <w:jc w:val="center"/>
            </w:pPr>
          </w:p>
        </w:tc>
        <w:tc>
          <w:tcPr>
            <w:tcW w:w="1828" w:type="dxa"/>
            <w:tcMar>
              <w:top w:w="50" w:type="dxa"/>
              <w:left w:w="100" w:type="dxa"/>
            </w:tcMar>
            <w:vAlign w:val="center"/>
          </w:tcPr>
          <w:p w14:paraId="3305F0DF">
            <w:pPr>
              <w:spacing w:before="0" w:after="0" w:line="276" w:lineRule="auto"/>
              <w:ind w:left="135"/>
              <w:jc w:val="center"/>
            </w:pPr>
          </w:p>
        </w:tc>
        <w:tc>
          <w:tcPr>
            <w:tcW w:w="2753" w:type="dxa"/>
            <w:tcMar>
              <w:top w:w="50" w:type="dxa"/>
              <w:left w:w="100" w:type="dxa"/>
            </w:tcMar>
            <w:vAlign w:val="center"/>
          </w:tcPr>
          <w:p w14:paraId="402DA0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14:paraId="49846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574547FF">
            <w:pPr>
              <w:spacing w:before="0" w:after="0"/>
              <w:ind w:left="0"/>
              <w:jc w:val="left"/>
            </w:pPr>
            <w:r>
              <w:rPr>
                <w:rFonts w:ascii="Times New Roman" w:hAnsi="Times New Roman"/>
                <w:b w:val="0"/>
                <w:i w:val="0"/>
                <w:color w:val="000000"/>
                <w:sz w:val="24"/>
              </w:rPr>
              <w:t>1.5</w:t>
            </w:r>
          </w:p>
        </w:tc>
        <w:tc>
          <w:tcPr>
            <w:tcW w:w="2464" w:type="dxa"/>
            <w:tcMar>
              <w:top w:w="50" w:type="dxa"/>
              <w:left w:w="100" w:type="dxa"/>
            </w:tcMar>
            <w:vAlign w:val="center"/>
          </w:tcPr>
          <w:p w14:paraId="28E723EB">
            <w:pPr>
              <w:spacing w:before="0" w:after="0"/>
              <w:ind w:left="135"/>
              <w:jc w:val="left"/>
            </w:pPr>
            <w:r>
              <w:rPr>
                <w:rFonts w:ascii="Times New Roman" w:hAnsi="Times New Roman"/>
                <w:b w:val="0"/>
                <w:i w:val="0"/>
                <w:color w:val="000000"/>
                <w:sz w:val="24"/>
              </w:rPr>
              <w:t>Средневековое европейское общество</w:t>
            </w:r>
          </w:p>
        </w:tc>
        <w:tc>
          <w:tcPr>
            <w:tcW w:w="1015" w:type="dxa"/>
            <w:tcMar>
              <w:top w:w="50" w:type="dxa"/>
              <w:left w:w="100" w:type="dxa"/>
            </w:tcMar>
            <w:vAlign w:val="center"/>
          </w:tcPr>
          <w:p w14:paraId="224D18E0">
            <w:pPr>
              <w:spacing w:before="0" w:after="0" w:line="276" w:lineRule="auto"/>
              <w:ind w:left="135"/>
              <w:jc w:val="center"/>
            </w:pPr>
            <w:r>
              <w:rPr>
                <w:rFonts w:ascii="Times New Roman" w:hAnsi="Times New Roman"/>
                <w:b w:val="0"/>
                <w:i w:val="0"/>
                <w:color w:val="000000"/>
                <w:sz w:val="24"/>
              </w:rPr>
              <w:t xml:space="preserve"> 3 </w:t>
            </w:r>
          </w:p>
        </w:tc>
        <w:tc>
          <w:tcPr>
            <w:tcW w:w="1743" w:type="dxa"/>
            <w:tcMar>
              <w:top w:w="50" w:type="dxa"/>
              <w:left w:w="100" w:type="dxa"/>
            </w:tcMar>
            <w:vAlign w:val="center"/>
          </w:tcPr>
          <w:p w14:paraId="0CE1AC62">
            <w:pPr>
              <w:spacing w:before="0" w:after="0" w:line="276" w:lineRule="auto"/>
              <w:ind w:left="135"/>
              <w:jc w:val="center"/>
            </w:pPr>
          </w:p>
        </w:tc>
        <w:tc>
          <w:tcPr>
            <w:tcW w:w="1828" w:type="dxa"/>
            <w:tcMar>
              <w:top w:w="50" w:type="dxa"/>
              <w:left w:w="100" w:type="dxa"/>
            </w:tcMar>
            <w:vAlign w:val="center"/>
          </w:tcPr>
          <w:p w14:paraId="7D34A5A7">
            <w:pPr>
              <w:spacing w:before="0" w:after="0" w:line="276" w:lineRule="auto"/>
              <w:ind w:left="135"/>
              <w:jc w:val="center"/>
            </w:pPr>
          </w:p>
        </w:tc>
        <w:tc>
          <w:tcPr>
            <w:tcW w:w="2753" w:type="dxa"/>
            <w:tcMar>
              <w:top w:w="50" w:type="dxa"/>
              <w:left w:w="100" w:type="dxa"/>
            </w:tcMar>
            <w:vAlign w:val="center"/>
          </w:tcPr>
          <w:p w14:paraId="183B77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14:paraId="205A7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43C0D141">
            <w:pPr>
              <w:spacing w:before="0" w:after="0"/>
              <w:ind w:left="0"/>
              <w:jc w:val="left"/>
            </w:pPr>
            <w:r>
              <w:rPr>
                <w:rFonts w:ascii="Times New Roman" w:hAnsi="Times New Roman"/>
                <w:b w:val="0"/>
                <w:i w:val="0"/>
                <w:color w:val="000000"/>
                <w:sz w:val="24"/>
              </w:rPr>
              <w:t>1.6</w:t>
            </w:r>
          </w:p>
        </w:tc>
        <w:tc>
          <w:tcPr>
            <w:tcW w:w="2464" w:type="dxa"/>
            <w:tcMar>
              <w:top w:w="50" w:type="dxa"/>
              <w:left w:w="100" w:type="dxa"/>
            </w:tcMar>
            <w:vAlign w:val="center"/>
          </w:tcPr>
          <w:p w14:paraId="42DBDEBD">
            <w:pPr>
              <w:spacing w:before="0" w:after="0"/>
              <w:ind w:left="135"/>
              <w:jc w:val="left"/>
            </w:pPr>
            <w:r>
              <w:rPr>
                <w:rFonts w:ascii="Times New Roman" w:hAnsi="Times New Roman"/>
                <w:b w:val="0"/>
                <w:i w:val="0"/>
                <w:color w:val="000000"/>
                <w:sz w:val="24"/>
              </w:rPr>
              <w:t>Государства Европы в XII—XV вв.</w:t>
            </w:r>
          </w:p>
        </w:tc>
        <w:tc>
          <w:tcPr>
            <w:tcW w:w="1015" w:type="dxa"/>
            <w:tcMar>
              <w:top w:w="50" w:type="dxa"/>
              <w:left w:w="100" w:type="dxa"/>
            </w:tcMar>
            <w:vAlign w:val="center"/>
          </w:tcPr>
          <w:p w14:paraId="7EA1B106">
            <w:pPr>
              <w:spacing w:before="0" w:after="0" w:line="276" w:lineRule="auto"/>
              <w:ind w:left="135"/>
              <w:jc w:val="center"/>
            </w:pPr>
            <w:r>
              <w:rPr>
                <w:rFonts w:ascii="Times New Roman" w:hAnsi="Times New Roman"/>
                <w:b w:val="0"/>
                <w:i w:val="0"/>
                <w:color w:val="000000"/>
                <w:sz w:val="24"/>
              </w:rPr>
              <w:t xml:space="preserve"> 4 </w:t>
            </w:r>
          </w:p>
        </w:tc>
        <w:tc>
          <w:tcPr>
            <w:tcW w:w="1743" w:type="dxa"/>
            <w:tcMar>
              <w:top w:w="50" w:type="dxa"/>
              <w:left w:w="100" w:type="dxa"/>
            </w:tcMar>
            <w:vAlign w:val="center"/>
          </w:tcPr>
          <w:p w14:paraId="16CD64E6">
            <w:pPr>
              <w:spacing w:before="0" w:after="0" w:line="276" w:lineRule="auto"/>
              <w:ind w:left="135"/>
              <w:jc w:val="center"/>
            </w:pPr>
          </w:p>
        </w:tc>
        <w:tc>
          <w:tcPr>
            <w:tcW w:w="1828" w:type="dxa"/>
            <w:tcMar>
              <w:top w:w="50" w:type="dxa"/>
              <w:left w:w="100" w:type="dxa"/>
            </w:tcMar>
            <w:vAlign w:val="center"/>
          </w:tcPr>
          <w:p w14:paraId="47437CB4">
            <w:pPr>
              <w:spacing w:before="0" w:after="0" w:line="276" w:lineRule="auto"/>
              <w:ind w:left="135"/>
              <w:jc w:val="center"/>
            </w:pPr>
          </w:p>
        </w:tc>
        <w:tc>
          <w:tcPr>
            <w:tcW w:w="2753" w:type="dxa"/>
            <w:tcMar>
              <w:top w:w="50" w:type="dxa"/>
              <w:left w:w="100" w:type="dxa"/>
            </w:tcMar>
            <w:vAlign w:val="center"/>
          </w:tcPr>
          <w:p w14:paraId="3E42B9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14:paraId="732B8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42B03AA8">
            <w:pPr>
              <w:spacing w:before="0" w:after="0"/>
              <w:ind w:left="0"/>
              <w:jc w:val="left"/>
            </w:pPr>
            <w:r>
              <w:rPr>
                <w:rFonts w:ascii="Times New Roman" w:hAnsi="Times New Roman"/>
                <w:b w:val="0"/>
                <w:i w:val="0"/>
                <w:color w:val="000000"/>
                <w:sz w:val="24"/>
              </w:rPr>
              <w:t>1.7</w:t>
            </w:r>
          </w:p>
        </w:tc>
        <w:tc>
          <w:tcPr>
            <w:tcW w:w="2464" w:type="dxa"/>
            <w:tcMar>
              <w:top w:w="50" w:type="dxa"/>
              <w:left w:w="100" w:type="dxa"/>
            </w:tcMar>
            <w:vAlign w:val="center"/>
          </w:tcPr>
          <w:p w14:paraId="22C2F3D2">
            <w:pPr>
              <w:spacing w:before="0" w:after="0"/>
              <w:ind w:left="135"/>
              <w:jc w:val="left"/>
            </w:pPr>
            <w:r>
              <w:rPr>
                <w:rFonts w:ascii="Times New Roman" w:hAnsi="Times New Roman"/>
                <w:b w:val="0"/>
                <w:i w:val="0"/>
                <w:color w:val="000000"/>
                <w:sz w:val="24"/>
              </w:rPr>
              <w:t>Культура средневековой Европы</w:t>
            </w:r>
          </w:p>
        </w:tc>
        <w:tc>
          <w:tcPr>
            <w:tcW w:w="1015" w:type="dxa"/>
            <w:tcMar>
              <w:top w:w="50" w:type="dxa"/>
              <w:left w:w="100" w:type="dxa"/>
            </w:tcMar>
            <w:vAlign w:val="center"/>
          </w:tcPr>
          <w:p w14:paraId="7B1EB71A">
            <w:pPr>
              <w:spacing w:before="0" w:after="0" w:line="276" w:lineRule="auto"/>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14:paraId="413F1E63">
            <w:pPr>
              <w:spacing w:before="0" w:after="0" w:line="276" w:lineRule="auto"/>
              <w:ind w:left="135"/>
              <w:jc w:val="center"/>
            </w:pPr>
          </w:p>
        </w:tc>
        <w:tc>
          <w:tcPr>
            <w:tcW w:w="1828" w:type="dxa"/>
            <w:tcMar>
              <w:top w:w="50" w:type="dxa"/>
              <w:left w:w="100" w:type="dxa"/>
            </w:tcMar>
            <w:vAlign w:val="center"/>
          </w:tcPr>
          <w:p w14:paraId="2B2EE1F6">
            <w:pPr>
              <w:spacing w:before="0" w:after="0" w:line="276" w:lineRule="auto"/>
              <w:ind w:left="135"/>
              <w:jc w:val="center"/>
            </w:pPr>
          </w:p>
        </w:tc>
        <w:tc>
          <w:tcPr>
            <w:tcW w:w="2753" w:type="dxa"/>
            <w:tcMar>
              <w:top w:w="50" w:type="dxa"/>
              <w:left w:w="100" w:type="dxa"/>
            </w:tcMar>
            <w:vAlign w:val="center"/>
          </w:tcPr>
          <w:p w14:paraId="52FDB2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14:paraId="30255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332872D5">
            <w:pPr>
              <w:spacing w:before="0" w:after="0"/>
              <w:ind w:left="0"/>
              <w:jc w:val="left"/>
            </w:pPr>
            <w:r>
              <w:rPr>
                <w:rFonts w:ascii="Times New Roman" w:hAnsi="Times New Roman"/>
                <w:b w:val="0"/>
                <w:i w:val="0"/>
                <w:color w:val="000000"/>
                <w:sz w:val="24"/>
              </w:rPr>
              <w:t>1.8</w:t>
            </w:r>
          </w:p>
        </w:tc>
        <w:tc>
          <w:tcPr>
            <w:tcW w:w="2464" w:type="dxa"/>
            <w:tcMar>
              <w:top w:w="50" w:type="dxa"/>
              <w:left w:w="100" w:type="dxa"/>
            </w:tcMar>
            <w:vAlign w:val="center"/>
          </w:tcPr>
          <w:p w14:paraId="7945721E">
            <w:pPr>
              <w:spacing w:before="0" w:after="0"/>
              <w:ind w:left="135"/>
              <w:jc w:val="left"/>
            </w:pPr>
            <w:r>
              <w:rPr>
                <w:rFonts w:ascii="Times New Roman" w:hAnsi="Times New Roman"/>
                <w:b w:val="0"/>
                <w:i w:val="0"/>
                <w:color w:val="000000"/>
                <w:sz w:val="24"/>
              </w:rPr>
              <w:t>Страны Востока в Средние века</w:t>
            </w:r>
          </w:p>
        </w:tc>
        <w:tc>
          <w:tcPr>
            <w:tcW w:w="1015" w:type="dxa"/>
            <w:tcMar>
              <w:top w:w="50" w:type="dxa"/>
              <w:left w:w="100" w:type="dxa"/>
            </w:tcMar>
            <w:vAlign w:val="center"/>
          </w:tcPr>
          <w:p w14:paraId="1ECD31C4">
            <w:pPr>
              <w:spacing w:before="0" w:after="0" w:line="276" w:lineRule="auto"/>
              <w:ind w:left="135"/>
              <w:jc w:val="center"/>
            </w:pPr>
            <w:r>
              <w:rPr>
                <w:rFonts w:ascii="Times New Roman" w:hAnsi="Times New Roman"/>
                <w:b w:val="0"/>
                <w:i w:val="0"/>
                <w:color w:val="000000"/>
                <w:sz w:val="24"/>
              </w:rPr>
              <w:t xml:space="preserve"> 3 </w:t>
            </w:r>
          </w:p>
        </w:tc>
        <w:tc>
          <w:tcPr>
            <w:tcW w:w="1743" w:type="dxa"/>
            <w:tcMar>
              <w:top w:w="50" w:type="dxa"/>
              <w:left w:w="100" w:type="dxa"/>
            </w:tcMar>
            <w:vAlign w:val="center"/>
          </w:tcPr>
          <w:p w14:paraId="037E8E4A">
            <w:pPr>
              <w:spacing w:before="0" w:after="0" w:line="276" w:lineRule="auto"/>
              <w:ind w:left="135"/>
              <w:jc w:val="center"/>
            </w:pPr>
          </w:p>
        </w:tc>
        <w:tc>
          <w:tcPr>
            <w:tcW w:w="1828" w:type="dxa"/>
            <w:tcMar>
              <w:top w:w="50" w:type="dxa"/>
              <w:left w:w="100" w:type="dxa"/>
            </w:tcMar>
            <w:vAlign w:val="center"/>
          </w:tcPr>
          <w:p w14:paraId="27F2BBCC">
            <w:pPr>
              <w:spacing w:before="0" w:after="0" w:line="276" w:lineRule="auto"/>
              <w:ind w:left="135"/>
              <w:jc w:val="center"/>
            </w:pPr>
          </w:p>
        </w:tc>
        <w:tc>
          <w:tcPr>
            <w:tcW w:w="2753" w:type="dxa"/>
            <w:tcMar>
              <w:top w:w="50" w:type="dxa"/>
              <w:left w:w="100" w:type="dxa"/>
            </w:tcMar>
            <w:vAlign w:val="center"/>
          </w:tcPr>
          <w:p w14:paraId="32EC61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14:paraId="1BD89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435D259F">
            <w:pPr>
              <w:spacing w:before="0" w:after="0"/>
              <w:ind w:left="0"/>
              <w:jc w:val="left"/>
            </w:pPr>
            <w:r>
              <w:rPr>
                <w:rFonts w:ascii="Times New Roman" w:hAnsi="Times New Roman"/>
                <w:b w:val="0"/>
                <w:i w:val="0"/>
                <w:color w:val="000000"/>
                <w:sz w:val="24"/>
              </w:rPr>
              <w:t>1.9</w:t>
            </w:r>
          </w:p>
        </w:tc>
        <w:tc>
          <w:tcPr>
            <w:tcW w:w="2464" w:type="dxa"/>
            <w:tcMar>
              <w:top w:w="50" w:type="dxa"/>
              <w:left w:w="100" w:type="dxa"/>
            </w:tcMar>
            <w:vAlign w:val="center"/>
          </w:tcPr>
          <w:p w14:paraId="46D55D89">
            <w:pPr>
              <w:spacing w:before="0" w:after="0"/>
              <w:ind w:left="135"/>
              <w:jc w:val="left"/>
            </w:pPr>
            <w:r>
              <w:rPr>
                <w:rFonts w:ascii="Times New Roman" w:hAnsi="Times New Roman"/>
                <w:b w:val="0"/>
                <w:i w:val="0"/>
                <w:color w:val="000000"/>
                <w:sz w:val="24"/>
              </w:rPr>
              <w:t>Государства доколумбовой Америки в Средние века</w:t>
            </w:r>
          </w:p>
        </w:tc>
        <w:tc>
          <w:tcPr>
            <w:tcW w:w="1015" w:type="dxa"/>
            <w:tcMar>
              <w:top w:w="50" w:type="dxa"/>
              <w:left w:w="100" w:type="dxa"/>
            </w:tcMar>
            <w:vAlign w:val="center"/>
          </w:tcPr>
          <w:p w14:paraId="54FAE8EE">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14:paraId="48BC66F9">
            <w:pPr>
              <w:spacing w:before="0" w:after="0" w:line="276" w:lineRule="auto"/>
              <w:ind w:left="135"/>
              <w:jc w:val="center"/>
            </w:pPr>
          </w:p>
        </w:tc>
        <w:tc>
          <w:tcPr>
            <w:tcW w:w="1828" w:type="dxa"/>
            <w:tcMar>
              <w:top w:w="50" w:type="dxa"/>
              <w:left w:w="100" w:type="dxa"/>
            </w:tcMar>
            <w:vAlign w:val="center"/>
          </w:tcPr>
          <w:p w14:paraId="4969EC78">
            <w:pPr>
              <w:spacing w:before="0" w:after="0" w:line="276" w:lineRule="auto"/>
              <w:ind w:left="135"/>
              <w:jc w:val="center"/>
            </w:pPr>
          </w:p>
        </w:tc>
        <w:tc>
          <w:tcPr>
            <w:tcW w:w="2753" w:type="dxa"/>
            <w:tcMar>
              <w:top w:w="50" w:type="dxa"/>
              <w:left w:w="100" w:type="dxa"/>
            </w:tcMar>
            <w:vAlign w:val="center"/>
          </w:tcPr>
          <w:p w14:paraId="724090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14:paraId="02EAE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2B89AC70">
            <w:pPr>
              <w:spacing w:before="0" w:after="0"/>
              <w:ind w:left="0"/>
              <w:jc w:val="left"/>
            </w:pPr>
            <w:r>
              <w:rPr>
                <w:rFonts w:ascii="Times New Roman" w:hAnsi="Times New Roman"/>
                <w:b w:val="0"/>
                <w:i w:val="0"/>
                <w:color w:val="000000"/>
                <w:sz w:val="24"/>
              </w:rPr>
              <w:t>1.10</w:t>
            </w:r>
          </w:p>
        </w:tc>
        <w:tc>
          <w:tcPr>
            <w:tcW w:w="2464" w:type="dxa"/>
            <w:tcMar>
              <w:top w:w="50" w:type="dxa"/>
              <w:left w:w="100" w:type="dxa"/>
            </w:tcMar>
            <w:vAlign w:val="center"/>
          </w:tcPr>
          <w:p w14:paraId="7A361D7D">
            <w:pPr>
              <w:spacing w:before="0" w:after="0"/>
              <w:ind w:left="135"/>
              <w:jc w:val="left"/>
            </w:pPr>
            <w:r>
              <w:rPr>
                <w:rFonts w:ascii="Times New Roman" w:hAnsi="Times New Roman"/>
                <w:b w:val="0"/>
                <w:i w:val="0"/>
                <w:color w:val="000000"/>
                <w:sz w:val="24"/>
              </w:rPr>
              <w:t>Обобщение</w:t>
            </w:r>
          </w:p>
        </w:tc>
        <w:tc>
          <w:tcPr>
            <w:tcW w:w="1015" w:type="dxa"/>
            <w:tcMar>
              <w:top w:w="50" w:type="dxa"/>
              <w:left w:w="100" w:type="dxa"/>
            </w:tcMar>
            <w:vAlign w:val="center"/>
          </w:tcPr>
          <w:p w14:paraId="1A0F4B55">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14:paraId="4AE35665">
            <w:pPr>
              <w:spacing w:before="0" w:after="0" w:line="276" w:lineRule="auto"/>
              <w:ind w:left="135"/>
              <w:jc w:val="center"/>
            </w:pPr>
            <w:r>
              <w:rPr>
                <w:rFonts w:ascii="Times New Roman" w:hAnsi="Times New Roman"/>
                <w:b w:val="0"/>
                <w:i w:val="0"/>
                <w:color w:val="000000"/>
                <w:sz w:val="24"/>
              </w:rPr>
              <w:t xml:space="preserve"> 1 </w:t>
            </w:r>
          </w:p>
        </w:tc>
        <w:tc>
          <w:tcPr>
            <w:tcW w:w="1828" w:type="dxa"/>
            <w:tcMar>
              <w:top w:w="50" w:type="dxa"/>
              <w:left w:w="100" w:type="dxa"/>
            </w:tcMar>
            <w:vAlign w:val="center"/>
          </w:tcPr>
          <w:p w14:paraId="5D8C0B89">
            <w:pPr>
              <w:spacing w:before="0" w:after="0" w:line="276" w:lineRule="auto"/>
              <w:ind w:left="135"/>
              <w:jc w:val="center"/>
            </w:pPr>
          </w:p>
        </w:tc>
        <w:tc>
          <w:tcPr>
            <w:tcW w:w="2753" w:type="dxa"/>
            <w:tcMar>
              <w:top w:w="50" w:type="dxa"/>
              <w:left w:w="100" w:type="dxa"/>
            </w:tcMar>
            <w:vAlign w:val="center"/>
          </w:tcPr>
          <w:p w14:paraId="7A3C00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14:paraId="5942D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7A8160">
            <w:pPr>
              <w:spacing w:before="0" w:after="0"/>
              <w:ind w:left="135"/>
              <w:jc w:val="left"/>
            </w:pPr>
            <w:r>
              <w:rPr>
                <w:rFonts w:ascii="Times New Roman" w:hAnsi="Times New Roman"/>
                <w:b w:val="0"/>
                <w:i w:val="0"/>
                <w:color w:val="000000"/>
                <w:sz w:val="24"/>
              </w:rPr>
              <w:t>Итого по разделу</w:t>
            </w:r>
          </w:p>
        </w:tc>
        <w:tc>
          <w:tcPr>
            <w:tcW w:w="1596" w:type="dxa"/>
            <w:tcMar>
              <w:top w:w="50" w:type="dxa"/>
              <w:left w:w="100" w:type="dxa"/>
            </w:tcMar>
            <w:vAlign w:val="center"/>
          </w:tcPr>
          <w:p w14:paraId="1534935E">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5D7CD3D1">
            <w:pPr>
              <w:jc w:val="left"/>
            </w:pPr>
          </w:p>
        </w:tc>
      </w:tr>
      <w:tr w14:paraId="17202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84A807D">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История России. От Руси к Российскому государству</w:t>
            </w:r>
          </w:p>
        </w:tc>
      </w:tr>
      <w:tr w14:paraId="203DD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656460D6">
            <w:pPr>
              <w:spacing w:before="0" w:after="0"/>
              <w:ind w:left="0"/>
              <w:jc w:val="left"/>
            </w:pPr>
            <w:r>
              <w:rPr>
                <w:rFonts w:ascii="Times New Roman" w:hAnsi="Times New Roman"/>
                <w:b w:val="0"/>
                <w:i w:val="0"/>
                <w:color w:val="000000"/>
                <w:sz w:val="24"/>
              </w:rPr>
              <w:t>2.1</w:t>
            </w:r>
          </w:p>
        </w:tc>
        <w:tc>
          <w:tcPr>
            <w:tcW w:w="2464" w:type="dxa"/>
            <w:tcMar>
              <w:top w:w="50" w:type="dxa"/>
              <w:left w:w="100" w:type="dxa"/>
            </w:tcMar>
            <w:vAlign w:val="center"/>
          </w:tcPr>
          <w:p w14:paraId="06EE1CD3">
            <w:pPr>
              <w:spacing w:before="0" w:after="0"/>
              <w:ind w:left="135"/>
              <w:jc w:val="left"/>
            </w:pPr>
            <w:r>
              <w:rPr>
                <w:rFonts w:ascii="Times New Roman" w:hAnsi="Times New Roman"/>
                <w:b w:val="0"/>
                <w:i w:val="0"/>
                <w:color w:val="000000"/>
                <w:sz w:val="24"/>
              </w:rPr>
              <w:t>Введение</w:t>
            </w:r>
          </w:p>
        </w:tc>
        <w:tc>
          <w:tcPr>
            <w:tcW w:w="1015" w:type="dxa"/>
            <w:tcMar>
              <w:top w:w="50" w:type="dxa"/>
              <w:left w:w="100" w:type="dxa"/>
            </w:tcMar>
            <w:vAlign w:val="center"/>
          </w:tcPr>
          <w:p w14:paraId="65D6CAA6">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14:paraId="1D3D9B1D">
            <w:pPr>
              <w:spacing w:before="0" w:after="0" w:line="276" w:lineRule="auto"/>
              <w:ind w:left="135"/>
              <w:jc w:val="center"/>
            </w:pPr>
          </w:p>
        </w:tc>
        <w:tc>
          <w:tcPr>
            <w:tcW w:w="1828" w:type="dxa"/>
            <w:tcMar>
              <w:top w:w="50" w:type="dxa"/>
              <w:left w:w="100" w:type="dxa"/>
            </w:tcMar>
            <w:vAlign w:val="center"/>
          </w:tcPr>
          <w:p w14:paraId="059BE17F">
            <w:pPr>
              <w:spacing w:before="0" w:after="0" w:line="276" w:lineRule="auto"/>
              <w:ind w:left="135"/>
              <w:jc w:val="center"/>
            </w:pPr>
          </w:p>
        </w:tc>
        <w:tc>
          <w:tcPr>
            <w:tcW w:w="2753" w:type="dxa"/>
            <w:tcMar>
              <w:top w:w="50" w:type="dxa"/>
              <w:left w:w="100" w:type="dxa"/>
            </w:tcMar>
            <w:vAlign w:val="center"/>
          </w:tcPr>
          <w:p w14:paraId="6F62F3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14:paraId="110EA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64B20C82">
            <w:pPr>
              <w:spacing w:before="0" w:after="0"/>
              <w:ind w:left="0"/>
              <w:jc w:val="left"/>
            </w:pPr>
            <w:r>
              <w:rPr>
                <w:rFonts w:ascii="Times New Roman" w:hAnsi="Times New Roman"/>
                <w:b w:val="0"/>
                <w:i w:val="0"/>
                <w:color w:val="000000"/>
                <w:sz w:val="24"/>
              </w:rPr>
              <w:t>2.2</w:t>
            </w:r>
          </w:p>
        </w:tc>
        <w:tc>
          <w:tcPr>
            <w:tcW w:w="2464" w:type="dxa"/>
            <w:tcMar>
              <w:top w:w="50" w:type="dxa"/>
              <w:left w:w="100" w:type="dxa"/>
            </w:tcMar>
            <w:vAlign w:val="center"/>
          </w:tcPr>
          <w:p w14:paraId="55402F1F">
            <w:pPr>
              <w:spacing w:before="0" w:after="0"/>
              <w:ind w:left="135"/>
              <w:jc w:val="left"/>
            </w:pPr>
            <w:r>
              <w:rPr>
                <w:rFonts w:ascii="Times New Roman" w:hAnsi="Times New Roman"/>
                <w:b w:val="0"/>
                <w:i w:val="0"/>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14:paraId="195C0E99">
            <w:pPr>
              <w:spacing w:before="0" w:after="0" w:line="276" w:lineRule="auto"/>
              <w:ind w:left="135"/>
              <w:jc w:val="center"/>
            </w:pPr>
            <w:r>
              <w:rPr>
                <w:rFonts w:ascii="Times New Roman" w:hAnsi="Times New Roman"/>
                <w:b w:val="0"/>
                <w:i w:val="0"/>
                <w:color w:val="000000"/>
                <w:sz w:val="24"/>
              </w:rPr>
              <w:t xml:space="preserve"> 5 </w:t>
            </w:r>
          </w:p>
        </w:tc>
        <w:tc>
          <w:tcPr>
            <w:tcW w:w="1743" w:type="dxa"/>
            <w:tcMar>
              <w:top w:w="50" w:type="dxa"/>
              <w:left w:w="100" w:type="dxa"/>
            </w:tcMar>
            <w:vAlign w:val="center"/>
          </w:tcPr>
          <w:p w14:paraId="6F8E10D8">
            <w:pPr>
              <w:spacing w:before="0" w:after="0" w:line="276" w:lineRule="auto"/>
              <w:ind w:left="135"/>
              <w:jc w:val="center"/>
            </w:pPr>
          </w:p>
        </w:tc>
        <w:tc>
          <w:tcPr>
            <w:tcW w:w="1828" w:type="dxa"/>
            <w:tcMar>
              <w:top w:w="50" w:type="dxa"/>
              <w:left w:w="100" w:type="dxa"/>
            </w:tcMar>
            <w:vAlign w:val="center"/>
          </w:tcPr>
          <w:p w14:paraId="1A1D9DD6">
            <w:pPr>
              <w:spacing w:before="0" w:after="0" w:line="276" w:lineRule="auto"/>
              <w:ind w:left="135"/>
              <w:jc w:val="center"/>
            </w:pPr>
          </w:p>
        </w:tc>
        <w:tc>
          <w:tcPr>
            <w:tcW w:w="2753" w:type="dxa"/>
            <w:tcMar>
              <w:top w:w="50" w:type="dxa"/>
              <w:left w:w="100" w:type="dxa"/>
            </w:tcMar>
            <w:vAlign w:val="center"/>
          </w:tcPr>
          <w:p w14:paraId="122D7D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14:paraId="1CCE2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33C90425">
            <w:pPr>
              <w:spacing w:before="0" w:after="0"/>
              <w:ind w:left="0"/>
              <w:jc w:val="left"/>
            </w:pPr>
            <w:r>
              <w:rPr>
                <w:rFonts w:ascii="Times New Roman" w:hAnsi="Times New Roman"/>
                <w:b w:val="0"/>
                <w:i w:val="0"/>
                <w:color w:val="000000"/>
                <w:sz w:val="24"/>
              </w:rPr>
              <w:t>2.3</w:t>
            </w:r>
          </w:p>
        </w:tc>
        <w:tc>
          <w:tcPr>
            <w:tcW w:w="2464" w:type="dxa"/>
            <w:tcMar>
              <w:top w:w="50" w:type="dxa"/>
              <w:left w:w="100" w:type="dxa"/>
            </w:tcMar>
            <w:vAlign w:val="center"/>
          </w:tcPr>
          <w:p w14:paraId="1042D5FB">
            <w:pPr>
              <w:spacing w:before="0" w:after="0"/>
              <w:ind w:left="135"/>
              <w:jc w:val="left"/>
            </w:pPr>
            <w:r>
              <w:rPr>
                <w:rFonts w:ascii="Times New Roman" w:hAnsi="Times New Roman"/>
                <w:b w:val="0"/>
                <w:i w:val="0"/>
                <w:color w:val="000000"/>
                <w:sz w:val="24"/>
              </w:rPr>
              <w:t>Русь в IX — начале XII в.</w:t>
            </w:r>
          </w:p>
        </w:tc>
        <w:tc>
          <w:tcPr>
            <w:tcW w:w="1015" w:type="dxa"/>
            <w:tcMar>
              <w:top w:w="50" w:type="dxa"/>
              <w:left w:w="100" w:type="dxa"/>
            </w:tcMar>
            <w:vAlign w:val="center"/>
          </w:tcPr>
          <w:p w14:paraId="607B0A1D">
            <w:pPr>
              <w:spacing w:before="0" w:after="0" w:line="276" w:lineRule="auto"/>
              <w:ind w:left="135"/>
              <w:jc w:val="center"/>
            </w:pPr>
            <w:r>
              <w:rPr>
                <w:rFonts w:ascii="Times New Roman" w:hAnsi="Times New Roman"/>
                <w:b w:val="0"/>
                <w:i w:val="0"/>
                <w:color w:val="000000"/>
                <w:sz w:val="24"/>
              </w:rPr>
              <w:t xml:space="preserve"> 13 </w:t>
            </w:r>
          </w:p>
        </w:tc>
        <w:tc>
          <w:tcPr>
            <w:tcW w:w="1743" w:type="dxa"/>
            <w:tcMar>
              <w:top w:w="50" w:type="dxa"/>
              <w:left w:w="100" w:type="dxa"/>
            </w:tcMar>
            <w:vAlign w:val="center"/>
          </w:tcPr>
          <w:p w14:paraId="3FA6861F">
            <w:pPr>
              <w:spacing w:before="0" w:after="0" w:line="276" w:lineRule="auto"/>
              <w:ind w:left="135"/>
              <w:jc w:val="center"/>
            </w:pPr>
          </w:p>
        </w:tc>
        <w:tc>
          <w:tcPr>
            <w:tcW w:w="1828" w:type="dxa"/>
            <w:tcMar>
              <w:top w:w="50" w:type="dxa"/>
              <w:left w:w="100" w:type="dxa"/>
            </w:tcMar>
            <w:vAlign w:val="center"/>
          </w:tcPr>
          <w:p w14:paraId="79479721">
            <w:pPr>
              <w:spacing w:before="0" w:after="0" w:line="276" w:lineRule="auto"/>
              <w:ind w:left="135"/>
              <w:jc w:val="center"/>
            </w:pPr>
          </w:p>
        </w:tc>
        <w:tc>
          <w:tcPr>
            <w:tcW w:w="2753" w:type="dxa"/>
            <w:tcMar>
              <w:top w:w="50" w:type="dxa"/>
              <w:left w:w="100" w:type="dxa"/>
            </w:tcMar>
            <w:vAlign w:val="center"/>
          </w:tcPr>
          <w:p w14:paraId="696716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14:paraId="13B87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46B69A3A">
            <w:pPr>
              <w:spacing w:before="0" w:after="0"/>
              <w:ind w:left="0"/>
              <w:jc w:val="left"/>
            </w:pPr>
            <w:r>
              <w:rPr>
                <w:rFonts w:ascii="Times New Roman" w:hAnsi="Times New Roman"/>
                <w:b w:val="0"/>
                <w:i w:val="0"/>
                <w:color w:val="000000"/>
                <w:sz w:val="24"/>
              </w:rPr>
              <w:t>2.4</w:t>
            </w:r>
          </w:p>
        </w:tc>
        <w:tc>
          <w:tcPr>
            <w:tcW w:w="2464" w:type="dxa"/>
            <w:tcMar>
              <w:top w:w="50" w:type="dxa"/>
              <w:left w:w="100" w:type="dxa"/>
            </w:tcMar>
            <w:vAlign w:val="center"/>
          </w:tcPr>
          <w:p w14:paraId="4402E9AC">
            <w:pPr>
              <w:spacing w:before="0" w:after="0"/>
              <w:ind w:left="135"/>
              <w:jc w:val="left"/>
            </w:pPr>
            <w:r>
              <w:rPr>
                <w:rFonts w:ascii="Times New Roman" w:hAnsi="Times New Roman"/>
                <w:b w:val="0"/>
                <w:i w:val="0"/>
                <w:color w:val="000000"/>
                <w:sz w:val="24"/>
              </w:rPr>
              <w:t>Русь в середине XII — начале XIII в.</w:t>
            </w:r>
          </w:p>
        </w:tc>
        <w:tc>
          <w:tcPr>
            <w:tcW w:w="1015" w:type="dxa"/>
            <w:tcMar>
              <w:top w:w="50" w:type="dxa"/>
              <w:left w:w="100" w:type="dxa"/>
            </w:tcMar>
            <w:vAlign w:val="center"/>
          </w:tcPr>
          <w:p w14:paraId="75B3EE24">
            <w:pPr>
              <w:spacing w:before="0" w:after="0" w:line="276" w:lineRule="auto"/>
              <w:ind w:left="135"/>
              <w:jc w:val="center"/>
            </w:pPr>
            <w:r>
              <w:rPr>
                <w:rFonts w:ascii="Times New Roman" w:hAnsi="Times New Roman"/>
                <w:b w:val="0"/>
                <w:i w:val="0"/>
                <w:color w:val="000000"/>
                <w:sz w:val="24"/>
              </w:rPr>
              <w:t xml:space="preserve"> 6 </w:t>
            </w:r>
          </w:p>
        </w:tc>
        <w:tc>
          <w:tcPr>
            <w:tcW w:w="1743" w:type="dxa"/>
            <w:tcMar>
              <w:top w:w="50" w:type="dxa"/>
              <w:left w:w="100" w:type="dxa"/>
            </w:tcMar>
            <w:vAlign w:val="center"/>
          </w:tcPr>
          <w:p w14:paraId="65845B6E">
            <w:pPr>
              <w:spacing w:before="0" w:after="0" w:line="276" w:lineRule="auto"/>
              <w:ind w:left="135"/>
              <w:jc w:val="center"/>
            </w:pPr>
          </w:p>
        </w:tc>
        <w:tc>
          <w:tcPr>
            <w:tcW w:w="1828" w:type="dxa"/>
            <w:tcMar>
              <w:top w:w="50" w:type="dxa"/>
              <w:left w:w="100" w:type="dxa"/>
            </w:tcMar>
            <w:vAlign w:val="center"/>
          </w:tcPr>
          <w:p w14:paraId="045E8613">
            <w:pPr>
              <w:spacing w:before="0" w:after="0" w:line="276" w:lineRule="auto"/>
              <w:ind w:left="135"/>
              <w:jc w:val="center"/>
            </w:pPr>
          </w:p>
        </w:tc>
        <w:tc>
          <w:tcPr>
            <w:tcW w:w="2753" w:type="dxa"/>
            <w:tcMar>
              <w:top w:w="50" w:type="dxa"/>
              <w:left w:w="100" w:type="dxa"/>
            </w:tcMar>
            <w:vAlign w:val="center"/>
          </w:tcPr>
          <w:p w14:paraId="44AD99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14:paraId="3D466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4145C549">
            <w:pPr>
              <w:spacing w:before="0" w:after="0"/>
              <w:ind w:left="0"/>
              <w:jc w:val="left"/>
            </w:pPr>
            <w:r>
              <w:rPr>
                <w:rFonts w:ascii="Times New Roman" w:hAnsi="Times New Roman"/>
                <w:b w:val="0"/>
                <w:i w:val="0"/>
                <w:color w:val="000000"/>
                <w:sz w:val="24"/>
              </w:rPr>
              <w:t>2.5</w:t>
            </w:r>
          </w:p>
        </w:tc>
        <w:tc>
          <w:tcPr>
            <w:tcW w:w="2464" w:type="dxa"/>
            <w:tcMar>
              <w:top w:w="50" w:type="dxa"/>
              <w:left w:w="100" w:type="dxa"/>
            </w:tcMar>
            <w:vAlign w:val="center"/>
          </w:tcPr>
          <w:p w14:paraId="237EBED9">
            <w:pPr>
              <w:spacing w:before="0" w:after="0"/>
              <w:ind w:left="135"/>
              <w:jc w:val="left"/>
            </w:pPr>
            <w:r>
              <w:rPr>
                <w:rFonts w:ascii="Times New Roman" w:hAnsi="Times New Roman"/>
                <w:b w:val="0"/>
                <w:i w:val="0"/>
                <w:color w:val="000000"/>
                <w:sz w:val="24"/>
              </w:rPr>
              <w:t>Русские земли и их соседи в середине XIII — XIV в.</w:t>
            </w:r>
          </w:p>
        </w:tc>
        <w:tc>
          <w:tcPr>
            <w:tcW w:w="1015" w:type="dxa"/>
            <w:tcMar>
              <w:top w:w="50" w:type="dxa"/>
              <w:left w:w="100" w:type="dxa"/>
            </w:tcMar>
            <w:vAlign w:val="center"/>
          </w:tcPr>
          <w:p w14:paraId="698AFD6B">
            <w:pPr>
              <w:spacing w:before="0" w:after="0" w:line="276" w:lineRule="auto"/>
              <w:ind w:left="135"/>
              <w:jc w:val="center"/>
            </w:pPr>
            <w:r>
              <w:rPr>
                <w:rFonts w:ascii="Times New Roman" w:hAnsi="Times New Roman"/>
                <w:b w:val="0"/>
                <w:i w:val="0"/>
                <w:color w:val="000000"/>
                <w:sz w:val="24"/>
              </w:rPr>
              <w:t xml:space="preserve"> 10 </w:t>
            </w:r>
          </w:p>
        </w:tc>
        <w:tc>
          <w:tcPr>
            <w:tcW w:w="1743" w:type="dxa"/>
            <w:tcMar>
              <w:top w:w="50" w:type="dxa"/>
              <w:left w:w="100" w:type="dxa"/>
            </w:tcMar>
            <w:vAlign w:val="center"/>
          </w:tcPr>
          <w:p w14:paraId="14384A8A">
            <w:pPr>
              <w:spacing w:before="0" w:after="0" w:line="276" w:lineRule="auto"/>
              <w:ind w:left="135"/>
              <w:jc w:val="center"/>
            </w:pPr>
          </w:p>
        </w:tc>
        <w:tc>
          <w:tcPr>
            <w:tcW w:w="1828" w:type="dxa"/>
            <w:tcMar>
              <w:top w:w="50" w:type="dxa"/>
              <w:left w:w="100" w:type="dxa"/>
            </w:tcMar>
            <w:vAlign w:val="center"/>
          </w:tcPr>
          <w:p w14:paraId="20384794">
            <w:pPr>
              <w:spacing w:before="0" w:after="0" w:line="276" w:lineRule="auto"/>
              <w:ind w:left="135"/>
              <w:jc w:val="center"/>
            </w:pPr>
          </w:p>
        </w:tc>
        <w:tc>
          <w:tcPr>
            <w:tcW w:w="2753" w:type="dxa"/>
            <w:tcMar>
              <w:top w:w="50" w:type="dxa"/>
              <w:left w:w="100" w:type="dxa"/>
            </w:tcMar>
            <w:vAlign w:val="center"/>
          </w:tcPr>
          <w:p w14:paraId="5AE094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14:paraId="6C46B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274346AE">
            <w:pPr>
              <w:spacing w:before="0" w:after="0"/>
              <w:ind w:left="0"/>
              <w:jc w:val="left"/>
            </w:pPr>
            <w:r>
              <w:rPr>
                <w:rFonts w:ascii="Times New Roman" w:hAnsi="Times New Roman"/>
                <w:b w:val="0"/>
                <w:i w:val="0"/>
                <w:color w:val="000000"/>
                <w:sz w:val="24"/>
              </w:rPr>
              <w:t>2.6</w:t>
            </w:r>
          </w:p>
        </w:tc>
        <w:tc>
          <w:tcPr>
            <w:tcW w:w="2464" w:type="dxa"/>
            <w:tcMar>
              <w:top w:w="50" w:type="dxa"/>
              <w:left w:w="100" w:type="dxa"/>
            </w:tcMar>
            <w:vAlign w:val="center"/>
          </w:tcPr>
          <w:p w14:paraId="5B234026">
            <w:pPr>
              <w:spacing w:before="0" w:after="0"/>
              <w:ind w:left="135"/>
              <w:jc w:val="left"/>
            </w:pPr>
            <w:r>
              <w:rPr>
                <w:rFonts w:ascii="Times New Roman" w:hAnsi="Times New Roman"/>
                <w:b w:val="0"/>
                <w:i w:val="0"/>
                <w:color w:val="000000"/>
                <w:sz w:val="24"/>
              </w:rPr>
              <w:t>Формирование единого Русского государства в XV в.</w:t>
            </w:r>
          </w:p>
        </w:tc>
        <w:tc>
          <w:tcPr>
            <w:tcW w:w="1015" w:type="dxa"/>
            <w:tcMar>
              <w:top w:w="50" w:type="dxa"/>
              <w:left w:w="100" w:type="dxa"/>
            </w:tcMar>
            <w:vAlign w:val="center"/>
          </w:tcPr>
          <w:p w14:paraId="50967C97">
            <w:pPr>
              <w:spacing w:before="0" w:after="0" w:line="276" w:lineRule="auto"/>
              <w:ind w:left="135"/>
              <w:jc w:val="center"/>
            </w:pPr>
            <w:r>
              <w:rPr>
                <w:rFonts w:ascii="Times New Roman" w:hAnsi="Times New Roman"/>
                <w:b w:val="0"/>
                <w:i w:val="0"/>
                <w:color w:val="000000"/>
                <w:sz w:val="24"/>
              </w:rPr>
              <w:t xml:space="preserve"> 8 </w:t>
            </w:r>
          </w:p>
        </w:tc>
        <w:tc>
          <w:tcPr>
            <w:tcW w:w="1743" w:type="dxa"/>
            <w:tcMar>
              <w:top w:w="50" w:type="dxa"/>
              <w:left w:w="100" w:type="dxa"/>
            </w:tcMar>
            <w:vAlign w:val="center"/>
          </w:tcPr>
          <w:p w14:paraId="55C93DFB">
            <w:pPr>
              <w:spacing w:before="0" w:after="0" w:line="276" w:lineRule="auto"/>
              <w:ind w:left="135"/>
              <w:jc w:val="center"/>
            </w:pPr>
          </w:p>
        </w:tc>
        <w:tc>
          <w:tcPr>
            <w:tcW w:w="1828" w:type="dxa"/>
            <w:tcMar>
              <w:top w:w="50" w:type="dxa"/>
              <w:left w:w="100" w:type="dxa"/>
            </w:tcMar>
            <w:vAlign w:val="center"/>
          </w:tcPr>
          <w:p w14:paraId="495B1F80">
            <w:pPr>
              <w:spacing w:before="0" w:after="0" w:line="276" w:lineRule="auto"/>
              <w:ind w:left="135"/>
              <w:jc w:val="center"/>
            </w:pPr>
          </w:p>
        </w:tc>
        <w:tc>
          <w:tcPr>
            <w:tcW w:w="2753" w:type="dxa"/>
            <w:tcMar>
              <w:top w:w="50" w:type="dxa"/>
              <w:left w:w="100" w:type="dxa"/>
            </w:tcMar>
            <w:vAlign w:val="center"/>
          </w:tcPr>
          <w:p w14:paraId="246AAF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14:paraId="6F448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1CB8E134">
            <w:pPr>
              <w:spacing w:before="0" w:after="0"/>
              <w:ind w:left="0"/>
              <w:jc w:val="left"/>
            </w:pPr>
            <w:r>
              <w:rPr>
                <w:rFonts w:ascii="Times New Roman" w:hAnsi="Times New Roman"/>
                <w:b w:val="0"/>
                <w:i w:val="0"/>
                <w:color w:val="000000"/>
                <w:sz w:val="24"/>
              </w:rPr>
              <w:t>2.7</w:t>
            </w:r>
          </w:p>
        </w:tc>
        <w:tc>
          <w:tcPr>
            <w:tcW w:w="2464" w:type="dxa"/>
            <w:tcMar>
              <w:top w:w="50" w:type="dxa"/>
              <w:left w:w="100" w:type="dxa"/>
            </w:tcMar>
            <w:vAlign w:val="center"/>
          </w:tcPr>
          <w:p w14:paraId="0671979B">
            <w:pPr>
              <w:spacing w:before="0" w:after="0"/>
              <w:ind w:left="135"/>
              <w:jc w:val="left"/>
            </w:pPr>
            <w:r>
              <w:rPr>
                <w:rFonts w:ascii="Times New Roman" w:hAnsi="Times New Roman"/>
                <w:b w:val="0"/>
                <w:i w:val="0"/>
                <w:color w:val="000000"/>
                <w:sz w:val="24"/>
              </w:rPr>
              <w:t>Наш край с древнейших времен до конца XV в.</w:t>
            </w:r>
          </w:p>
        </w:tc>
        <w:tc>
          <w:tcPr>
            <w:tcW w:w="1015" w:type="dxa"/>
            <w:tcMar>
              <w:top w:w="50" w:type="dxa"/>
              <w:left w:w="100" w:type="dxa"/>
            </w:tcMar>
            <w:vAlign w:val="center"/>
          </w:tcPr>
          <w:p w14:paraId="558DDD35">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14:paraId="7D1A9214">
            <w:pPr>
              <w:spacing w:before="0" w:after="0" w:line="276" w:lineRule="auto"/>
              <w:ind w:left="135"/>
              <w:jc w:val="center"/>
            </w:pPr>
            <w:r>
              <w:rPr>
                <w:rFonts w:ascii="Times New Roman" w:hAnsi="Times New Roman"/>
                <w:b w:val="0"/>
                <w:i w:val="0"/>
                <w:color w:val="000000"/>
                <w:sz w:val="24"/>
              </w:rPr>
              <w:t xml:space="preserve"> 1 </w:t>
            </w:r>
          </w:p>
        </w:tc>
        <w:tc>
          <w:tcPr>
            <w:tcW w:w="1828" w:type="dxa"/>
            <w:tcMar>
              <w:top w:w="50" w:type="dxa"/>
              <w:left w:w="100" w:type="dxa"/>
            </w:tcMar>
            <w:vAlign w:val="center"/>
          </w:tcPr>
          <w:p w14:paraId="5F2CBF69">
            <w:pPr>
              <w:spacing w:before="0" w:after="0" w:line="276" w:lineRule="auto"/>
              <w:ind w:left="135"/>
              <w:jc w:val="center"/>
            </w:pPr>
          </w:p>
        </w:tc>
        <w:tc>
          <w:tcPr>
            <w:tcW w:w="2753" w:type="dxa"/>
            <w:tcMar>
              <w:top w:w="50" w:type="dxa"/>
              <w:left w:w="100" w:type="dxa"/>
            </w:tcMar>
            <w:vAlign w:val="center"/>
          </w:tcPr>
          <w:p w14:paraId="73453820">
            <w:pPr>
              <w:spacing w:before="0" w:after="0"/>
              <w:ind w:left="135"/>
              <w:jc w:val="left"/>
            </w:pPr>
          </w:p>
        </w:tc>
      </w:tr>
      <w:tr w14:paraId="4CAAC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3FE7DDB6">
            <w:pPr>
              <w:spacing w:before="0" w:after="0"/>
              <w:ind w:left="0"/>
              <w:jc w:val="left"/>
            </w:pPr>
            <w:r>
              <w:rPr>
                <w:rFonts w:ascii="Times New Roman" w:hAnsi="Times New Roman"/>
                <w:b w:val="0"/>
                <w:i w:val="0"/>
                <w:color w:val="000000"/>
                <w:sz w:val="24"/>
              </w:rPr>
              <w:t>2.8</w:t>
            </w:r>
          </w:p>
        </w:tc>
        <w:tc>
          <w:tcPr>
            <w:tcW w:w="2464" w:type="dxa"/>
            <w:tcMar>
              <w:top w:w="50" w:type="dxa"/>
              <w:left w:w="100" w:type="dxa"/>
            </w:tcMar>
            <w:vAlign w:val="center"/>
          </w:tcPr>
          <w:p w14:paraId="6EB85213">
            <w:pPr>
              <w:spacing w:before="0" w:after="0"/>
              <w:ind w:left="135"/>
              <w:jc w:val="left"/>
            </w:pPr>
            <w:r>
              <w:rPr>
                <w:rFonts w:ascii="Times New Roman" w:hAnsi="Times New Roman"/>
                <w:b w:val="0"/>
                <w:i w:val="0"/>
                <w:color w:val="000000"/>
                <w:sz w:val="24"/>
              </w:rPr>
              <w:t>Обобщение</w:t>
            </w:r>
          </w:p>
        </w:tc>
        <w:tc>
          <w:tcPr>
            <w:tcW w:w="1015" w:type="dxa"/>
            <w:tcMar>
              <w:top w:w="50" w:type="dxa"/>
              <w:left w:w="100" w:type="dxa"/>
            </w:tcMar>
            <w:vAlign w:val="center"/>
          </w:tcPr>
          <w:p w14:paraId="24610CA9">
            <w:pPr>
              <w:spacing w:before="0" w:after="0" w:line="276" w:lineRule="auto"/>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14:paraId="6A5B2541">
            <w:pPr>
              <w:spacing w:before="0" w:after="0" w:line="276" w:lineRule="auto"/>
              <w:ind w:left="135"/>
              <w:jc w:val="center"/>
            </w:pPr>
          </w:p>
        </w:tc>
        <w:tc>
          <w:tcPr>
            <w:tcW w:w="1828" w:type="dxa"/>
            <w:tcMar>
              <w:top w:w="50" w:type="dxa"/>
              <w:left w:w="100" w:type="dxa"/>
            </w:tcMar>
            <w:vAlign w:val="center"/>
          </w:tcPr>
          <w:p w14:paraId="065A25E9">
            <w:pPr>
              <w:spacing w:before="0" w:after="0" w:line="276" w:lineRule="auto"/>
              <w:ind w:left="135"/>
              <w:jc w:val="center"/>
            </w:pPr>
          </w:p>
        </w:tc>
        <w:tc>
          <w:tcPr>
            <w:tcW w:w="2753" w:type="dxa"/>
            <w:tcMar>
              <w:top w:w="50" w:type="dxa"/>
              <w:left w:w="100" w:type="dxa"/>
            </w:tcMar>
            <w:vAlign w:val="center"/>
          </w:tcPr>
          <w:p w14:paraId="5365FB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14:paraId="51FFB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49B13D">
            <w:pPr>
              <w:spacing w:before="0" w:after="0"/>
              <w:ind w:left="135"/>
              <w:jc w:val="left"/>
            </w:pPr>
            <w:r>
              <w:rPr>
                <w:rFonts w:ascii="Times New Roman" w:hAnsi="Times New Roman"/>
                <w:b w:val="0"/>
                <w:i w:val="0"/>
                <w:color w:val="000000"/>
                <w:sz w:val="24"/>
              </w:rPr>
              <w:t>Итого по разделу</w:t>
            </w:r>
          </w:p>
        </w:tc>
        <w:tc>
          <w:tcPr>
            <w:tcW w:w="1596" w:type="dxa"/>
            <w:tcMar>
              <w:top w:w="50" w:type="dxa"/>
              <w:left w:w="100" w:type="dxa"/>
            </w:tcMar>
            <w:vAlign w:val="center"/>
          </w:tcPr>
          <w:p w14:paraId="70B93CF8">
            <w:pPr>
              <w:spacing w:before="0" w:after="0" w:line="276" w:lineRule="auto"/>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14:paraId="5BE09424">
            <w:pPr>
              <w:jc w:val="left"/>
            </w:pPr>
          </w:p>
        </w:tc>
      </w:tr>
      <w:tr w14:paraId="4257A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4E80E4">
            <w:pPr>
              <w:spacing w:before="0" w:after="0"/>
              <w:ind w:left="135"/>
              <w:jc w:val="left"/>
            </w:pPr>
            <w:r>
              <w:rPr>
                <w:rFonts w:ascii="Times New Roman" w:hAnsi="Times New Roman"/>
                <w:b w:val="0"/>
                <w:i w:val="0"/>
                <w:color w:val="000000"/>
                <w:sz w:val="24"/>
              </w:rPr>
              <w:t>ОБЩЕЕ КОЛИЧЕСТВО ЧАСОВ ПО ПРОГРАММЕ</w:t>
            </w:r>
          </w:p>
        </w:tc>
        <w:tc>
          <w:tcPr>
            <w:tcW w:w="1596" w:type="dxa"/>
            <w:tcMar>
              <w:top w:w="50" w:type="dxa"/>
              <w:left w:w="100" w:type="dxa"/>
            </w:tcMar>
            <w:vAlign w:val="center"/>
          </w:tcPr>
          <w:p w14:paraId="6BD13599">
            <w:pPr>
              <w:spacing w:before="0" w:after="0" w:line="276" w:lineRule="auto"/>
              <w:ind w:left="135"/>
              <w:jc w:val="center"/>
            </w:pPr>
            <w:r>
              <w:rPr>
                <w:rFonts w:ascii="Times New Roman" w:hAnsi="Times New Roman"/>
                <w:b w:val="0"/>
                <w:i w:val="0"/>
                <w:color w:val="000000"/>
                <w:sz w:val="24"/>
              </w:rPr>
              <w:t xml:space="preserve"> 68 </w:t>
            </w:r>
          </w:p>
        </w:tc>
        <w:tc>
          <w:tcPr>
            <w:tcW w:w="1743" w:type="dxa"/>
            <w:tcMar>
              <w:top w:w="50" w:type="dxa"/>
              <w:left w:w="100" w:type="dxa"/>
            </w:tcMar>
            <w:vAlign w:val="center"/>
          </w:tcPr>
          <w:p w14:paraId="212DA726">
            <w:pPr>
              <w:spacing w:before="0" w:after="0" w:line="276" w:lineRule="auto"/>
              <w:ind w:left="135"/>
              <w:jc w:val="center"/>
            </w:pPr>
            <w:r>
              <w:rPr>
                <w:rFonts w:ascii="Times New Roman" w:hAnsi="Times New Roman"/>
                <w:b w:val="0"/>
                <w:i w:val="0"/>
                <w:color w:val="000000"/>
                <w:sz w:val="24"/>
              </w:rPr>
              <w:t xml:space="preserve"> 2 </w:t>
            </w:r>
          </w:p>
        </w:tc>
        <w:tc>
          <w:tcPr>
            <w:tcW w:w="1828" w:type="dxa"/>
            <w:tcMar>
              <w:top w:w="50" w:type="dxa"/>
              <w:left w:w="100" w:type="dxa"/>
            </w:tcMar>
            <w:vAlign w:val="center"/>
          </w:tcPr>
          <w:p w14:paraId="2AB585A8">
            <w:pPr>
              <w:spacing w:before="0" w:after="0" w:line="276" w:lineRule="auto"/>
              <w:ind w:left="135"/>
              <w:jc w:val="center"/>
            </w:pPr>
            <w:r>
              <w:rPr>
                <w:rFonts w:ascii="Times New Roman" w:hAnsi="Times New Roman"/>
                <w:b w:val="0"/>
                <w:i w:val="0"/>
                <w:color w:val="000000"/>
                <w:sz w:val="24"/>
              </w:rPr>
              <w:t xml:space="preserve"> 0 </w:t>
            </w:r>
          </w:p>
        </w:tc>
        <w:tc>
          <w:tcPr>
            <w:tcW w:w="2753" w:type="dxa"/>
            <w:tcMar>
              <w:top w:w="50" w:type="dxa"/>
              <w:left w:w="100" w:type="dxa"/>
            </w:tcMar>
            <w:vAlign w:val="center"/>
          </w:tcPr>
          <w:p w14:paraId="3A909995">
            <w:pPr>
              <w:jc w:val="left"/>
            </w:pPr>
          </w:p>
        </w:tc>
      </w:tr>
    </w:tbl>
    <w:p w14:paraId="5446208A">
      <w:pPr>
        <w:sectPr>
          <w:pgSz w:w="16383" w:h="11906" w:orient="landscape"/>
          <w:cols w:space="720" w:num="1"/>
        </w:sectPr>
      </w:pPr>
    </w:p>
    <w:p w14:paraId="6CB5AC8A">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5"/>
        <w:gridCol w:w="4312"/>
        <w:gridCol w:w="1475"/>
        <w:gridCol w:w="1607"/>
        <w:gridCol w:w="1685"/>
        <w:gridCol w:w="2822"/>
      </w:tblGrid>
      <w:tr w14:paraId="276CE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48B1E82F">
            <w:pPr>
              <w:spacing w:before="0" w:after="0"/>
              <w:ind w:left="135"/>
              <w:jc w:val="left"/>
            </w:pPr>
            <w:r>
              <w:rPr>
                <w:rFonts w:ascii="Times New Roman" w:hAnsi="Times New Roman"/>
                <w:b/>
                <w:i w:val="0"/>
                <w:color w:val="000000"/>
                <w:sz w:val="24"/>
              </w:rPr>
              <w:t xml:space="preserve">№ п/п </w:t>
            </w:r>
          </w:p>
          <w:p w14:paraId="5F0D68C4">
            <w:pPr>
              <w:spacing w:before="0" w:after="0"/>
              <w:ind w:left="135"/>
              <w:jc w:val="left"/>
            </w:pPr>
          </w:p>
        </w:tc>
        <w:tc>
          <w:tcPr>
            <w:tcW w:w="2816" w:type="dxa"/>
            <w:vMerge w:val="restart"/>
            <w:tcMar>
              <w:top w:w="50" w:type="dxa"/>
              <w:left w:w="100" w:type="dxa"/>
            </w:tcMar>
            <w:vAlign w:val="center"/>
          </w:tcPr>
          <w:p w14:paraId="76C9419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87CDC12">
            <w:pPr>
              <w:spacing w:before="0" w:after="0"/>
              <w:ind w:left="135"/>
              <w:jc w:val="left"/>
            </w:pPr>
          </w:p>
        </w:tc>
        <w:tc>
          <w:tcPr>
            <w:tcW w:w="0" w:type="auto"/>
            <w:gridSpan w:val="3"/>
            <w:tcMar>
              <w:top w:w="50" w:type="dxa"/>
              <w:left w:w="100" w:type="dxa"/>
            </w:tcMar>
            <w:vAlign w:val="center"/>
          </w:tcPr>
          <w:p w14:paraId="08167536">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44AAB9E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80B6C7E">
            <w:pPr>
              <w:spacing w:before="0" w:after="0"/>
              <w:ind w:left="135"/>
              <w:jc w:val="left"/>
            </w:pPr>
          </w:p>
        </w:tc>
      </w:tr>
      <w:tr w14:paraId="64838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D7A59CB">
            <w:pPr>
              <w:jc w:val="left"/>
            </w:pPr>
          </w:p>
        </w:tc>
        <w:tc>
          <w:tcPr>
            <w:tcW w:w="0" w:type="auto"/>
            <w:vMerge w:val="continue"/>
            <w:tcBorders>
              <w:top w:val="nil"/>
            </w:tcBorders>
            <w:tcMar>
              <w:top w:w="50" w:type="dxa"/>
              <w:left w:w="100" w:type="dxa"/>
            </w:tcMar>
          </w:tcPr>
          <w:p w14:paraId="35F75ADB">
            <w:pPr>
              <w:jc w:val="left"/>
            </w:pPr>
          </w:p>
        </w:tc>
        <w:tc>
          <w:tcPr>
            <w:tcW w:w="994" w:type="dxa"/>
            <w:tcMar>
              <w:top w:w="50" w:type="dxa"/>
              <w:left w:w="100" w:type="dxa"/>
            </w:tcMar>
            <w:vAlign w:val="center"/>
          </w:tcPr>
          <w:p w14:paraId="214A289D">
            <w:pPr>
              <w:spacing w:before="0" w:after="0"/>
              <w:ind w:left="135"/>
              <w:jc w:val="left"/>
            </w:pPr>
            <w:r>
              <w:rPr>
                <w:rFonts w:ascii="Times New Roman" w:hAnsi="Times New Roman"/>
                <w:b/>
                <w:i w:val="0"/>
                <w:color w:val="000000"/>
                <w:sz w:val="24"/>
              </w:rPr>
              <w:t xml:space="preserve">Всего </w:t>
            </w:r>
          </w:p>
          <w:p w14:paraId="35B4E602">
            <w:pPr>
              <w:spacing w:before="0" w:after="0"/>
              <w:ind w:left="135"/>
              <w:jc w:val="left"/>
            </w:pPr>
          </w:p>
        </w:tc>
        <w:tc>
          <w:tcPr>
            <w:tcW w:w="1719" w:type="dxa"/>
            <w:tcMar>
              <w:top w:w="50" w:type="dxa"/>
              <w:left w:w="100" w:type="dxa"/>
            </w:tcMar>
            <w:vAlign w:val="center"/>
          </w:tcPr>
          <w:p w14:paraId="3DE0FAC8">
            <w:pPr>
              <w:spacing w:before="0" w:after="0"/>
              <w:ind w:left="135"/>
              <w:jc w:val="left"/>
            </w:pPr>
            <w:r>
              <w:rPr>
                <w:rFonts w:ascii="Times New Roman" w:hAnsi="Times New Roman"/>
                <w:b/>
                <w:i w:val="0"/>
                <w:color w:val="000000"/>
                <w:sz w:val="24"/>
              </w:rPr>
              <w:t xml:space="preserve">Контрольные работы </w:t>
            </w:r>
          </w:p>
          <w:p w14:paraId="50DC8B87">
            <w:pPr>
              <w:spacing w:before="0" w:after="0"/>
              <w:ind w:left="135"/>
              <w:jc w:val="left"/>
            </w:pPr>
          </w:p>
        </w:tc>
        <w:tc>
          <w:tcPr>
            <w:tcW w:w="1805" w:type="dxa"/>
            <w:tcMar>
              <w:top w:w="50" w:type="dxa"/>
              <w:left w:w="100" w:type="dxa"/>
            </w:tcMar>
            <w:vAlign w:val="center"/>
          </w:tcPr>
          <w:p w14:paraId="618FEBAD">
            <w:pPr>
              <w:spacing w:before="0" w:after="0"/>
              <w:ind w:left="135"/>
              <w:jc w:val="left"/>
            </w:pPr>
            <w:r>
              <w:rPr>
                <w:rFonts w:ascii="Times New Roman" w:hAnsi="Times New Roman"/>
                <w:b/>
                <w:i w:val="0"/>
                <w:color w:val="000000"/>
                <w:sz w:val="24"/>
              </w:rPr>
              <w:t xml:space="preserve">Практические работы </w:t>
            </w:r>
          </w:p>
          <w:p w14:paraId="1A41D6DA">
            <w:pPr>
              <w:spacing w:before="0" w:after="0"/>
              <w:ind w:left="135"/>
              <w:jc w:val="left"/>
            </w:pPr>
          </w:p>
        </w:tc>
        <w:tc>
          <w:tcPr>
            <w:tcW w:w="0" w:type="auto"/>
            <w:vMerge w:val="continue"/>
            <w:tcBorders>
              <w:top w:val="nil"/>
            </w:tcBorders>
            <w:tcMar>
              <w:top w:w="50" w:type="dxa"/>
              <w:left w:w="100" w:type="dxa"/>
            </w:tcMar>
          </w:tcPr>
          <w:p w14:paraId="3BFD6AFC">
            <w:pPr>
              <w:jc w:val="left"/>
            </w:pPr>
          </w:p>
        </w:tc>
      </w:tr>
      <w:tr w14:paraId="70513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C43F9E6">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Всеобщая история. История Нового времени. Конец XV — XVII в.</w:t>
            </w:r>
          </w:p>
        </w:tc>
      </w:tr>
      <w:tr w14:paraId="26444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8DD554C">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2EC1E1C2">
            <w:pPr>
              <w:spacing w:before="0" w:after="0"/>
              <w:ind w:left="135"/>
              <w:jc w:val="left"/>
            </w:pPr>
            <w:r>
              <w:rPr>
                <w:rFonts w:ascii="Times New Roman" w:hAnsi="Times New Roman"/>
                <w:b w:val="0"/>
                <w:i w:val="0"/>
                <w:color w:val="000000"/>
                <w:sz w:val="24"/>
              </w:rPr>
              <w:t>Введение</w:t>
            </w:r>
          </w:p>
        </w:tc>
        <w:tc>
          <w:tcPr>
            <w:tcW w:w="994" w:type="dxa"/>
            <w:tcMar>
              <w:top w:w="50" w:type="dxa"/>
              <w:left w:w="100" w:type="dxa"/>
            </w:tcMar>
            <w:vAlign w:val="center"/>
          </w:tcPr>
          <w:p w14:paraId="2D05C860">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5159A63C">
            <w:pPr>
              <w:spacing w:before="0" w:after="0" w:line="276" w:lineRule="auto"/>
              <w:ind w:left="135"/>
              <w:jc w:val="center"/>
            </w:pPr>
          </w:p>
        </w:tc>
        <w:tc>
          <w:tcPr>
            <w:tcW w:w="1805" w:type="dxa"/>
            <w:tcMar>
              <w:top w:w="50" w:type="dxa"/>
              <w:left w:w="100" w:type="dxa"/>
            </w:tcMar>
            <w:vAlign w:val="center"/>
          </w:tcPr>
          <w:p w14:paraId="0167BC61">
            <w:pPr>
              <w:spacing w:before="0" w:after="0" w:line="276" w:lineRule="auto"/>
              <w:ind w:left="135"/>
              <w:jc w:val="center"/>
            </w:pPr>
          </w:p>
        </w:tc>
        <w:tc>
          <w:tcPr>
            <w:tcW w:w="2694" w:type="dxa"/>
            <w:tcMar>
              <w:top w:w="50" w:type="dxa"/>
              <w:left w:w="100" w:type="dxa"/>
            </w:tcMar>
            <w:vAlign w:val="center"/>
          </w:tcPr>
          <w:p w14:paraId="1B5A10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14:paraId="2CDC4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BA38468">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7F4CA197">
            <w:pPr>
              <w:spacing w:before="0" w:after="0"/>
              <w:ind w:left="135"/>
              <w:jc w:val="left"/>
            </w:pPr>
            <w:r>
              <w:rPr>
                <w:rFonts w:ascii="Times New Roman" w:hAnsi="Times New Roman"/>
                <w:b w:val="0"/>
                <w:i w:val="0"/>
                <w:color w:val="000000"/>
                <w:sz w:val="24"/>
              </w:rPr>
              <w:t>Великие географические открытия</w:t>
            </w:r>
          </w:p>
        </w:tc>
        <w:tc>
          <w:tcPr>
            <w:tcW w:w="994" w:type="dxa"/>
            <w:tcMar>
              <w:top w:w="50" w:type="dxa"/>
              <w:left w:w="100" w:type="dxa"/>
            </w:tcMar>
            <w:vAlign w:val="center"/>
          </w:tcPr>
          <w:p w14:paraId="0F7A51C3">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8A0EBE4">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00BF1ED3">
            <w:pPr>
              <w:spacing w:before="0" w:after="0" w:line="276" w:lineRule="auto"/>
              <w:ind w:left="135"/>
              <w:jc w:val="center"/>
            </w:pPr>
          </w:p>
        </w:tc>
        <w:tc>
          <w:tcPr>
            <w:tcW w:w="2694" w:type="dxa"/>
            <w:tcMar>
              <w:top w:w="50" w:type="dxa"/>
              <w:left w:w="100" w:type="dxa"/>
            </w:tcMar>
            <w:vAlign w:val="center"/>
          </w:tcPr>
          <w:p w14:paraId="6A4698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14:paraId="121A6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B5D66B0">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47689BFB">
            <w:pPr>
              <w:spacing w:before="0" w:after="0"/>
              <w:ind w:left="135"/>
              <w:jc w:val="left"/>
            </w:pPr>
            <w:r>
              <w:rPr>
                <w:rFonts w:ascii="Times New Roman" w:hAnsi="Times New Roman"/>
                <w:b w:val="0"/>
                <w:i w:val="0"/>
                <w:color w:val="000000"/>
                <w:sz w:val="24"/>
              </w:rPr>
              <w:t>Изменения в европейском обществе XVI—XVII вв.</w:t>
            </w:r>
          </w:p>
        </w:tc>
        <w:tc>
          <w:tcPr>
            <w:tcW w:w="994" w:type="dxa"/>
            <w:tcMar>
              <w:top w:w="50" w:type="dxa"/>
              <w:left w:w="100" w:type="dxa"/>
            </w:tcMar>
            <w:vAlign w:val="center"/>
          </w:tcPr>
          <w:p w14:paraId="14A291A2">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69C2C32">
            <w:pPr>
              <w:spacing w:before="0" w:after="0" w:line="276" w:lineRule="auto"/>
              <w:ind w:left="135"/>
              <w:jc w:val="center"/>
            </w:pPr>
          </w:p>
        </w:tc>
        <w:tc>
          <w:tcPr>
            <w:tcW w:w="1805" w:type="dxa"/>
            <w:tcMar>
              <w:top w:w="50" w:type="dxa"/>
              <w:left w:w="100" w:type="dxa"/>
            </w:tcMar>
            <w:vAlign w:val="center"/>
          </w:tcPr>
          <w:p w14:paraId="2AA1BD63">
            <w:pPr>
              <w:spacing w:before="0" w:after="0" w:line="276" w:lineRule="auto"/>
              <w:ind w:left="135"/>
              <w:jc w:val="center"/>
            </w:pPr>
          </w:p>
        </w:tc>
        <w:tc>
          <w:tcPr>
            <w:tcW w:w="2694" w:type="dxa"/>
            <w:tcMar>
              <w:top w:w="50" w:type="dxa"/>
              <w:left w:w="100" w:type="dxa"/>
            </w:tcMar>
            <w:vAlign w:val="center"/>
          </w:tcPr>
          <w:p w14:paraId="64F269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14:paraId="6FCEB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6195CE5">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14:paraId="6B101C8F">
            <w:pPr>
              <w:spacing w:before="0" w:after="0"/>
              <w:ind w:left="135"/>
              <w:jc w:val="left"/>
            </w:pPr>
            <w:r>
              <w:rPr>
                <w:rFonts w:ascii="Times New Roman" w:hAnsi="Times New Roman"/>
                <w:b w:val="0"/>
                <w:i w:val="0"/>
                <w:color w:val="000000"/>
                <w:sz w:val="24"/>
              </w:rPr>
              <w:t>Реформация и Контрреформация в Европе</w:t>
            </w:r>
          </w:p>
        </w:tc>
        <w:tc>
          <w:tcPr>
            <w:tcW w:w="994" w:type="dxa"/>
            <w:tcMar>
              <w:top w:w="50" w:type="dxa"/>
              <w:left w:w="100" w:type="dxa"/>
            </w:tcMar>
            <w:vAlign w:val="center"/>
          </w:tcPr>
          <w:p w14:paraId="26AF86E1">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66CAACA">
            <w:pPr>
              <w:spacing w:before="0" w:after="0" w:line="276" w:lineRule="auto"/>
              <w:ind w:left="135"/>
              <w:jc w:val="center"/>
            </w:pPr>
          </w:p>
        </w:tc>
        <w:tc>
          <w:tcPr>
            <w:tcW w:w="1805" w:type="dxa"/>
            <w:tcMar>
              <w:top w:w="50" w:type="dxa"/>
              <w:left w:w="100" w:type="dxa"/>
            </w:tcMar>
            <w:vAlign w:val="center"/>
          </w:tcPr>
          <w:p w14:paraId="558FC762">
            <w:pPr>
              <w:spacing w:before="0" w:after="0" w:line="276" w:lineRule="auto"/>
              <w:ind w:left="135"/>
              <w:jc w:val="center"/>
            </w:pPr>
          </w:p>
        </w:tc>
        <w:tc>
          <w:tcPr>
            <w:tcW w:w="2694" w:type="dxa"/>
            <w:tcMar>
              <w:top w:w="50" w:type="dxa"/>
              <w:left w:w="100" w:type="dxa"/>
            </w:tcMar>
            <w:vAlign w:val="center"/>
          </w:tcPr>
          <w:p w14:paraId="69BF1C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14:paraId="08DBB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BF2A95D">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14:paraId="12EB9976">
            <w:pPr>
              <w:spacing w:before="0" w:after="0"/>
              <w:ind w:left="135"/>
              <w:jc w:val="left"/>
            </w:pPr>
            <w:r>
              <w:rPr>
                <w:rFonts w:ascii="Times New Roman" w:hAnsi="Times New Roman"/>
                <w:b w:val="0"/>
                <w:i w:val="0"/>
                <w:color w:val="000000"/>
                <w:sz w:val="24"/>
              </w:rPr>
              <w:t>Государства Европы в XVI—XVII вв.</w:t>
            </w:r>
          </w:p>
        </w:tc>
        <w:tc>
          <w:tcPr>
            <w:tcW w:w="994" w:type="dxa"/>
            <w:tcMar>
              <w:top w:w="50" w:type="dxa"/>
              <w:left w:w="100" w:type="dxa"/>
            </w:tcMar>
            <w:vAlign w:val="center"/>
          </w:tcPr>
          <w:p w14:paraId="1B6E32E9">
            <w:pPr>
              <w:spacing w:before="0" w:after="0" w:line="276" w:lineRule="auto"/>
              <w:ind w:left="135"/>
              <w:jc w:val="center"/>
            </w:pPr>
            <w:r>
              <w:rPr>
                <w:rFonts w:ascii="Times New Roman" w:hAnsi="Times New Roman"/>
                <w:b w:val="0"/>
                <w:i w:val="0"/>
                <w:color w:val="000000"/>
                <w:sz w:val="24"/>
              </w:rPr>
              <w:t xml:space="preserve"> 7 </w:t>
            </w:r>
          </w:p>
        </w:tc>
        <w:tc>
          <w:tcPr>
            <w:tcW w:w="1719" w:type="dxa"/>
            <w:tcMar>
              <w:top w:w="50" w:type="dxa"/>
              <w:left w:w="100" w:type="dxa"/>
            </w:tcMar>
            <w:vAlign w:val="center"/>
          </w:tcPr>
          <w:p w14:paraId="7023D9D3">
            <w:pPr>
              <w:spacing w:before="0" w:after="0" w:line="276" w:lineRule="auto"/>
              <w:ind w:left="135"/>
              <w:jc w:val="center"/>
            </w:pPr>
          </w:p>
        </w:tc>
        <w:tc>
          <w:tcPr>
            <w:tcW w:w="1805" w:type="dxa"/>
            <w:tcMar>
              <w:top w:w="50" w:type="dxa"/>
              <w:left w:w="100" w:type="dxa"/>
            </w:tcMar>
            <w:vAlign w:val="center"/>
          </w:tcPr>
          <w:p w14:paraId="74B934A4">
            <w:pPr>
              <w:spacing w:before="0" w:after="0" w:line="276" w:lineRule="auto"/>
              <w:ind w:left="135"/>
              <w:jc w:val="center"/>
            </w:pPr>
          </w:p>
        </w:tc>
        <w:tc>
          <w:tcPr>
            <w:tcW w:w="2694" w:type="dxa"/>
            <w:tcMar>
              <w:top w:w="50" w:type="dxa"/>
              <w:left w:w="100" w:type="dxa"/>
            </w:tcMar>
            <w:vAlign w:val="center"/>
          </w:tcPr>
          <w:p w14:paraId="73554F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14:paraId="4C646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0828440">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14:paraId="368C68B2">
            <w:pPr>
              <w:spacing w:before="0" w:after="0"/>
              <w:ind w:left="135"/>
              <w:jc w:val="left"/>
            </w:pPr>
            <w:r>
              <w:rPr>
                <w:rFonts w:ascii="Times New Roman" w:hAnsi="Times New Roman"/>
                <w:b w:val="0"/>
                <w:i w:val="0"/>
                <w:color w:val="000000"/>
                <w:sz w:val="24"/>
              </w:rPr>
              <w:t>Международные отношения в XVI -XVII вв.</w:t>
            </w:r>
          </w:p>
        </w:tc>
        <w:tc>
          <w:tcPr>
            <w:tcW w:w="994" w:type="dxa"/>
            <w:tcMar>
              <w:top w:w="50" w:type="dxa"/>
              <w:left w:w="100" w:type="dxa"/>
            </w:tcMar>
            <w:vAlign w:val="center"/>
          </w:tcPr>
          <w:p w14:paraId="055F0F42">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A9C535D">
            <w:pPr>
              <w:spacing w:before="0" w:after="0" w:line="276" w:lineRule="auto"/>
              <w:ind w:left="135"/>
              <w:jc w:val="center"/>
            </w:pPr>
          </w:p>
        </w:tc>
        <w:tc>
          <w:tcPr>
            <w:tcW w:w="1805" w:type="dxa"/>
            <w:tcMar>
              <w:top w:w="50" w:type="dxa"/>
              <w:left w:w="100" w:type="dxa"/>
            </w:tcMar>
            <w:vAlign w:val="center"/>
          </w:tcPr>
          <w:p w14:paraId="03CB097F">
            <w:pPr>
              <w:spacing w:before="0" w:after="0" w:line="276" w:lineRule="auto"/>
              <w:ind w:left="135"/>
              <w:jc w:val="center"/>
            </w:pPr>
          </w:p>
        </w:tc>
        <w:tc>
          <w:tcPr>
            <w:tcW w:w="2694" w:type="dxa"/>
            <w:tcMar>
              <w:top w:w="50" w:type="dxa"/>
              <w:left w:w="100" w:type="dxa"/>
            </w:tcMar>
            <w:vAlign w:val="center"/>
          </w:tcPr>
          <w:p w14:paraId="779CE7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14:paraId="6EA68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157D667">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14:paraId="21396709">
            <w:pPr>
              <w:spacing w:before="0" w:after="0"/>
              <w:ind w:left="135"/>
              <w:jc w:val="left"/>
            </w:pPr>
            <w:r>
              <w:rPr>
                <w:rFonts w:ascii="Times New Roman" w:hAnsi="Times New Roman"/>
                <w:b w:val="0"/>
                <w:i w:val="0"/>
                <w:color w:val="000000"/>
                <w:sz w:val="24"/>
              </w:rPr>
              <w:t>Европейская культура в раннее Новое время</w:t>
            </w:r>
          </w:p>
        </w:tc>
        <w:tc>
          <w:tcPr>
            <w:tcW w:w="994" w:type="dxa"/>
            <w:tcMar>
              <w:top w:w="50" w:type="dxa"/>
              <w:left w:w="100" w:type="dxa"/>
            </w:tcMar>
            <w:vAlign w:val="center"/>
          </w:tcPr>
          <w:p w14:paraId="411091CD">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6A4F9767">
            <w:pPr>
              <w:spacing w:before="0" w:after="0" w:line="276" w:lineRule="auto"/>
              <w:ind w:left="135"/>
              <w:jc w:val="center"/>
            </w:pPr>
          </w:p>
        </w:tc>
        <w:tc>
          <w:tcPr>
            <w:tcW w:w="1805" w:type="dxa"/>
            <w:tcMar>
              <w:top w:w="50" w:type="dxa"/>
              <w:left w:w="100" w:type="dxa"/>
            </w:tcMar>
            <w:vAlign w:val="center"/>
          </w:tcPr>
          <w:p w14:paraId="44B0D023">
            <w:pPr>
              <w:spacing w:before="0" w:after="0" w:line="276" w:lineRule="auto"/>
              <w:ind w:left="135"/>
              <w:jc w:val="center"/>
            </w:pPr>
          </w:p>
        </w:tc>
        <w:tc>
          <w:tcPr>
            <w:tcW w:w="2694" w:type="dxa"/>
            <w:tcMar>
              <w:top w:w="50" w:type="dxa"/>
              <w:left w:w="100" w:type="dxa"/>
            </w:tcMar>
            <w:vAlign w:val="center"/>
          </w:tcPr>
          <w:p w14:paraId="2D6A1B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14:paraId="38FC0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875FF04">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14:paraId="4FDED0FB">
            <w:pPr>
              <w:spacing w:before="0" w:after="0"/>
              <w:ind w:left="135"/>
              <w:jc w:val="left"/>
            </w:pPr>
            <w:r>
              <w:rPr>
                <w:rFonts w:ascii="Times New Roman" w:hAnsi="Times New Roman"/>
                <w:b w:val="0"/>
                <w:i w:val="0"/>
                <w:color w:val="000000"/>
                <w:sz w:val="24"/>
              </w:rPr>
              <w:t>Страны Востока в XVI—XVII вв.</w:t>
            </w:r>
          </w:p>
        </w:tc>
        <w:tc>
          <w:tcPr>
            <w:tcW w:w="994" w:type="dxa"/>
            <w:tcMar>
              <w:top w:w="50" w:type="dxa"/>
              <w:left w:w="100" w:type="dxa"/>
            </w:tcMar>
            <w:vAlign w:val="center"/>
          </w:tcPr>
          <w:p w14:paraId="27A37A0A">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10C3038A">
            <w:pPr>
              <w:spacing w:before="0" w:after="0" w:line="276" w:lineRule="auto"/>
              <w:ind w:left="135"/>
              <w:jc w:val="center"/>
            </w:pPr>
          </w:p>
        </w:tc>
        <w:tc>
          <w:tcPr>
            <w:tcW w:w="1805" w:type="dxa"/>
            <w:tcMar>
              <w:top w:w="50" w:type="dxa"/>
              <w:left w:w="100" w:type="dxa"/>
            </w:tcMar>
            <w:vAlign w:val="center"/>
          </w:tcPr>
          <w:p w14:paraId="6680BADC">
            <w:pPr>
              <w:spacing w:before="0" w:after="0" w:line="276" w:lineRule="auto"/>
              <w:ind w:left="135"/>
              <w:jc w:val="center"/>
            </w:pPr>
          </w:p>
        </w:tc>
        <w:tc>
          <w:tcPr>
            <w:tcW w:w="2694" w:type="dxa"/>
            <w:tcMar>
              <w:top w:w="50" w:type="dxa"/>
              <w:left w:w="100" w:type="dxa"/>
            </w:tcMar>
            <w:vAlign w:val="center"/>
          </w:tcPr>
          <w:p w14:paraId="718037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14:paraId="1255C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8FE7BC6">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14:paraId="3FBCBCA5">
            <w:pPr>
              <w:spacing w:before="0" w:after="0"/>
              <w:ind w:left="135"/>
              <w:jc w:val="left"/>
            </w:pPr>
            <w:r>
              <w:rPr>
                <w:rFonts w:ascii="Times New Roman" w:hAnsi="Times New Roman"/>
                <w:b w:val="0"/>
                <w:i w:val="0"/>
                <w:color w:val="000000"/>
                <w:sz w:val="24"/>
              </w:rPr>
              <w:t>Обобщение</w:t>
            </w:r>
          </w:p>
        </w:tc>
        <w:tc>
          <w:tcPr>
            <w:tcW w:w="994" w:type="dxa"/>
            <w:tcMar>
              <w:top w:w="50" w:type="dxa"/>
              <w:left w:w="100" w:type="dxa"/>
            </w:tcMar>
            <w:vAlign w:val="center"/>
          </w:tcPr>
          <w:p w14:paraId="1FD25749">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C581842">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59BFB082">
            <w:pPr>
              <w:spacing w:before="0" w:after="0" w:line="276" w:lineRule="auto"/>
              <w:ind w:left="135"/>
              <w:jc w:val="center"/>
            </w:pPr>
          </w:p>
        </w:tc>
        <w:tc>
          <w:tcPr>
            <w:tcW w:w="2694" w:type="dxa"/>
            <w:tcMar>
              <w:top w:w="50" w:type="dxa"/>
              <w:left w:w="100" w:type="dxa"/>
            </w:tcMar>
            <w:vAlign w:val="center"/>
          </w:tcPr>
          <w:p w14:paraId="520A41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14:paraId="16BC1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A010F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189C8DE">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353D6F30">
            <w:pPr>
              <w:jc w:val="left"/>
            </w:pPr>
          </w:p>
        </w:tc>
      </w:tr>
      <w:tr w14:paraId="693E6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E4558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История России. Россия в XVI—XVII вв.: от Великого княжества к царству</w:t>
            </w:r>
          </w:p>
        </w:tc>
      </w:tr>
      <w:tr w14:paraId="33AE5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EEC3251">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53840A75">
            <w:pPr>
              <w:spacing w:before="0" w:after="0"/>
              <w:ind w:left="135"/>
              <w:jc w:val="left"/>
            </w:pPr>
            <w:r>
              <w:rPr>
                <w:rFonts w:ascii="Times New Roman" w:hAnsi="Times New Roman"/>
                <w:b w:val="0"/>
                <w:i w:val="0"/>
                <w:color w:val="000000"/>
                <w:sz w:val="24"/>
              </w:rPr>
              <w:t>Россия в XVI в.</w:t>
            </w:r>
          </w:p>
        </w:tc>
        <w:tc>
          <w:tcPr>
            <w:tcW w:w="994" w:type="dxa"/>
            <w:tcMar>
              <w:top w:w="50" w:type="dxa"/>
              <w:left w:w="100" w:type="dxa"/>
            </w:tcMar>
            <w:vAlign w:val="center"/>
          </w:tcPr>
          <w:p w14:paraId="02245ADC">
            <w:pPr>
              <w:spacing w:before="0" w:after="0" w:line="276" w:lineRule="auto"/>
              <w:ind w:left="135"/>
              <w:jc w:val="center"/>
            </w:pPr>
            <w:r>
              <w:rPr>
                <w:rFonts w:ascii="Times New Roman" w:hAnsi="Times New Roman"/>
                <w:b w:val="0"/>
                <w:i w:val="0"/>
                <w:color w:val="000000"/>
                <w:sz w:val="24"/>
              </w:rPr>
              <w:t xml:space="preserve"> 13 </w:t>
            </w:r>
          </w:p>
        </w:tc>
        <w:tc>
          <w:tcPr>
            <w:tcW w:w="1719" w:type="dxa"/>
            <w:tcMar>
              <w:top w:w="50" w:type="dxa"/>
              <w:left w:w="100" w:type="dxa"/>
            </w:tcMar>
            <w:vAlign w:val="center"/>
          </w:tcPr>
          <w:p w14:paraId="46E44C84">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1088E44A">
            <w:pPr>
              <w:spacing w:before="0" w:after="0" w:line="276" w:lineRule="auto"/>
              <w:ind w:left="135"/>
              <w:jc w:val="center"/>
            </w:pPr>
          </w:p>
        </w:tc>
        <w:tc>
          <w:tcPr>
            <w:tcW w:w="2694" w:type="dxa"/>
            <w:tcMar>
              <w:top w:w="50" w:type="dxa"/>
              <w:left w:w="100" w:type="dxa"/>
            </w:tcMar>
            <w:vAlign w:val="center"/>
          </w:tcPr>
          <w:p w14:paraId="7A7BEF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14:paraId="61A90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42B7F5C">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52052111">
            <w:pPr>
              <w:spacing w:before="0" w:after="0"/>
              <w:ind w:left="135"/>
              <w:jc w:val="left"/>
            </w:pPr>
            <w:r>
              <w:rPr>
                <w:rFonts w:ascii="Times New Roman" w:hAnsi="Times New Roman"/>
                <w:b w:val="0"/>
                <w:i w:val="0"/>
                <w:color w:val="000000"/>
                <w:sz w:val="24"/>
              </w:rPr>
              <w:t>Смута в России</w:t>
            </w:r>
          </w:p>
        </w:tc>
        <w:tc>
          <w:tcPr>
            <w:tcW w:w="994" w:type="dxa"/>
            <w:tcMar>
              <w:top w:w="50" w:type="dxa"/>
              <w:left w:w="100" w:type="dxa"/>
            </w:tcMar>
            <w:vAlign w:val="center"/>
          </w:tcPr>
          <w:p w14:paraId="5BC36690">
            <w:pPr>
              <w:spacing w:before="0" w:after="0" w:line="276" w:lineRule="auto"/>
              <w:ind w:left="135"/>
              <w:jc w:val="center"/>
            </w:pPr>
            <w:r>
              <w:rPr>
                <w:rFonts w:ascii="Times New Roman" w:hAnsi="Times New Roman"/>
                <w:b w:val="0"/>
                <w:i w:val="0"/>
                <w:color w:val="000000"/>
                <w:sz w:val="24"/>
              </w:rPr>
              <w:t xml:space="preserve"> 9 </w:t>
            </w:r>
          </w:p>
        </w:tc>
        <w:tc>
          <w:tcPr>
            <w:tcW w:w="1719" w:type="dxa"/>
            <w:tcMar>
              <w:top w:w="50" w:type="dxa"/>
              <w:left w:w="100" w:type="dxa"/>
            </w:tcMar>
            <w:vAlign w:val="center"/>
          </w:tcPr>
          <w:p w14:paraId="31CF4B43">
            <w:pPr>
              <w:spacing w:before="0" w:after="0" w:line="276" w:lineRule="auto"/>
              <w:ind w:left="135"/>
              <w:jc w:val="center"/>
            </w:pPr>
          </w:p>
        </w:tc>
        <w:tc>
          <w:tcPr>
            <w:tcW w:w="1805" w:type="dxa"/>
            <w:tcMar>
              <w:top w:w="50" w:type="dxa"/>
              <w:left w:w="100" w:type="dxa"/>
            </w:tcMar>
            <w:vAlign w:val="center"/>
          </w:tcPr>
          <w:p w14:paraId="3F524ABE">
            <w:pPr>
              <w:spacing w:before="0" w:after="0" w:line="276" w:lineRule="auto"/>
              <w:ind w:left="135"/>
              <w:jc w:val="center"/>
            </w:pPr>
          </w:p>
        </w:tc>
        <w:tc>
          <w:tcPr>
            <w:tcW w:w="2694" w:type="dxa"/>
            <w:tcMar>
              <w:top w:w="50" w:type="dxa"/>
              <w:left w:w="100" w:type="dxa"/>
            </w:tcMar>
            <w:vAlign w:val="center"/>
          </w:tcPr>
          <w:p w14:paraId="039F9A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14:paraId="18D86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7D7F39C">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4F99E980">
            <w:pPr>
              <w:spacing w:before="0" w:after="0"/>
              <w:ind w:left="135"/>
              <w:jc w:val="left"/>
            </w:pPr>
            <w:r>
              <w:rPr>
                <w:rFonts w:ascii="Times New Roman" w:hAnsi="Times New Roman"/>
                <w:b w:val="0"/>
                <w:i w:val="0"/>
                <w:color w:val="000000"/>
                <w:sz w:val="24"/>
              </w:rPr>
              <w:t>Россия в XVII в.</w:t>
            </w:r>
          </w:p>
        </w:tc>
        <w:tc>
          <w:tcPr>
            <w:tcW w:w="994" w:type="dxa"/>
            <w:tcMar>
              <w:top w:w="50" w:type="dxa"/>
              <w:left w:w="100" w:type="dxa"/>
            </w:tcMar>
            <w:vAlign w:val="center"/>
          </w:tcPr>
          <w:p w14:paraId="4EF187E0">
            <w:pPr>
              <w:spacing w:before="0" w:after="0" w:line="276" w:lineRule="auto"/>
              <w:ind w:left="135"/>
              <w:jc w:val="center"/>
            </w:pPr>
            <w:r>
              <w:rPr>
                <w:rFonts w:ascii="Times New Roman" w:hAnsi="Times New Roman"/>
                <w:b w:val="0"/>
                <w:i w:val="0"/>
                <w:color w:val="000000"/>
                <w:sz w:val="24"/>
              </w:rPr>
              <w:t xml:space="preserve"> 16 </w:t>
            </w:r>
          </w:p>
        </w:tc>
        <w:tc>
          <w:tcPr>
            <w:tcW w:w="1719" w:type="dxa"/>
            <w:tcMar>
              <w:top w:w="50" w:type="dxa"/>
              <w:left w:w="100" w:type="dxa"/>
            </w:tcMar>
            <w:vAlign w:val="center"/>
          </w:tcPr>
          <w:p w14:paraId="3C235C7D">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0AA6120B">
            <w:pPr>
              <w:spacing w:before="0" w:after="0" w:line="276" w:lineRule="auto"/>
              <w:ind w:left="135"/>
              <w:jc w:val="center"/>
            </w:pPr>
          </w:p>
        </w:tc>
        <w:tc>
          <w:tcPr>
            <w:tcW w:w="2694" w:type="dxa"/>
            <w:tcMar>
              <w:top w:w="50" w:type="dxa"/>
              <w:left w:w="100" w:type="dxa"/>
            </w:tcMar>
            <w:vAlign w:val="center"/>
          </w:tcPr>
          <w:p w14:paraId="7DC869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14:paraId="5BD20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10710CD">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2901C9C1">
            <w:pPr>
              <w:spacing w:before="0" w:after="0"/>
              <w:ind w:left="135"/>
              <w:jc w:val="left"/>
            </w:pPr>
            <w:r>
              <w:rPr>
                <w:rFonts w:ascii="Times New Roman" w:hAnsi="Times New Roman"/>
                <w:b w:val="0"/>
                <w:i w:val="0"/>
                <w:color w:val="000000"/>
                <w:sz w:val="24"/>
              </w:rPr>
              <w:t>Культурное пространство XVI-XVII вв.</w:t>
            </w:r>
          </w:p>
        </w:tc>
        <w:tc>
          <w:tcPr>
            <w:tcW w:w="994" w:type="dxa"/>
            <w:tcMar>
              <w:top w:w="50" w:type="dxa"/>
              <w:left w:w="100" w:type="dxa"/>
            </w:tcMar>
            <w:vAlign w:val="center"/>
          </w:tcPr>
          <w:p w14:paraId="3BD8950E">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4008AA41">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4665F5F2">
            <w:pPr>
              <w:spacing w:before="0" w:after="0" w:line="276" w:lineRule="auto"/>
              <w:ind w:left="135"/>
              <w:jc w:val="center"/>
            </w:pPr>
          </w:p>
        </w:tc>
        <w:tc>
          <w:tcPr>
            <w:tcW w:w="2694" w:type="dxa"/>
            <w:tcMar>
              <w:top w:w="50" w:type="dxa"/>
              <w:left w:w="100" w:type="dxa"/>
            </w:tcMar>
            <w:vAlign w:val="center"/>
          </w:tcPr>
          <w:p w14:paraId="27A7A4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14:paraId="19C6A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D14E1B0">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624BCAB4">
            <w:pPr>
              <w:spacing w:before="0" w:after="0"/>
              <w:ind w:left="135"/>
              <w:jc w:val="left"/>
            </w:pPr>
            <w:r>
              <w:rPr>
                <w:rFonts w:ascii="Times New Roman" w:hAnsi="Times New Roman"/>
                <w:b w:val="0"/>
                <w:i w:val="0"/>
                <w:color w:val="000000"/>
                <w:sz w:val="24"/>
              </w:rPr>
              <w:t>Наш край в XVI‒XVII вв.</w:t>
            </w:r>
          </w:p>
        </w:tc>
        <w:tc>
          <w:tcPr>
            <w:tcW w:w="994" w:type="dxa"/>
            <w:tcMar>
              <w:top w:w="50" w:type="dxa"/>
              <w:left w:w="100" w:type="dxa"/>
            </w:tcMar>
            <w:vAlign w:val="center"/>
          </w:tcPr>
          <w:p w14:paraId="738A1FFA">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0E13600B">
            <w:pPr>
              <w:spacing w:before="0" w:after="0" w:line="276" w:lineRule="auto"/>
              <w:ind w:left="135"/>
              <w:jc w:val="center"/>
            </w:pPr>
          </w:p>
        </w:tc>
        <w:tc>
          <w:tcPr>
            <w:tcW w:w="1805" w:type="dxa"/>
            <w:tcMar>
              <w:top w:w="50" w:type="dxa"/>
              <w:left w:w="100" w:type="dxa"/>
            </w:tcMar>
            <w:vAlign w:val="center"/>
          </w:tcPr>
          <w:p w14:paraId="02A5DE3A">
            <w:pPr>
              <w:spacing w:before="0" w:after="0" w:line="276" w:lineRule="auto"/>
              <w:ind w:left="135"/>
              <w:jc w:val="center"/>
            </w:pPr>
          </w:p>
        </w:tc>
        <w:tc>
          <w:tcPr>
            <w:tcW w:w="2694" w:type="dxa"/>
            <w:tcMar>
              <w:top w:w="50" w:type="dxa"/>
              <w:left w:w="100" w:type="dxa"/>
            </w:tcMar>
            <w:vAlign w:val="center"/>
          </w:tcPr>
          <w:p w14:paraId="4ABFB7AA">
            <w:pPr>
              <w:spacing w:before="0" w:after="0"/>
              <w:ind w:left="135"/>
              <w:jc w:val="left"/>
            </w:pPr>
          </w:p>
        </w:tc>
      </w:tr>
      <w:tr w14:paraId="6E47D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1544DEC">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49596885">
            <w:pPr>
              <w:spacing w:before="0" w:after="0"/>
              <w:ind w:left="135"/>
              <w:jc w:val="left"/>
            </w:pPr>
            <w:r>
              <w:rPr>
                <w:rFonts w:ascii="Times New Roman" w:hAnsi="Times New Roman"/>
                <w:b w:val="0"/>
                <w:i w:val="0"/>
                <w:color w:val="000000"/>
                <w:sz w:val="24"/>
              </w:rPr>
              <w:t>Обобщение</w:t>
            </w:r>
          </w:p>
        </w:tc>
        <w:tc>
          <w:tcPr>
            <w:tcW w:w="994" w:type="dxa"/>
            <w:tcMar>
              <w:top w:w="50" w:type="dxa"/>
              <w:left w:w="100" w:type="dxa"/>
            </w:tcMar>
            <w:vAlign w:val="center"/>
          </w:tcPr>
          <w:p w14:paraId="79C108DF">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7D9A263C">
            <w:pPr>
              <w:spacing w:before="0" w:after="0" w:line="276" w:lineRule="auto"/>
              <w:ind w:left="135"/>
              <w:jc w:val="center"/>
            </w:pPr>
          </w:p>
        </w:tc>
        <w:tc>
          <w:tcPr>
            <w:tcW w:w="1805" w:type="dxa"/>
            <w:tcMar>
              <w:top w:w="50" w:type="dxa"/>
              <w:left w:w="100" w:type="dxa"/>
            </w:tcMar>
            <w:vAlign w:val="center"/>
          </w:tcPr>
          <w:p w14:paraId="0A34358F">
            <w:pPr>
              <w:spacing w:before="0" w:after="0" w:line="276" w:lineRule="auto"/>
              <w:ind w:left="135"/>
              <w:jc w:val="center"/>
            </w:pPr>
          </w:p>
        </w:tc>
        <w:tc>
          <w:tcPr>
            <w:tcW w:w="2694" w:type="dxa"/>
            <w:tcMar>
              <w:top w:w="50" w:type="dxa"/>
              <w:left w:w="100" w:type="dxa"/>
            </w:tcMar>
            <w:vAlign w:val="center"/>
          </w:tcPr>
          <w:p w14:paraId="69196C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14:paraId="31103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7F204F">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15236468">
            <w:pPr>
              <w:spacing w:before="0" w:after="0" w:line="276" w:lineRule="auto"/>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14:paraId="32CF3F5C">
            <w:pPr>
              <w:jc w:val="left"/>
            </w:pPr>
          </w:p>
        </w:tc>
      </w:tr>
      <w:tr w14:paraId="45E8D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AC453B">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079CB79B">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66479C09">
            <w:pPr>
              <w:spacing w:before="0" w:after="0" w:line="276" w:lineRule="auto"/>
              <w:ind w:left="135"/>
              <w:jc w:val="center"/>
            </w:pPr>
            <w:r>
              <w:rPr>
                <w:rFonts w:ascii="Times New Roman" w:hAnsi="Times New Roman"/>
                <w:b w:val="0"/>
                <w:i w:val="0"/>
                <w:color w:val="000000"/>
                <w:sz w:val="24"/>
              </w:rPr>
              <w:t xml:space="preserve"> 5 </w:t>
            </w:r>
          </w:p>
        </w:tc>
        <w:tc>
          <w:tcPr>
            <w:tcW w:w="1805" w:type="dxa"/>
            <w:tcMar>
              <w:top w:w="50" w:type="dxa"/>
              <w:left w:w="100" w:type="dxa"/>
            </w:tcMar>
            <w:vAlign w:val="center"/>
          </w:tcPr>
          <w:p w14:paraId="46CB19B3">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6ACAF8C8">
            <w:pPr>
              <w:jc w:val="left"/>
            </w:pPr>
          </w:p>
        </w:tc>
      </w:tr>
    </w:tbl>
    <w:p w14:paraId="4866348F">
      <w:pPr>
        <w:sectPr>
          <w:pgSz w:w="16383" w:h="11906" w:orient="landscape"/>
          <w:cols w:space="720" w:num="1"/>
        </w:sectPr>
      </w:pPr>
    </w:p>
    <w:p w14:paraId="4E5B1F2D">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2"/>
        <w:gridCol w:w="4247"/>
        <w:gridCol w:w="1485"/>
        <w:gridCol w:w="1606"/>
        <w:gridCol w:w="1682"/>
        <w:gridCol w:w="2834"/>
      </w:tblGrid>
      <w:tr w14:paraId="019C8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43C14DC8">
            <w:pPr>
              <w:spacing w:before="0" w:after="0"/>
              <w:ind w:left="135"/>
              <w:jc w:val="left"/>
            </w:pPr>
            <w:r>
              <w:rPr>
                <w:rFonts w:ascii="Times New Roman" w:hAnsi="Times New Roman"/>
                <w:b/>
                <w:i w:val="0"/>
                <w:color w:val="000000"/>
                <w:sz w:val="24"/>
              </w:rPr>
              <w:t xml:space="preserve">№ п/п </w:t>
            </w:r>
          </w:p>
          <w:p w14:paraId="61C15227">
            <w:pPr>
              <w:spacing w:before="0" w:after="0"/>
              <w:ind w:left="135"/>
              <w:jc w:val="left"/>
            </w:pPr>
          </w:p>
        </w:tc>
        <w:tc>
          <w:tcPr>
            <w:tcW w:w="2640" w:type="dxa"/>
            <w:vMerge w:val="restart"/>
            <w:tcMar>
              <w:top w:w="50" w:type="dxa"/>
              <w:left w:w="100" w:type="dxa"/>
            </w:tcMar>
            <w:vAlign w:val="center"/>
          </w:tcPr>
          <w:p w14:paraId="3DDEC6F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CD1E38E">
            <w:pPr>
              <w:spacing w:before="0" w:after="0"/>
              <w:ind w:left="135"/>
              <w:jc w:val="left"/>
            </w:pPr>
          </w:p>
        </w:tc>
        <w:tc>
          <w:tcPr>
            <w:tcW w:w="0" w:type="auto"/>
            <w:gridSpan w:val="3"/>
            <w:tcMar>
              <w:top w:w="50" w:type="dxa"/>
              <w:left w:w="100" w:type="dxa"/>
            </w:tcMar>
            <w:vAlign w:val="center"/>
          </w:tcPr>
          <w:p w14:paraId="50B4381C">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053B233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FEB04DC">
            <w:pPr>
              <w:spacing w:before="0" w:after="0"/>
              <w:ind w:left="135"/>
              <w:jc w:val="left"/>
            </w:pPr>
          </w:p>
        </w:tc>
      </w:tr>
      <w:tr w14:paraId="61BB9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349321">
            <w:pPr>
              <w:jc w:val="left"/>
            </w:pPr>
          </w:p>
        </w:tc>
        <w:tc>
          <w:tcPr>
            <w:tcW w:w="0" w:type="auto"/>
            <w:vMerge w:val="continue"/>
            <w:tcBorders>
              <w:top w:val="nil"/>
            </w:tcBorders>
            <w:tcMar>
              <w:top w:w="50" w:type="dxa"/>
              <w:left w:w="100" w:type="dxa"/>
            </w:tcMar>
          </w:tcPr>
          <w:p w14:paraId="720564F0">
            <w:pPr>
              <w:jc w:val="left"/>
            </w:pPr>
          </w:p>
        </w:tc>
        <w:tc>
          <w:tcPr>
            <w:tcW w:w="1011" w:type="dxa"/>
            <w:tcMar>
              <w:top w:w="50" w:type="dxa"/>
              <w:left w:w="100" w:type="dxa"/>
            </w:tcMar>
            <w:vAlign w:val="center"/>
          </w:tcPr>
          <w:p w14:paraId="72E51E29">
            <w:pPr>
              <w:spacing w:before="0" w:after="0"/>
              <w:ind w:left="135"/>
              <w:jc w:val="left"/>
            </w:pPr>
            <w:r>
              <w:rPr>
                <w:rFonts w:ascii="Times New Roman" w:hAnsi="Times New Roman"/>
                <w:b/>
                <w:i w:val="0"/>
                <w:color w:val="000000"/>
                <w:sz w:val="24"/>
              </w:rPr>
              <w:t xml:space="preserve">Всего </w:t>
            </w:r>
          </w:p>
          <w:p w14:paraId="6CB5D58A">
            <w:pPr>
              <w:spacing w:before="0" w:after="0"/>
              <w:ind w:left="135"/>
              <w:jc w:val="left"/>
            </w:pPr>
          </w:p>
        </w:tc>
        <w:tc>
          <w:tcPr>
            <w:tcW w:w="1738" w:type="dxa"/>
            <w:tcMar>
              <w:top w:w="50" w:type="dxa"/>
              <w:left w:w="100" w:type="dxa"/>
            </w:tcMar>
            <w:vAlign w:val="center"/>
          </w:tcPr>
          <w:p w14:paraId="6A772A7E">
            <w:pPr>
              <w:spacing w:before="0" w:after="0"/>
              <w:ind w:left="135"/>
              <w:jc w:val="left"/>
            </w:pPr>
            <w:r>
              <w:rPr>
                <w:rFonts w:ascii="Times New Roman" w:hAnsi="Times New Roman"/>
                <w:b/>
                <w:i w:val="0"/>
                <w:color w:val="000000"/>
                <w:sz w:val="24"/>
              </w:rPr>
              <w:t xml:space="preserve">Контрольные работы </w:t>
            </w:r>
          </w:p>
          <w:p w14:paraId="6543E64B">
            <w:pPr>
              <w:spacing w:before="0" w:after="0"/>
              <w:ind w:left="135"/>
              <w:jc w:val="left"/>
            </w:pPr>
          </w:p>
        </w:tc>
        <w:tc>
          <w:tcPr>
            <w:tcW w:w="1823" w:type="dxa"/>
            <w:tcMar>
              <w:top w:w="50" w:type="dxa"/>
              <w:left w:w="100" w:type="dxa"/>
            </w:tcMar>
            <w:vAlign w:val="center"/>
          </w:tcPr>
          <w:p w14:paraId="0E47AEEA">
            <w:pPr>
              <w:spacing w:before="0" w:after="0"/>
              <w:ind w:left="135"/>
              <w:jc w:val="left"/>
            </w:pPr>
            <w:r>
              <w:rPr>
                <w:rFonts w:ascii="Times New Roman" w:hAnsi="Times New Roman"/>
                <w:b/>
                <w:i w:val="0"/>
                <w:color w:val="000000"/>
                <w:sz w:val="24"/>
              </w:rPr>
              <w:t xml:space="preserve">Практические работы </w:t>
            </w:r>
          </w:p>
          <w:p w14:paraId="67165A93">
            <w:pPr>
              <w:spacing w:before="0" w:after="0"/>
              <w:ind w:left="135"/>
              <w:jc w:val="left"/>
            </w:pPr>
          </w:p>
        </w:tc>
        <w:tc>
          <w:tcPr>
            <w:tcW w:w="0" w:type="auto"/>
            <w:vMerge w:val="continue"/>
            <w:tcBorders>
              <w:top w:val="nil"/>
            </w:tcBorders>
            <w:tcMar>
              <w:top w:w="50" w:type="dxa"/>
              <w:left w:w="100" w:type="dxa"/>
            </w:tcMar>
          </w:tcPr>
          <w:p w14:paraId="15A0E9F8">
            <w:pPr>
              <w:jc w:val="left"/>
            </w:pPr>
          </w:p>
        </w:tc>
      </w:tr>
      <w:tr w14:paraId="27B5D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93D7D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Всеобщая история. История Нового времени. XVIII в.</w:t>
            </w:r>
          </w:p>
        </w:tc>
      </w:tr>
      <w:tr w14:paraId="523C7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BA49273">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08117F25">
            <w:pPr>
              <w:spacing w:before="0" w:after="0"/>
              <w:ind w:left="135"/>
              <w:jc w:val="left"/>
            </w:pPr>
            <w:r>
              <w:rPr>
                <w:rFonts w:ascii="Times New Roman" w:hAnsi="Times New Roman"/>
                <w:b w:val="0"/>
                <w:i w:val="0"/>
                <w:color w:val="000000"/>
                <w:sz w:val="24"/>
              </w:rPr>
              <w:t>Введение</w:t>
            </w:r>
          </w:p>
        </w:tc>
        <w:tc>
          <w:tcPr>
            <w:tcW w:w="1011" w:type="dxa"/>
            <w:tcMar>
              <w:top w:w="50" w:type="dxa"/>
              <w:left w:w="100" w:type="dxa"/>
            </w:tcMar>
            <w:vAlign w:val="center"/>
          </w:tcPr>
          <w:p w14:paraId="22F910B0">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14:paraId="58E541F8">
            <w:pPr>
              <w:spacing w:before="0" w:after="0" w:line="276" w:lineRule="auto"/>
              <w:ind w:left="135"/>
              <w:jc w:val="center"/>
            </w:pPr>
          </w:p>
        </w:tc>
        <w:tc>
          <w:tcPr>
            <w:tcW w:w="1823" w:type="dxa"/>
            <w:tcMar>
              <w:top w:w="50" w:type="dxa"/>
              <w:left w:w="100" w:type="dxa"/>
            </w:tcMar>
            <w:vAlign w:val="center"/>
          </w:tcPr>
          <w:p w14:paraId="3A06AC8E">
            <w:pPr>
              <w:spacing w:before="0" w:after="0" w:line="276" w:lineRule="auto"/>
              <w:ind w:left="135"/>
              <w:jc w:val="center"/>
            </w:pPr>
          </w:p>
        </w:tc>
        <w:tc>
          <w:tcPr>
            <w:tcW w:w="2741" w:type="dxa"/>
            <w:tcMar>
              <w:top w:w="50" w:type="dxa"/>
              <w:left w:w="100" w:type="dxa"/>
            </w:tcMar>
            <w:vAlign w:val="center"/>
          </w:tcPr>
          <w:p w14:paraId="06959E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14:paraId="405A3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6C2B73A">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2B8E012D">
            <w:pPr>
              <w:spacing w:before="0" w:after="0"/>
              <w:ind w:left="135"/>
              <w:jc w:val="left"/>
            </w:pPr>
            <w:r>
              <w:rPr>
                <w:rFonts w:ascii="Times New Roman" w:hAnsi="Times New Roman"/>
                <w:b w:val="0"/>
                <w:i w:val="0"/>
                <w:color w:val="000000"/>
                <w:sz w:val="24"/>
              </w:rPr>
              <w:t>Век Просвещения</w:t>
            </w:r>
          </w:p>
        </w:tc>
        <w:tc>
          <w:tcPr>
            <w:tcW w:w="1011" w:type="dxa"/>
            <w:tcMar>
              <w:top w:w="50" w:type="dxa"/>
              <w:left w:w="100" w:type="dxa"/>
            </w:tcMar>
            <w:vAlign w:val="center"/>
          </w:tcPr>
          <w:p w14:paraId="4EB4F7A5">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083453BA">
            <w:pPr>
              <w:spacing w:before="0" w:after="0" w:line="276" w:lineRule="auto"/>
              <w:ind w:left="135"/>
              <w:jc w:val="center"/>
            </w:pPr>
          </w:p>
        </w:tc>
        <w:tc>
          <w:tcPr>
            <w:tcW w:w="1823" w:type="dxa"/>
            <w:tcMar>
              <w:top w:w="50" w:type="dxa"/>
              <w:left w:w="100" w:type="dxa"/>
            </w:tcMar>
            <w:vAlign w:val="center"/>
          </w:tcPr>
          <w:p w14:paraId="24235466">
            <w:pPr>
              <w:spacing w:before="0" w:after="0" w:line="276" w:lineRule="auto"/>
              <w:ind w:left="135"/>
              <w:jc w:val="center"/>
            </w:pPr>
          </w:p>
        </w:tc>
        <w:tc>
          <w:tcPr>
            <w:tcW w:w="2741" w:type="dxa"/>
            <w:tcMar>
              <w:top w:w="50" w:type="dxa"/>
              <w:left w:w="100" w:type="dxa"/>
            </w:tcMar>
            <w:vAlign w:val="center"/>
          </w:tcPr>
          <w:p w14:paraId="1DBDFD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14:paraId="03689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3ABB770">
            <w:pPr>
              <w:spacing w:before="0" w:after="0"/>
              <w:ind w:left="0"/>
              <w:jc w:val="left"/>
            </w:pPr>
            <w:r>
              <w:rPr>
                <w:rFonts w:ascii="Times New Roman" w:hAnsi="Times New Roman"/>
                <w:b w:val="0"/>
                <w:i w:val="0"/>
                <w:color w:val="000000"/>
                <w:sz w:val="24"/>
              </w:rPr>
              <w:t>1.3</w:t>
            </w:r>
          </w:p>
        </w:tc>
        <w:tc>
          <w:tcPr>
            <w:tcW w:w="2640" w:type="dxa"/>
            <w:tcMar>
              <w:top w:w="50" w:type="dxa"/>
              <w:left w:w="100" w:type="dxa"/>
            </w:tcMar>
            <w:vAlign w:val="center"/>
          </w:tcPr>
          <w:p w14:paraId="37FE177D">
            <w:pPr>
              <w:spacing w:before="0" w:after="0"/>
              <w:ind w:left="135"/>
              <w:jc w:val="left"/>
            </w:pPr>
            <w:r>
              <w:rPr>
                <w:rFonts w:ascii="Times New Roman" w:hAnsi="Times New Roman"/>
                <w:b w:val="0"/>
                <w:i w:val="0"/>
                <w:color w:val="000000"/>
                <w:sz w:val="24"/>
              </w:rPr>
              <w:t>Государства Европы в XVIII в.</w:t>
            </w:r>
          </w:p>
        </w:tc>
        <w:tc>
          <w:tcPr>
            <w:tcW w:w="1011" w:type="dxa"/>
            <w:tcMar>
              <w:top w:w="50" w:type="dxa"/>
              <w:left w:w="100" w:type="dxa"/>
            </w:tcMar>
            <w:vAlign w:val="center"/>
          </w:tcPr>
          <w:p w14:paraId="268DF67F">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366725C7">
            <w:pPr>
              <w:spacing w:before="0" w:after="0" w:line="276" w:lineRule="auto"/>
              <w:ind w:left="135"/>
              <w:jc w:val="center"/>
            </w:pPr>
          </w:p>
        </w:tc>
        <w:tc>
          <w:tcPr>
            <w:tcW w:w="1823" w:type="dxa"/>
            <w:tcMar>
              <w:top w:w="50" w:type="dxa"/>
              <w:left w:w="100" w:type="dxa"/>
            </w:tcMar>
            <w:vAlign w:val="center"/>
          </w:tcPr>
          <w:p w14:paraId="5114F497">
            <w:pPr>
              <w:spacing w:before="0" w:after="0" w:line="276" w:lineRule="auto"/>
              <w:ind w:left="135"/>
              <w:jc w:val="center"/>
            </w:pPr>
          </w:p>
        </w:tc>
        <w:tc>
          <w:tcPr>
            <w:tcW w:w="2741" w:type="dxa"/>
            <w:tcMar>
              <w:top w:w="50" w:type="dxa"/>
              <w:left w:w="100" w:type="dxa"/>
            </w:tcMar>
            <w:vAlign w:val="center"/>
          </w:tcPr>
          <w:p w14:paraId="6DE0EE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14:paraId="3B303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F2C1B64">
            <w:pPr>
              <w:spacing w:before="0" w:after="0"/>
              <w:ind w:left="0"/>
              <w:jc w:val="left"/>
            </w:pPr>
            <w:r>
              <w:rPr>
                <w:rFonts w:ascii="Times New Roman" w:hAnsi="Times New Roman"/>
                <w:b w:val="0"/>
                <w:i w:val="0"/>
                <w:color w:val="000000"/>
                <w:sz w:val="24"/>
              </w:rPr>
              <w:t>1.4</w:t>
            </w:r>
          </w:p>
        </w:tc>
        <w:tc>
          <w:tcPr>
            <w:tcW w:w="2640" w:type="dxa"/>
            <w:tcMar>
              <w:top w:w="50" w:type="dxa"/>
              <w:left w:w="100" w:type="dxa"/>
            </w:tcMar>
            <w:vAlign w:val="center"/>
          </w:tcPr>
          <w:p w14:paraId="1FBB929D">
            <w:pPr>
              <w:spacing w:before="0" w:after="0"/>
              <w:ind w:left="135"/>
              <w:jc w:val="left"/>
            </w:pPr>
            <w:r>
              <w:rPr>
                <w:rFonts w:ascii="Times New Roman" w:hAnsi="Times New Roman"/>
                <w:b w:val="0"/>
                <w:i w:val="0"/>
                <w:color w:val="000000"/>
                <w:sz w:val="24"/>
              </w:rPr>
              <w:t>Британские колонии в Северной Америке: борьба за независимость</w:t>
            </w:r>
          </w:p>
        </w:tc>
        <w:tc>
          <w:tcPr>
            <w:tcW w:w="1011" w:type="dxa"/>
            <w:tcMar>
              <w:top w:w="50" w:type="dxa"/>
              <w:left w:w="100" w:type="dxa"/>
            </w:tcMar>
            <w:vAlign w:val="center"/>
          </w:tcPr>
          <w:p w14:paraId="1E17689A">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4127C2FA">
            <w:pPr>
              <w:spacing w:before="0" w:after="0" w:line="276" w:lineRule="auto"/>
              <w:ind w:left="135"/>
              <w:jc w:val="center"/>
            </w:pPr>
          </w:p>
        </w:tc>
        <w:tc>
          <w:tcPr>
            <w:tcW w:w="1823" w:type="dxa"/>
            <w:tcMar>
              <w:top w:w="50" w:type="dxa"/>
              <w:left w:w="100" w:type="dxa"/>
            </w:tcMar>
            <w:vAlign w:val="center"/>
          </w:tcPr>
          <w:p w14:paraId="5265D65E">
            <w:pPr>
              <w:spacing w:before="0" w:after="0" w:line="276" w:lineRule="auto"/>
              <w:ind w:left="135"/>
              <w:jc w:val="center"/>
            </w:pPr>
          </w:p>
        </w:tc>
        <w:tc>
          <w:tcPr>
            <w:tcW w:w="2741" w:type="dxa"/>
            <w:tcMar>
              <w:top w:w="50" w:type="dxa"/>
              <w:left w:w="100" w:type="dxa"/>
            </w:tcMar>
            <w:vAlign w:val="center"/>
          </w:tcPr>
          <w:p w14:paraId="2D6AD9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14:paraId="2FA29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B43283B">
            <w:pPr>
              <w:spacing w:before="0" w:after="0"/>
              <w:ind w:left="0"/>
              <w:jc w:val="left"/>
            </w:pPr>
            <w:r>
              <w:rPr>
                <w:rFonts w:ascii="Times New Roman" w:hAnsi="Times New Roman"/>
                <w:b w:val="0"/>
                <w:i w:val="0"/>
                <w:color w:val="000000"/>
                <w:sz w:val="24"/>
              </w:rPr>
              <w:t>1.5</w:t>
            </w:r>
          </w:p>
        </w:tc>
        <w:tc>
          <w:tcPr>
            <w:tcW w:w="2640" w:type="dxa"/>
            <w:tcMar>
              <w:top w:w="50" w:type="dxa"/>
              <w:left w:w="100" w:type="dxa"/>
            </w:tcMar>
            <w:vAlign w:val="center"/>
          </w:tcPr>
          <w:p w14:paraId="09DFCC41">
            <w:pPr>
              <w:spacing w:before="0" w:after="0"/>
              <w:ind w:left="135"/>
              <w:jc w:val="left"/>
            </w:pPr>
            <w:r>
              <w:rPr>
                <w:rFonts w:ascii="Times New Roman" w:hAnsi="Times New Roman"/>
                <w:b w:val="0"/>
                <w:i w:val="0"/>
                <w:color w:val="000000"/>
                <w:sz w:val="24"/>
              </w:rPr>
              <w:t>Французская революция конца XVIII в.</w:t>
            </w:r>
          </w:p>
        </w:tc>
        <w:tc>
          <w:tcPr>
            <w:tcW w:w="1011" w:type="dxa"/>
            <w:tcMar>
              <w:top w:w="50" w:type="dxa"/>
              <w:left w:w="100" w:type="dxa"/>
            </w:tcMar>
            <w:vAlign w:val="center"/>
          </w:tcPr>
          <w:p w14:paraId="3D6A084C">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6F87B89E">
            <w:pPr>
              <w:spacing w:before="0" w:after="0" w:line="276" w:lineRule="auto"/>
              <w:ind w:left="135"/>
              <w:jc w:val="center"/>
            </w:pPr>
          </w:p>
        </w:tc>
        <w:tc>
          <w:tcPr>
            <w:tcW w:w="1823" w:type="dxa"/>
            <w:tcMar>
              <w:top w:w="50" w:type="dxa"/>
              <w:left w:w="100" w:type="dxa"/>
            </w:tcMar>
            <w:vAlign w:val="center"/>
          </w:tcPr>
          <w:p w14:paraId="32FCDFA1">
            <w:pPr>
              <w:spacing w:before="0" w:after="0" w:line="276" w:lineRule="auto"/>
              <w:ind w:left="135"/>
              <w:jc w:val="center"/>
            </w:pPr>
          </w:p>
        </w:tc>
        <w:tc>
          <w:tcPr>
            <w:tcW w:w="2741" w:type="dxa"/>
            <w:tcMar>
              <w:top w:w="50" w:type="dxa"/>
              <w:left w:w="100" w:type="dxa"/>
            </w:tcMar>
            <w:vAlign w:val="center"/>
          </w:tcPr>
          <w:p w14:paraId="501219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14:paraId="4294E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363AC7E">
            <w:pPr>
              <w:spacing w:before="0" w:after="0"/>
              <w:ind w:left="0"/>
              <w:jc w:val="left"/>
            </w:pPr>
            <w:r>
              <w:rPr>
                <w:rFonts w:ascii="Times New Roman" w:hAnsi="Times New Roman"/>
                <w:b w:val="0"/>
                <w:i w:val="0"/>
                <w:color w:val="000000"/>
                <w:sz w:val="24"/>
              </w:rPr>
              <w:t>1.6</w:t>
            </w:r>
          </w:p>
        </w:tc>
        <w:tc>
          <w:tcPr>
            <w:tcW w:w="2640" w:type="dxa"/>
            <w:tcMar>
              <w:top w:w="50" w:type="dxa"/>
              <w:left w:w="100" w:type="dxa"/>
            </w:tcMar>
            <w:vAlign w:val="center"/>
          </w:tcPr>
          <w:p w14:paraId="59ED514A">
            <w:pPr>
              <w:spacing w:before="0" w:after="0"/>
              <w:ind w:left="135"/>
              <w:jc w:val="left"/>
            </w:pPr>
            <w:r>
              <w:rPr>
                <w:rFonts w:ascii="Times New Roman" w:hAnsi="Times New Roman"/>
                <w:b w:val="0"/>
                <w:i w:val="0"/>
                <w:color w:val="000000"/>
                <w:sz w:val="24"/>
              </w:rPr>
              <w:t>Европейская культура в XVIII в.</w:t>
            </w:r>
          </w:p>
        </w:tc>
        <w:tc>
          <w:tcPr>
            <w:tcW w:w="1011" w:type="dxa"/>
            <w:tcMar>
              <w:top w:w="50" w:type="dxa"/>
              <w:left w:w="100" w:type="dxa"/>
            </w:tcMar>
            <w:vAlign w:val="center"/>
          </w:tcPr>
          <w:p w14:paraId="718DDED6">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6F783D42">
            <w:pPr>
              <w:spacing w:before="0" w:after="0" w:line="276" w:lineRule="auto"/>
              <w:ind w:left="135"/>
              <w:jc w:val="center"/>
            </w:pPr>
          </w:p>
        </w:tc>
        <w:tc>
          <w:tcPr>
            <w:tcW w:w="1823" w:type="dxa"/>
            <w:tcMar>
              <w:top w:w="50" w:type="dxa"/>
              <w:left w:w="100" w:type="dxa"/>
            </w:tcMar>
            <w:vAlign w:val="center"/>
          </w:tcPr>
          <w:p w14:paraId="756D7B10">
            <w:pPr>
              <w:spacing w:before="0" w:after="0" w:line="276" w:lineRule="auto"/>
              <w:ind w:left="135"/>
              <w:jc w:val="center"/>
            </w:pPr>
          </w:p>
        </w:tc>
        <w:tc>
          <w:tcPr>
            <w:tcW w:w="2741" w:type="dxa"/>
            <w:tcMar>
              <w:top w:w="50" w:type="dxa"/>
              <w:left w:w="100" w:type="dxa"/>
            </w:tcMar>
            <w:vAlign w:val="center"/>
          </w:tcPr>
          <w:p w14:paraId="52D098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14:paraId="20AED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55A637C">
            <w:pPr>
              <w:spacing w:before="0" w:after="0"/>
              <w:ind w:left="0"/>
              <w:jc w:val="left"/>
            </w:pPr>
            <w:r>
              <w:rPr>
                <w:rFonts w:ascii="Times New Roman" w:hAnsi="Times New Roman"/>
                <w:b w:val="0"/>
                <w:i w:val="0"/>
                <w:color w:val="000000"/>
                <w:sz w:val="24"/>
              </w:rPr>
              <w:t>1.7</w:t>
            </w:r>
          </w:p>
        </w:tc>
        <w:tc>
          <w:tcPr>
            <w:tcW w:w="2640" w:type="dxa"/>
            <w:tcMar>
              <w:top w:w="50" w:type="dxa"/>
              <w:left w:w="100" w:type="dxa"/>
            </w:tcMar>
            <w:vAlign w:val="center"/>
          </w:tcPr>
          <w:p w14:paraId="3A8B3E0C">
            <w:pPr>
              <w:spacing w:before="0" w:after="0"/>
              <w:ind w:left="135"/>
              <w:jc w:val="left"/>
            </w:pPr>
            <w:r>
              <w:rPr>
                <w:rFonts w:ascii="Times New Roman" w:hAnsi="Times New Roman"/>
                <w:b w:val="0"/>
                <w:i w:val="0"/>
                <w:color w:val="000000"/>
                <w:sz w:val="24"/>
              </w:rPr>
              <w:t>Международные отношения в XVIII в.</w:t>
            </w:r>
          </w:p>
        </w:tc>
        <w:tc>
          <w:tcPr>
            <w:tcW w:w="1011" w:type="dxa"/>
            <w:tcMar>
              <w:top w:w="50" w:type="dxa"/>
              <w:left w:w="100" w:type="dxa"/>
            </w:tcMar>
            <w:vAlign w:val="center"/>
          </w:tcPr>
          <w:p w14:paraId="3E4FF37D">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374718E1">
            <w:pPr>
              <w:spacing w:before="0" w:after="0" w:line="276" w:lineRule="auto"/>
              <w:ind w:left="135"/>
              <w:jc w:val="center"/>
            </w:pPr>
          </w:p>
        </w:tc>
        <w:tc>
          <w:tcPr>
            <w:tcW w:w="1823" w:type="dxa"/>
            <w:tcMar>
              <w:top w:w="50" w:type="dxa"/>
              <w:left w:w="100" w:type="dxa"/>
            </w:tcMar>
            <w:vAlign w:val="center"/>
          </w:tcPr>
          <w:p w14:paraId="20B3D243">
            <w:pPr>
              <w:spacing w:before="0" w:after="0" w:line="276" w:lineRule="auto"/>
              <w:ind w:left="135"/>
              <w:jc w:val="center"/>
            </w:pPr>
          </w:p>
        </w:tc>
        <w:tc>
          <w:tcPr>
            <w:tcW w:w="2741" w:type="dxa"/>
            <w:tcMar>
              <w:top w:w="50" w:type="dxa"/>
              <w:left w:w="100" w:type="dxa"/>
            </w:tcMar>
            <w:vAlign w:val="center"/>
          </w:tcPr>
          <w:p w14:paraId="28E34E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14:paraId="59CBF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CD4B043">
            <w:pPr>
              <w:spacing w:before="0" w:after="0"/>
              <w:ind w:left="0"/>
              <w:jc w:val="left"/>
            </w:pPr>
            <w:r>
              <w:rPr>
                <w:rFonts w:ascii="Times New Roman" w:hAnsi="Times New Roman"/>
                <w:b w:val="0"/>
                <w:i w:val="0"/>
                <w:color w:val="000000"/>
                <w:sz w:val="24"/>
              </w:rPr>
              <w:t>1.8</w:t>
            </w:r>
          </w:p>
        </w:tc>
        <w:tc>
          <w:tcPr>
            <w:tcW w:w="2640" w:type="dxa"/>
            <w:tcMar>
              <w:top w:w="50" w:type="dxa"/>
              <w:left w:w="100" w:type="dxa"/>
            </w:tcMar>
            <w:vAlign w:val="center"/>
          </w:tcPr>
          <w:p w14:paraId="221BBB1C">
            <w:pPr>
              <w:spacing w:before="0" w:after="0"/>
              <w:ind w:left="135"/>
              <w:jc w:val="left"/>
            </w:pPr>
            <w:r>
              <w:rPr>
                <w:rFonts w:ascii="Times New Roman" w:hAnsi="Times New Roman"/>
                <w:b w:val="0"/>
                <w:i w:val="0"/>
                <w:color w:val="000000"/>
                <w:sz w:val="24"/>
              </w:rPr>
              <w:t>Страны Востока в XVIII в.</w:t>
            </w:r>
          </w:p>
        </w:tc>
        <w:tc>
          <w:tcPr>
            <w:tcW w:w="1011" w:type="dxa"/>
            <w:tcMar>
              <w:top w:w="50" w:type="dxa"/>
              <w:left w:w="100" w:type="dxa"/>
            </w:tcMar>
            <w:vAlign w:val="center"/>
          </w:tcPr>
          <w:p w14:paraId="7E45D836">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260F857E">
            <w:pPr>
              <w:spacing w:before="0" w:after="0" w:line="276" w:lineRule="auto"/>
              <w:ind w:left="135"/>
              <w:jc w:val="center"/>
            </w:pPr>
          </w:p>
        </w:tc>
        <w:tc>
          <w:tcPr>
            <w:tcW w:w="1823" w:type="dxa"/>
            <w:tcMar>
              <w:top w:w="50" w:type="dxa"/>
              <w:left w:w="100" w:type="dxa"/>
            </w:tcMar>
            <w:vAlign w:val="center"/>
          </w:tcPr>
          <w:p w14:paraId="66C1BC1E">
            <w:pPr>
              <w:spacing w:before="0" w:after="0" w:line="276" w:lineRule="auto"/>
              <w:ind w:left="135"/>
              <w:jc w:val="center"/>
            </w:pPr>
          </w:p>
        </w:tc>
        <w:tc>
          <w:tcPr>
            <w:tcW w:w="2741" w:type="dxa"/>
            <w:tcMar>
              <w:top w:w="50" w:type="dxa"/>
              <w:left w:w="100" w:type="dxa"/>
            </w:tcMar>
            <w:vAlign w:val="center"/>
          </w:tcPr>
          <w:p w14:paraId="7135E1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14:paraId="43A08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870EB83">
            <w:pPr>
              <w:spacing w:before="0" w:after="0"/>
              <w:ind w:left="0"/>
              <w:jc w:val="left"/>
            </w:pPr>
            <w:r>
              <w:rPr>
                <w:rFonts w:ascii="Times New Roman" w:hAnsi="Times New Roman"/>
                <w:b w:val="0"/>
                <w:i w:val="0"/>
                <w:color w:val="000000"/>
                <w:sz w:val="24"/>
              </w:rPr>
              <w:t>1.9</w:t>
            </w:r>
          </w:p>
        </w:tc>
        <w:tc>
          <w:tcPr>
            <w:tcW w:w="2640" w:type="dxa"/>
            <w:tcMar>
              <w:top w:w="50" w:type="dxa"/>
              <w:left w:w="100" w:type="dxa"/>
            </w:tcMar>
            <w:vAlign w:val="center"/>
          </w:tcPr>
          <w:p w14:paraId="31B70C96">
            <w:pPr>
              <w:spacing w:before="0" w:after="0"/>
              <w:ind w:left="135"/>
              <w:jc w:val="left"/>
            </w:pPr>
            <w:r>
              <w:rPr>
                <w:rFonts w:ascii="Times New Roman" w:hAnsi="Times New Roman"/>
                <w:b w:val="0"/>
                <w:i w:val="0"/>
                <w:color w:val="000000"/>
                <w:sz w:val="24"/>
              </w:rPr>
              <w:t>Обобщение</w:t>
            </w:r>
          </w:p>
        </w:tc>
        <w:tc>
          <w:tcPr>
            <w:tcW w:w="1011" w:type="dxa"/>
            <w:tcMar>
              <w:top w:w="50" w:type="dxa"/>
              <w:left w:w="100" w:type="dxa"/>
            </w:tcMar>
            <w:vAlign w:val="center"/>
          </w:tcPr>
          <w:p w14:paraId="3C702FDD">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14:paraId="40FAE33F">
            <w:pPr>
              <w:spacing w:before="0" w:after="0" w:line="276" w:lineRule="auto"/>
              <w:ind w:left="135"/>
              <w:jc w:val="center"/>
            </w:pPr>
          </w:p>
        </w:tc>
        <w:tc>
          <w:tcPr>
            <w:tcW w:w="1823" w:type="dxa"/>
            <w:tcMar>
              <w:top w:w="50" w:type="dxa"/>
              <w:left w:w="100" w:type="dxa"/>
            </w:tcMar>
            <w:vAlign w:val="center"/>
          </w:tcPr>
          <w:p w14:paraId="5E0066BA">
            <w:pPr>
              <w:spacing w:before="0" w:after="0" w:line="276" w:lineRule="auto"/>
              <w:ind w:left="135"/>
              <w:jc w:val="center"/>
            </w:pPr>
          </w:p>
        </w:tc>
        <w:tc>
          <w:tcPr>
            <w:tcW w:w="2741" w:type="dxa"/>
            <w:tcMar>
              <w:top w:w="50" w:type="dxa"/>
              <w:left w:w="100" w:type="dxa"/>
            </w:tcMar>
            <w:vAlign w:val="center"/>
          </w:tcPr>
          <w:p w14:paraId="01512E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14:paraId="0AC67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464B8F">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5907B8EA">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51D886D0">
            <w:pPr>
              <w:jc w:val="left"/>
            </w:pPr>
          </w:p>
        </w:tc>
      </w:tr>
      <w:tr w14:paraId="03284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63FE36D">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История России. Россия в конце XVII — XVIII в.: от царства к империи</w:t>
            </w:r>
          </w:p>
        </w:tc>
      </w:tr>
      <w:tr w14:paraId="1D56A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9A094D7">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6BB4203D">
            <w:pPr>
              <w:spacing w:before="0" w:after="0"/>
              <w:ind w:left="135"/>
              <w:jc w:val="left"/>
            </w:pPr>
            <w:r>
              <w:rPr>
                <w:rFonts w:ascii="Times New Roman" w:hAnsi="Times New Roman"/>
                <w:b w:val="0"/>
                <w:i w:val="0"/>
                <w:color w:val="000000"/>
                <w:sz w:val="24"/>
              </w:rPr>
              <w:t>Введение</w:t>
            </w:r>
          </w:p>
        </w:tc>
        <w:tc>
          <w:tcPr>
            <w:tcW w:w="1011" w:type="dxa"/>
            <w:tcMar>
              <w:top w:w="50" w:type="dxa"/>
              <w:left w:w="100" w:type="dxa"/>
            </w:tcMar>
            <w:vAlign w:val="center"/>
          </w:tcPr>
          <w:p w14:paraId="7B9E2EDD">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14:paraId="5AE4535E">
            <w:pPr>
              <w:spacing w:before="0" w:after="0" w:line="276" w:lineRule="auto"/>
              <w:ind w:left="135"/>
              <w:jc w:val="center"/>
            </w:pPr>
          </w:p>
        </w:tc>
        <w:tc>
          <w:tcPr>
            <w:tcW w:w="1823" w:type="dxa"/>
            <w:tcMar>
              <w:top w:w="50" w:type="dxa"/>
              <w:left w:w="100" w:type="dxa"/>
            </w:tcMar>
            <w:vAlign w:val="center"/>
          </w:tcPr>
          <w:p w14:paraId="56C93049">
            <w:pPr>
              <w:spacing w:before="0" w:after="0" w:line="276" w:lineRule="auto"/>
              <w:ind w:left="135"/>
              <w:jc w:val="center"/>
            </w:pPr>
          </w:p>
        </w:tc>
        <w:tc>
          <w:tcPr>
            <w:tcW w:w="2741" w:type="dxa"/>
            <w:tcMar>
              <w:top w:w="50" w:type="dxa"/>
              <w:left w:w="100" w:type="dxa"/>
            </w:tcMar>
            <w:vAlign w:val="center"/>
          </w:tcPr>
          <w:p w14:paraId="07B7E8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14:paraId="4EE08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DE544C7">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321A66C1">
            <w:pPr>
              <w:spacing w:before="0" w:after="0"/>
              <w:ind w:left="135"/>
              <w:jc w:val="left"/>
            </w:pPr>
            <w:r>
              <w:rPr>
                <w:rFonts w:ascii="Times New Roman" w:hAnsi="Times New Roman"/>
                <w:b w:val="0"/>
                <w:i w:val="0"/>
                <w:color w:val="000000"/>
                <w:sz w:val="24"/>
              </w:rPr>
              <w:t>Россия в эпоху преобразований Петра I</w:t>
            </w:r>
          </w:p>
        </w:tc>
        <w:tc>
          <w:tcPr>
            <w:tcW w:w="1011" w:type="dxa"/>
            <w:tcMar>
              <w:top w:w="50" w:type="dxa"/>
              <w:left w:w="100" w:type="dxa"/>
            </w:tcMar>
            <w:vAlign w:val="center"/>
          </w:tcPr>
          <w:p w14:paraId="668D50DA">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14:paraId="637F8DD5">
            <w:pPr>
              <w:spacing w:before="0" w:after="0" w:line="276" w:lineRule="auto"/>
              <w:ind w:left="135"/>
              <w:jc w:val="center"/>
            </w:pPr>
          </w:p>
        </w:tc>
        <w:tc>
          <w:tcPr>
            <w:tcW w:w="1823" w:type="dxa"/>
            <w:tcMar>
              <w:top w:w="50" w:type="dxa"/>
              <w:left w:w="100" w:type="dxa"/>
            </w:tcMar>
            <w:vAlign w:val="center"/>
          </w:tcPr>
          <w:p w14:paraId="59F5EB45">
            <w:pPr>
              <w:spacing w:before="0" w:after="0" w:line="276" w:lineRule="auto"/>
              <w:ind w:left="135"/>
              <w:jc w:val="center"/>
            </w:pPr>
          </w:p>
        </w:tc>
        <w:tc>
          <w:tcPr>
            <w:tcW w:w="2741" w:type="dxa"/>
            <w:tcMar>
              <w:top w:w="50" w:type="dxa"/>
              <w:left w:w="100" w:type="dxa"/>
            </w:tcMar>
            <w:vAlign w:val="center"/>
          </w:tcPr>
          <w:p w14:paraId="43300F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14:paraId="49284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8A60DF7">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14:paraId="15CAA137">
            <w:pPr>
              <w:spacing w:before="0" w:after="0"/>
              <w:ind w:left="135"/>
              <w:jc w:val="left"/>
            </w:pPr>
            <w:r>
              <w:rPr>
                <w:rFonts w:ascii="Times New Roman" w:hAnsi="Times New Roman"/>
                <w:b w:val="0"/>
                <w:i w:val="0"/>
                <w:color w:val="000000"/>
                <w:sz w:val="24"/>
              </w:rPr>
              <w:t>Россия после Петра I. Дворцовые перевороты</w:t>
            </w:r>
          </w:p>
        </w:tc>
        <w:tc>
          <w:tcPr>
            <w:tcW w:w="1011" w:type="dxa"/>
            <w:tcMar>
              <w:top w:w="50" w:type="dxa"/>
              <w:left w:w="100" w:type="dxa"/>
            </w:tcMar>
            <w:vAlign w:val="center"/>
          </w:tcPr>
          <w:p w14:paraId="60A1B707">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346F3AFA">
            <w:pPr>
              <w:spacing w:before="0" w:after="0" w:line="276" w:lineRule="auto"/>
              <w:ind w:left="135"/>
              <w:jc w:val="center"/>
            </w:pPr>
          </w:p>
        </w:tc>
        <w:tc>
          <w:tcPr>
            <w:tcW w:w="1823" w:type="dxa"/>
            <w:tcMar>
              <w:top w:w="50" w:type="dxa"/>
              <w:left w:w="100" w:type="dxa"/>
            </w:tcMar>
            <w:vAlign w:val="center"/>
          </w:tcPr>
          <w:p w14:paraId="63A53666">
            <w:pPr>
              <w:spacing w:before="0" w:after="0" w:line="276" w:lineRule="auto"/>
              <w:ind w:left="135"/>
              <w:jc w:val="center"/>
            </w:pPr>
          </w:p>
        </w:tc>
        <w:tc>
          <w:tcPr>
            <w:tcW w:w="2741" w:type="dxa"/>
            <w:tcMar>
              <w:top w:w="50" w:type="dxa"/>
              <w:left w:w="100" w:type="dxa"/>
            </w:tcMar>
            <w:vAlign w:val="center"/>
          </w:tcPr>
          <w:p w14:paraId="4669FA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14:paraId="33982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6DD4136">
            <w:pPr>
              <w:spacing w:before="0" w:after="0"/>
              <w:ind w:left="0"/>
              <w:jc w:val="left"/>
            </w:pPr>
            <w:r>
              <w:rPr>
                <w:rFonts w:ascii="Times New Roman" w:hAnsi="Times New Roman"/>
                <w:b w:val="0"/>
                <w:i w:val="0"/>
                <w:color w:val="000000"/>
                <w:sz w:val="24"/>
              </w:rPr>
              <w:t>2.4</w:t>
            </w:r>
          </w:p>
        </w:tc>
        <w:tc>
          <w:tcPr>
            <w:tcW w:w="2640" w:type="dxa"/>
            <w:tcMar>
              <w:top w:w="50" w:type="dxa"/>
              <w:left w:w="100" w:type="dxa"/>
            </w:tcMar>
            <w:vAlign w:val="center"/>
          </w:tcPr>
          <w:p w14:paraId="58B9EDD6">
            <w:pPr>
              <w:spacing w:before="0" w:after="0"/>
              <w:ind w:left="135"/>
              <w:jc w:val="left"/>
            </w:pPr>
            <w:r>
              <w:rPr>
                <w:rFonts w:ascii="Times New Roman" w:hAnsi="Times New Roman"/>
                <w:b w:val="0"/>
                <w:i w:val="0"/>
                <w:color w:val="000000"/>
                <w:sz w:val="24"/>
              </w:rPr>
              <w:t>Россия в 1760-1790-х гг. Правление Екатерины II и Павла I</w:t>
            </w:r>
          </w:p>
        </w:tc>
        <w:tc>
          <w:tcPr>
            <w:tcW w:w="1011" w:type="dxa"/>
            <w:tcMar>
              <w:top w:w="50" w:type="dxa"/>
              <w:left w:w="100" w:type="dxa"/>
            </w:tcMar>
            <w:vAlign w:val="center"/>
          </w:tcPr>
          <w:p w14:paraId="58C4934C">
            <w:pPr>
              <w:spacing w:before="0" w:after="0" w:line="276" w:lineRule="auto"/>
              <w:ind w:left="135"/>
              <w:jc w:val="center"/>
            </w:pPr>
            <w:r>
              <w:rPr>
                <w:rFonts w:ascii="Times New Roman" w:hAnsi="Times New Roman"/>
                <w:b w:val="0"/>
                <w:i w:val="0"/>
                <w:color w:val="000000"/>
                <w:sz w:val="24"/>
              </w:rPr>
              <w:t xml:space="preserve"> 18 </w:t>
            </w:r>
          </w:p>
        </w:tc>
        <w:tc>
          <w:tcPr>
            <w:tcW w:w="1738" w:type="dxa"/>
            <w:tcMar>
              <w:top w:w="50" w:type="dxa"/>
              <w:left w:w="100" w:type="dxa"/>
            </w:tcMar>
            <w:vAlign w:val="center"/>
          </w:tcPr>
          <w:p w14:paraId="700BFAB7">
            <w:pPr>
              <w:spacing w:before="0" w:after="0" w:line="276" w:lineRule="auto"/>
              <w:ind w:left="135"/>
              <w:jc w:val="center"/>
            </w:pPr>
          </w:p>
        </w:tc>
        <w:tc>
          <w:tcPr>
            <w:tcW w:w="1823" w:type="dxa"/>
            <w:tcMar>
              <w:top w:w="50" w:type="dxa"/>
              <w:left w:w="100" w:type="dxa"/>
            </w:tcMar>
            <w:vAlign w:val="center"/>
          </w:tcPr>
          <w:p w14:paraId="22F77B0F">
            <w:pPr>
              <w:spacing w:before="0" w:after="0" w:line="276" w:lineRule="auto"/>
              <w:ind w:left="135"/>
              <w:jc w:val="center"/>
            </w:pPr>
          </w:p>
        </w:tc>
        <w:tc>
          <w:tcPr>
            <w:tcW w:w="2741" w:type="dxa"/>
            <w:tcMar>
              <w:top w:w="50" w:type="dxa"/>
              <w:left w:w="100" w:type="dxa"/>
            </w:tcMar>
            <w:vAlign w:val="center"/>
          </w:tcPr>
          <w:p w14:paraId="0C4CD1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14:paraId="7CEF4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7FC766C">
            <w:pPr>
              <w:spacing w:before="0" w:after="0"/>
              <w:ind w:left="0"/>
              <w:jc w:val="left"/>
            </w:pPr>
            <w:r>
              <w:rPr>
                <w:rFonts w:ascii="Times New Roman" w:hAnsi="Times New Roman"/>
                <w:b w:val="0"/>
                <w:i w:val="0"/>
                <w:color w:val="000000"/>
                <w:sz w:val="24"/>
              </w:rPr>
              <w:t>2.5</w:t>
            </w:r>
          </w:p>
        </w:tc>
        <w:tc>
          <w:tcPr>
            <w:tcW w:w="2640" w:type="dxa"/>
            <w:tcMar>
              <w:top w:w="50" w:type="dxa"/>
              <w:left w:w="100" w:type="dxa"/>
            </w:tcMar>
            <w:vAlign w:val="center"/>
          </w:tcPr>
          <w:p w14:paraId="740D9C34">
            <w:pPr>
              <w:spacing w:before="0" w:after="0"/>
              <w:ind w:left="135"/>
              <w:jc w:val="left"/>
            </w:pPr>
            <w:r>
              <w:rPr>
                <w:rFonts w:ascii="Times New Roman" w:hAnsi="Times New Roman"/>
                <w:b w:val="0"/>
                <w:i w:val="0"/>
                <w:color w:val="000000"/>
                <w:sz w:val="24"/>
              </w:rPr>
              <w:t>Культурное пространство Российской империи в XVIII в.</w:t>
            </w:r>
          </w:p>
        </w:tc>
        <w:tc>
          <w:tcPr>
            <w:tcW w:w="1011" w:type="dxa"/>
            <w:tcMar>
              <w:top w:w="50" w:type="dxa"/>
              <w:left w:w="100" w:type="dxa"/>
            </w:tcMar>
            <w:vAlign w:val="center"/>
          </w:tcPr>
          <w:p w14:paraId="190906A4">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64DDC79D">
            <w:pPr>
              <w:spacing w:before="0" w:after="0" w:line="276" w:lineRule="auto"/>
              <w:ind w:left="135"/>
              <w:jc w:val="center"/>
            </w:pPr>
          </w:p>
        </w:tc>
        <w:tc>
          <w:tcPr>
            <w:tcW w:w="1823" w:type="dxa"/>
            <w:tcMar>
              <w:top w:w="50" w:type="dxa"/>
              <w:left w:w="100" w:type="dxa"/>
            </w:tcMar>
            <w:vAlign w:val="center"/>
          </w:tcPr>
          <w:p w14:paraId="6CC4F600">
            <w:pPr>
              <w:spacing w:before="0" w:after="0" w:line="276" w:lineRule="auto"/>
              <w:ind w:left="135"/>
              <w:jc w:val="center"/>
            </w:pPr>
          </w:p>
        </w:tc>
        <w:tc>
          <w:tcPr>
            <w:tcW w:w="2741" w:type="dxa"/>
            <w:tcMar>
              <w:top w:w="50" w:type="dxa"/>
              <w:left w:w="100" w:type="dxa"/>
            </w:tcMar>
            <w:vAlign w:val="center"/>
          </w:tcPr>
          <w:p w14:paraId="6D1149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14:paraId="2E483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8F83902">
            <w:pPr>
              <w:spacing w:before="0" w:after="0"/>
              <w:ind w:left="0"/>
              <w:jc w:val="left"/>
            </w:pPr>
            <w:r>
              <w:rPr>
                <w:rFonts w:ascii="Times New Roman" w:hAnsi="Times New Roman"/>
                <w:b w:val="0"/>
                <w:i w:val="0"/>
                <w:color w:val="000000"/>
                <w:sz w:val="24"/>
              </w:rPr>
              <w:t>2.6</w:t>
            </w:r>
          </w:p>
        </w:tc>
        <w:tc>
          <w:tcPr>
            <w:tcW w:w="2640" w:type="dxa"/>
            <w:tcMar>
              <w:top w:w="50" w:type="dxa"/>
              <w:left w:w="100" w:type="dxa"/>
            </w:tcMar>
            <w:vAlign w:val="center"/>
          </w:tcPr>
          <w:p w14:paraId="6BF60E55">
            <w:pPr>
              <w:spacing w:before="0" w:after="0"/>
              <w:ind w:left="135"/>
              <w:jc w:val="left"/>
            </w:pPr>
            <w:r>
              <w:rPr>
                <w:rFonts w:ascii="Times New Roman" w:hAnsi="Times New Roman"/>
                <w:b w:val="0"/>
                <w:i w:val="0"/>
                <w:color w:val="000000"/>
                <w:sz w:val="24"/>
              </w:rPr>
              <w:t>Наш край в XVIII в.</w:t>
            </w:r>
          </w:p>
        </w:tc>
        <w:tc>
          <w:tcPr>
            <w:tcW w:w="1011" w:type="dxa"/>
            <w:tcMar>
              <w:top w:w="50" w:type="dxa"/>
              <w:left w:w="100" w:type="dxa"/>
            </w:tcMar>
            <w:vAlign w:val="center"/>
          </w:tcPr>
          <w:p w14:paraId="636FCCB9">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14:paraId="03A728C4">
            <w:pPr>
              <w:spacing w:before="0" w:after="0" w:line="276" w:lineRule="auto"/>
              <w:ind w:left="135"/>
              <w:jc w:val="center"/>
            </w:pPr>
          </w:p>
        </w:tc>
        <w:tc>
          <w:tcPr>
            <w:tcW w:w="1823" w:type="dxa"/>
            <w:tcMar>
              <w:top w:w="50" w:type="dxa"/>
              <w:left w:w="100" w:type="dxa"/>
            </w:tcMar>
            <w:vAlign w:val="center"/>
          </w:tcPr>
          <w:p w14:paraId="5C5BF98A">
            <w:pPr>
              <w:spacing w:before="0" w:after="0" w:line="276" w:lineRule="auto"/>
              <w:ind w:left="135"/>
              <w:jc w:val="center"/>
            </w:pPr>
          </w:p>
        </w:tc>
        <w:tc>
          <w:tcPr>
            <w:tcW w:w="2741" w:type="dxa"/>
            <w:tcMar>
              <w:top w:w="50" w:type="dxa"/>
              <w:left w:w="100" w:type="dxa"/>
            </w:tcMar>
            <w:vAlign w:val="center"/>
          </w:tcPr>
          <w:p w14:paraId="1007E62C">
            <w:pPr>
              <w:spacing w:before="0" w:after="0"/>
              <w:ind w:left="135"/>
              <w:jc w:val="left"/>
            </w:pPr>
          </w:p>
        </w:tc>
      </w:tr>
      <w:tr w14:paraId="4BCA4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37FDE57">
            <w:pPr>
              <w:spacing w:before="0" w:after="0"/>
              <w:ind w:left="0"/>
              <w:jc w:val="left"/>
            </w:pPr>
            <w:r>
              <w:rPr>
                <w:rFonts w:ascii="Times New Roman" w:hAnsi="Times New Roman"/>
                <w:b w:val="0"/>
                <w:i w:val="0"/>
                <w:color w:val="000000"/>
                <w:sz w:val="24"/>
              </w:rPr>
              <w:t>2.7</w:t>
            </w:r>
          </w:p>
        </w:tc>
        <w:tc>
          <w:tcPr>
            <w:tcW w:w="2640" w:type="dxa"/>
            <w:tcMar>
              <w:top w:w="50" w:type="dxa"/>
              <w:left w:w="100" w:type="dxa"/>
            </w:tcMar>
            <w:vAlign w:val="center"/>
          </w:tcPr>
          <w:p w14:paraId="07CE97DF">
            <w:pPr>
              <w:spacing w:before="0" w:after="0"/>
              <w:ind w:left="135"/>
              <w:jc w:val="left"/>
            </w:pPr>
            <w:r>
              <w:rPr>
                <w:rFonts w:ascii="Times New Roman" w:hAnsi="Times New Roman"/>
                <w:b w:val="0"/>
                <w:i w:val="0"/>
                <w:color w:val="000000"/>
                <w:sz w:val="24"/>
              </w:rPr>
              <w:t>Обобщение</w:t>
            </w:r>
          </w:p>
        </w:tc>
        <w:tc>
          <w:tcPr>
            <w:tcW w:w="1011" w:type="dxa"/>
            <w:tcMar>
              <w:top w:w="50" w:type="dxa"/>
              <w:left w:w="100" w:type="dxa"/>
            </w:tcMar>
            <w:vAlign w:val="center"/>
          </w:tcPr>
          <w:p w14:paraId="7C4C6124">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14:paraId="57D1CA59">
            <w:pPr>
              <w:spacing w:before="0" w:after="0" w:line="276" w:lineRule="auto"/>
              <w:ind w:left="135"/>
              <w:jc w:val="center"/>
            </w:pPr>
          </w:p>
        </w:tc>
        <w:tc>
          <w:tcPr>
            <w:tcW w:w="1823" w:type="dxa"/>
            <w:tcMar>
              <w:top w:w="50" w:type="dxa"/>
              <w:left w:w="100" w:type="dxa"/>
            </w:tcMar>
            <w:vAlign w:val="center"/>
          </w:tcPr>
          <w:p w14:paraId="5103E71C">
            <w:pPr>
              <w:spacing w:before="0" w:after="0" w:line="276" w:lineRule="auto"/>
              <w:ind w:left="135"/>
              <w:jc w:val="center"/>
            </w:pPr>
          </w:p>
        </w:tc>
        <w:tc>
          <w:tcPr>
            <w:tcW w:w="2741" w:type="dxa"/>
            <w:tcMar>
              <w:top w:w="50" w:type="dxa"/>
              <w:left w:w="100" w:type="dxa"/>
            </w:tcMar>
            <w:vAlign w:val="center"/>
          </w:tcPr>
          <w:p w14:paraId="232748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14:paraId="4E952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C45E3E">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D4DC97B">
            <w:pPr>
              <w:spacing w:before="0" w:after="0" w:line="276" w:lineRule="auto"/>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14:paraId="264803CE">
            <w:pPr>
              <w:jc w:val="left"/>
            </w:pPr>
          </w:p>
        </w:tc>
      </w:tr>
      <w:tr w14:paraId="6022B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AA4F9C">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0CFE15AA">
            <w:pPr>
              <w:spacing w:before="0" w:after="0" w:line="276" w:lineRule="auto"/>
              <w:ind w:left="135"/>
              <w:jc w:val="center"/>
            </w:pPr>
            <w:r>
              <w:rPr>
                <w:rFonts w:ascii="Times New Roman" w:hAnsi="Times New Roman"/>
                <w:b w:val="0"/>
                <w:i w:val="0"/>
                <w:color w:val="000000"/>
                <w:sz w:val="24"/>
              </w:rPr>
              <w:t xml:space="preserve"> 68 </w:t>
            </w:r>
          </w:p>
        </w:tc>
        <w:tc>
          <w:tcPr>
            <w:tcW w:w="1738" w:type="dxa"/>
            <w:tcMar>
              <w:top w:w="50" w:type="dxa"/>
              <w:left w:w="100" w:type="dxa"/>
            </w:tcMar>
            <w:vAlign w:val="center"/>
          </w:tcPr>
          <w:p w14:paraId="71674BB5">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14:paraId="21C4DEC8">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14:paraId="59BF1546">
            <w:pPr>
              <w:jc w:val="left"/>
            </w:pPr>
          </w:p>
        </w:tc>
      </w:tr>
    </w:tbl>
    <w:p w14:paraId="4309FE6F">
      <w:pPr>
        <w:sectPr>
          <w:pgSz w:w="16383" w:h="11906" w:orient="landscape"/>
          <w:cols w:space="720" w:num="1"/>
        </w:sectPr>
      </w:pPr>
    </w:p>
    <w:p w14:paraId="4769741E">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7"/>
        <w:gridCol w:w="4348"/>
        <w:gridCol w:w="1459"/>
        <w:gridCol w:w="1595"/>
        <w:gridCol w:w="1675"/>
        <w:gridCol w:w="2822"/>
      </w:tblGrid>
      <w:tr w14:paraId="4A234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vMerge w:val="restart"/>
            <w:tcMar>
              <w:top w:w="50" w:type="dxa"/>
              <w:left w:w="100" w:type="dxa"/>
            </w:tcMar>
            <w:vAlign w:val="center"/>
          </w:tcPr>
          <w:p w14:paraId="09AF6B8D">
            <w:pPr>
              <w:spacing w:before="0" w:after="0"/>
              <w:ind w:left="135"/>
              <w:jc w:val="left"/>
            </w:pPr>
            <w:r>
              <w:rPr>
                <w:rFonts w:ascii="Times New Roman" w:hAnsi="Times New Roman"/>
                <w:b/>
                <w:i w:val="0"/>
                <w:color w:val="000000"/>
                <w:sz w:val="24"/>
              </w:rPr>
              <w:t xml:space="preserve">№ п/п </w:t>
            </w:r>
          </w:p>
          <w:p w14:paraId="2102535D">
            <w:pPr>
              <w:spacing w:before="0" w:after="0"/>
              <w:ind w:left="135"/>
              <w:jc w:val="left"/>
            </w:pPr>
          </w:p>
        </w:tc>
        <w:tc>
          <w:tcPr>
            <w:tcW w:w="2816" w:type="dxa"/>
            <w:vMerge w:val="restart"/>
            <w:tcMar>
              <w:top w:w="50" w:type="dxa"/>
              <w:left w:w="100" w:type="dxa"/>
            </w:tcMar>
            <w:vAlign w:val="center"/>
          </w:tcPr>
          <w:p w14:paraId="48F0B24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9C0C6C7">
            <w:pPr>
              <w:spacing w:before="0" w:after="0"/>
              <w:ind w:left="135"/>
              <w:jc w:val="left"/>
            </w:pPr>
          </w:p>
        </w:tc>
        <w:tc>
          <w:tcPr>
            <w:tcW w:w="0" w:type="auto"/>
            <w:gridSpan w:val="3"/>
            <w:tcMar>
              <w:top w:w="50" w:type="dxa"/>
              <w:left w:w="100" w:type="dxa"/>
            </w:tcMar>
            <w:vAlign w:val="center"/>
          </w:tcPr>
          <w:p w14:paraId="694AC945">
            <w:pPr>
              <w:spacing w:before="0" w:after="0"/>
              <w:ind w:left="0"/>
              <w:jc w:val="left"/>
            </w:pPr>
            <w:r>
              <w:rPr>
                <w:rFonts w:ascii="Times New Roman" w:hAnsi="Times New Roman"/>
                <w:b/>
                <w:i w:val="0"/>
                <w:color w:val="000000"/>
                <w:sz w:val="24"/>
              </w:rPr>
              <w:t>Количество часов</w:t>
            </w:r>
          </w:p>
        </w:tc>
        <w:tc>
          <w:tcPr>
            <w:tcW w:w="2657" w:type="dxa"/>
            <w:vMerge w:val="restart"/>
            <w:tcMar>
              <w:top w:w="50" w:type="dxa"/>
              <w:left w:w="100" w:type="dxa"/>
            </w:tcMar>
            <w:vAlign w:val="center"/>
          </w:tcPr>
          <w:p w14:paraId="0B500EC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50D0EFE">
            <w:pPr>
              <w:spacing w:before="0" w:after="0"/>
              <w:ind w:left="135"/>
              <w:jc w:val="left"/>
            </w:pPr>
          </w:p>
        </w:tc>
      </w:tr>
      <w:tr w14:paraId="74667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vMerge w:val="continue"/>
            <w:tcBorders>
              <w:top w:val="nil"/>
            </w:tcBorders>
            <w:tcMar>
              <w:top w:w="50" w:type="dxa"/>
              <w:left w:w="100" w:type="dxa"/>
            </w:tcMar>
          </w:tcPr>
          <w:p w14:paraId="44BA4D3F">
            <w:pPr>
              <w:jc w:val="left"/>
            </w:pPr>
          </w:p>
        </w:tc>
        <w:tc>
          <w:tcPr>
            <w:tcW w:w="0" w:type="auto"/>
            <w:vMerge w:val="continue"/>
            <w:tcBorders>
              <w:top w:val="nil"/>
            </w:tcBorders>
            <w:tcMar>
              <w:top w:w="50" w:type="dxa"/>
              <w:left w:w="100" w:type="dxa"/>
            </w:tcMar>
          </w:tcPr>
          <w:p w14:paraId="4848A0FE">
            <w:pPr>
              <w:jc w:val="left"/>
            </w:pPr>
          </w:p>
        </w:tc>
        <w:tc>
          <w:tcPr>
            <w:tcW w:w="981" w:type="dxa"/>
            <w:tcMar>
              <w:top w:w="50" w:type="dxa"/>
              <w:left w:w="100" w:type="dxa"/>
            </w:tcMar>
            <w:vAlign w:val="center"/>
          </w:tcPr>
          <w:p w14:paraId="0EB6015F">
            <w:pPr>
              <w:spacing w:before="0" w:after="0"/>
              <w:ind w:left="135"/>
              <w:jc w:val="left"/>
            </w:pPr>
            <w:r>
              <w:rPr>
                <w:rFonts w:ascii="Times New Roman" w:hAnsi="Times New Roman"/>
                <w:b/>
                <w:i w:val="0"/>
                <w:color w:val="000000"/>
                <w:sz w:val="24"/>
              </w:rPr>
              <w:t xml:space="preserve">Всего </w:t>
            </w:r>
          </w:p>
          <w:p w14:paraId="5CD970DE">
            <w:pPr>
              <w:spacing w:before="0" w:after="0"/>
              <w:ind w:left="135"/>
              <w:jc w:val="left"/>
            </w:pPr>
          </w:p>
        </w:tc>
        <w:tc>
          <w:tcPr>
            <w:tcW w:w="1703" w:type="dxa"/>
            <w:tcMar>
              <w:top w:w="50" w:type="dxa"/>
              <w:left w:w="100" w:type="dxa"/>
            </w:tcMar>
            <w:vAlign w:val="center"/>
          </w:tcPr>
          <w:p w14:paraId="74955510">
            <w:pPr>
              <w:spacing w:before="0" w:after="0"/>
              <w:ind w:left="135"/>
              <w:jc w:val="left"/>
            </w:pPr>
            <w:r>
              <w:rPr>
                <w:rFonts w:ascii="Times New Roman" w:hAnsi="Times New Roman"/>
                <w:b/>
                <w:i w:val="0"/>
                <w:color w:val="000000"/>
                <w:sz w:val="24"/>
              </w:rPr>
              <w:t xml:space="preserve">Контрольные работы </w:t>
            </w:r>
          </w:p>
          <w:p w14:paraId="5FE14ED5">
            <w:pPr>
              <w:spacing w:before="0" w:after="0"/>
              <w:ind w:left="135"/>
              <w:jc w:val="left"/>
            </w:pPr>
          </w:p>
        </w:tc>
        <w:tc>
          <w:tcPr>
            <w:tcW w:w="1791" w:type="dxa"/>
            <w:tcMar>
              <w:top w:w="50" w:type="dxa"/>
              <w:left w:w="100" w:type="dxa"/>
            </w:tcMar>
            <w:vAlign w:val="center"/>
          </w:tcPr>
          <w:p w14:paraId="7BC2D968">
            <w:pPr>
              <w:spacing w:before="0" w:after="0"/>
              <w:ind w:left="135"/>
              <w:jc w:val="left"/>
            </w:pPr>
            <w:r>
              <w:rPr>
                <w:rFonts w:ascii="Times New Roman" w:hAnsi="Times New Roman"/>
                <w:b/>
                <w:i w:val="0"/>
                <w:color w:val="000000"/>
                <w:sz w:val="24"/>
              </w:rPr>
              <w:t xml:space="preserve">Практические работы </w:t>
            </w:r>
          </w:p>
          <w:p w14:paraId="1071691A">
            <w:pPr>
              <w:spacing w:before="0" w:after="0"/>
              <w:ind w:left="135"/>
              <w:jc w:val="left"/>
            </w:pPr>
          </w:p>
        </w:tc>
        <w:tc>
          <w:tcPr>
            <w:tcW w:w="0" w:type="auto"/>
            <w:vMerge w:val="continue"/>
            <w:tcBorders>
              <w:top w:val="nil"/>
            </w:tcBorders>
            <w:tcMar>
              <w:top w:w="50" w:type="dxa"/>
              <w:left w:w="100" w:type="dxa"/>
            </w:tcMar>
          </w:tcPr>
          <w:p w14:paraId="58343D2F">
            <w:pPr>
              <w:jc w:val="left"/>
            </w:pPr>
          </w:p>
        </w:tc>
      </w:tr>
      <w:tr w14:paraId="17FB3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D51B19D">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Всеобщая история. История Нового времени. XIХ — начало ХХ в.</w:t>
            </w:r>
          </w:p>
        </w:tc>
      </w:tr>
      <w:tr w14:paraId="41034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2CC266D">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7E3591CF">
            <w:pPr>
              <w:spacing w:before="0" w:after="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14:paraId="192B11DE">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14:paraId="72B3FE91">
            <w:pPr>
              <w:spacing w:before="0" w:after="0" w:line="276" w:lineRule="auto"/>
              <w:ind w:left="135"/>
              <w:jc w:val="center"/>
            </w:pPr>
          </w:p>
        </w:tc>
        <w:tc>
          <w:tcPr>
            <w:tcW w:w="1791" w:type="dxa"/>
            <w:tcMar>
              <w:top w:w="50" w:type="dxa"/>
              <w:left w:w="100" w:type="dxa"/>
            </w:tcMar>
            <w:vAlign w:val="center"/>
          </w:tcPr>
          <w:p w14:paraId="688DBF30">
            <w:pPr>
              <w:spacing w:before="0" w:after="0" w:line="276" w:lineRule="auto"/>
              <w:ind w:left="135"/>
              <w:jc w:val="center"/>
            </w:pPr>
          </w:p>
        </w:tc>
        <w:tc>
          <w:tcPr>
            <w:tcW w:w="2657" w:type="dxa"/>
            <w:tcMar>
              <w:top w:w="50" w:type="dxa"/>
              <w:left w:w="100" w:type="dxa"/>
            </w:tcMar>
            <w:vAlign w:val="center"/>
          </w:tcPr>
          <w:p w14:paraId="10DD05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14:paraId="53460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BB8547B">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0FB75DC9">
            <w:pPr>
              <w:spacing w:before="0" w:after="0"/>
              <w:ind w:left="135"/>
              <w:jc w:val="left"/>
            </w:pPr>
            <w:r>
              <w:rPr>
                <w:rFonts w:ascii="Times New Roman" w:hAnsi="Times New Roman"/>
                <w:b w:val="0"/>
                <w:i w:val="0"/>
                <w:color w:val="000000"/>
                <w:sz w:val="24"/>
              </w:rPr>
              <w:t>Европа в начале XIX в.</w:t>
            </w:r>
          </w:p>
        </w:tc>
        <w:tc>
          <w:tcPr>
            <w:tcW w:w="981" w:type="dxa"/>
            <w:tcMar>
              <w:top w:w="50" w:type="dxa"/>
              <w:left w:w="100" w:type="dxa"/>
            </w:tcMar>
            <w:vAlign w:val="center"/>
          </w:tcPr>
          <w:p w14:paraId="7C0FEBFF">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14:paraId="5E362A92">
            <w:pPr>
              <w:spacing w:before="0" w:after="0" w:line="276" w:lineRule="auto"/>
              <w:ind w:left="135"/>
              <w:jc w:val="center"/>
            </w:pPr>
            <w:r>
              <w:rPr>
                <w:rFonts w:ascii="Times New Roman" w:hAnsi="Times New Roman"/>
                <w:b w:val="0"/>
                <w:i w:val="0"/>
                <w:color w:val="000000"/>
                <w:sz w:val="24"/>
              </w:rPr>
              <w:t xml:space="preserve"> 1 </w:t>
            </w:r>
          </w:p>
        </w:tc>
        <w:tc>
          <w:tcPr>
            <w:tcW w:w="1791" w:type="dxa"/>
            <w:tcMar>
              <w:top w:w="50" w:type="dxa"/>
              <w:left w:w="100" w:type="dxa"/>
            </w:tcMar>
            <w:vAlign w:val="center"/>
          </w:tcPr>
          <w:p w14:paraId="2D9660E9">
            <w:pPr>
              <w:spacing w:before="0" w:after="0" w:line="276" w:lineRule="auto"/>
              <w:ind w:left="135"/>
              <w:jc w:val="center"/>
            </w:pPr>
          </w:p>
        </w:tc>
        <w:tc>
          <w:tcPr>
            <w:tcW w:w="2657" w:type="dxa"/>
            <w:tcMar>
              <w:top w:w="50" w:type="dxa"/>
              <w:left w:w="100" w:type="dxa"/>
            </w:tcMar>
            <w:vAlign w:val="center"/>
          </w:tcPr>
          <w:p w14:paraId="302013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14:paraId="120CF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9EA0DF7">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77E2361C">
            <w:pPr>
              <w:spacing w:before="0" w:after="0"/>
              <w:ind w:left="135"/>
              <w:jc w:val="left"/>
            </w:pPr>
            <w:r>
              <w:rPr>
                <w:rFonts w:ascii="Times New Roman" w:hAnsi="Times New Roman"/>
                <w:b w:val="0"/>
                <w:i w:val="0"/>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14:paraId="6B4D9D3C">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14:paraId="58F987A7">
            <w:pPr>
              <w:spacing w:before="0" w:after="0" w:line="276" w:lineRule="auto"/>
              <w:ind w:left="135"/>
              <w:jc w:val="center"/>
            </w:pPr>
          </w:p>
        </w:tc>
        <w:tc>
          <w:tcPr>
            <w:tcW w:w="1791" w:type="dxa"/>
            <w:tcMar>
              <w:top w:w="50" w:type="dxa"/>
              <w:left w:w="100" w:type="dxa"/>
            </w:tcMar>
            <w:vAlign w:val="center"/>
          </w:tcPr>
          <w:p w14:paraId="0EE79EA4">
            <w:pPr>
              <w:spacing w:before="0" w:after="0" w:line="276" w:lineRule="auto"/>
              <w:ind w:left="135"/>
              <w:jc w:val="center"/>
            </w:pPr>
          </w:p>
        </w:tc>
        <w:tc>
          <w:tcPr>
            <w:tcW w:w="2657" w:type="dxa"/>
            <w:tcMar>
              <w:top w:w="50" w:type="dxa"/>
              <w:left w:w="100" w:type="dxa"/>
            </w:tcMar>
            <w:vAlign w:val="center"/>
          </w:tcPr>
          <w:p w14:paraId="6E214D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14:paraId="054BC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5DD7F334">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14:paraId="106A46B6">
            <w:pPr>
              <w:spacing w:before="0" w:after="0"/>
              <w:ind w:left="135"/>
              <w:jc w:val="left"/>
            </w:pPr>
            <w:r>
              <w:rPr>
                <w:rFonts w:ascii="Times New Roman" w:hAnsi="Times New Roman"/>
                <w:b w:val="0"/>
                <w:i w:val="0"/>
                <w:color w:val="000000"/>
                <w:sz w:val="24"/>
              </w:rPr>
              <w:t>Политическое развитие европейских стран в 1815—1840-е гг.</w:t>
            </w:r>
          </w:p>
        </w:tc>
        <w:tc>
          <w:tcPr>
            <w:tcW w:w="981" w:type="dxa"/>
            <w:tcMar>
              <w:top w:w="50" w:type="dxa"/>
              <w:left w:w="100" w:type="dxa"/>
            </w:tcMar>
            <w:vAlign w:val="center"/>
          </w:tcPr>
          <w:p w14:paraId="55A6E8DE">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14:paraId="5CC6E221">
            <w:pPr>
              <w:spacing w:before="0" w:after="0" w:line="276" w:lineRule="auto"/>
              <w:ind w:left="135"/>
              <w:jc w:val="center"/>
            </w:pPr>
          </w:p>
        </w:tc>
        <w:tc>
          <w:tcPr>
            <w:tcW w:w="1791" w:type="dxa"/>
            <w:tcMar>
              <w:top w:w="50" w:type="dxa"/>
              <w:left w:w="100" w:type="dxa"/>
            </w:tcMar>
            <w:vAlign w:val="center"/>
          </w:tcPr>
          <w:p w14:paraId="344837A6">
            <w:pPr>
              <w:spacing w:before="0" w:after="0" w:line="276" w:lineRule="auto"/>
              <w:ind w:left="135"/>
              <w:jc w:val="center"/>
            </w:pPr>
          </w:p>
        </w:tc>
        <w:tc>
          <w:tcPr>
            <w:tcW w:w="2657" w:type="dxa"/>
            <w:tcMar>
              <w:top w:w="50" w:type="dxa"/>
              <w:left w:w="100" w:type="dxa"/>
            </w:tcMar>
            <w:vAlign w:val="center"/>
          </w:tcPr>
          <w:p w14:paraId="21F0C3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14:paraId="21CF9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01E01AA">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14:paraId="7E37D2DC">
            <w:pPr>
              <w:spacing w:before="0" w:after="0"/>
              <w:ind w:left="135"/>
              <w:jc w:val="left"/>
            </w:pPr>
            <w:r>
              <w:rPr>
                <w:rFonts w:ascii="Times New Roman" w:hAnsi="Times New Roman"/>
                <w:b w:val="0"/>
                <w:i w:val="0"/>
                <w:color w:val="000000"/>
                <w:sz w:val="24"/>
              </w:rPr>
              <w:t>Страны Европы и Северной Америки в середине XIX - начале XX в.</w:t>
            </w:r>
          </w:p>
        </w:tc>
        <w:tc>
          <w:tcPr>
            <w:tcW w:w="981" w:type="dxa"/>
            <w:tcMar>
              <w:top w:w="50" w:type="dxa"/>
              <w:left w:w="100" w:type="dxa"/>
            </w:tcMar>
            <w:vAlign w:val="center"/>
          </w:tcPr>
          <w:p w14:paraId="7E6B0876">
            <w:pPr>
              <w:spacing w:before="0" w:after="0" w:line="276" w:lineRule="auto"/>
              <w:ind w:left="135"/>
              <w:jc w:val="center"/>
            </w:pPr>
            <w:r>
              <w:rPr>
                <w:rFonts w:ascii="Times New Roman" w:hAnsi="Times New Roman"/>
                <w:b w:val="0"/>
                <w:i w:val="0"/>
                <w:color w:val="000000"/>
                <w:sz w:val="24"/>
              </w:rPr>
              <w:t xml:space="preserve"> 6 </w:t>
            </w:r>
          </w:p>
        </w:tc>
        <w:tc>
          <w:tcPr>
            <w:tcW w:w="1703" w:type="dxa"/>
            <w:tcMar>
              <w:top w:w="50" w:type="dxa"/>
              <w:left w:w="100" w:type="dxa"/>
            </w:tcMar>
            <w:vAlign w:val="center"/>
          </w:tcPr>
          <w:p w14:paraId="564C6C23">
            <w:pPr>
              <w:spacing w:before="0" w:after="0" w:line="276" w:lineRule="auto"/>
              <w:ind w:left="135"/>
              <w:jc w:val="center"/>
            </w:pPr>
          </w:p>
        </w:tc>
        <w:tc>
          <w:tcPr>
            <w:tcW w:w="1791" w:type="dxa"/>
            <w:tcMar>
              <w:top w:w="50" w:type="dxa"/>
              <w:left w:w="100" w:type="dxa"/>
            </w:tcMar>
            <w:vAlign w:val="center"/>
          </w:tcPr>
          <w:p w14:paraId="594E9DD6">
            <w:pPr>
              <w:spacing w:before="0" w:after="0" w:line="276" w:lineRule="auto"/>
              <w:ind w:left="135"/>
              <w:jc w:val="center"/>
            </w:pPr>
          </w:p>
        </w:tc>
        <w:tc>
          <w:tcPr>
            <w:tcW w:w="2657" w:type="dxa"/>
            <w:tcMar>
              <w:top w:w="50" w:type="dxa"/>
              <w:left w:w="100" w:type="dxa"/>
            </w:tcMar>
            <w:vAlign w:val="center"/>
          </w:tcPr>
          <w:p w14:paraId="1B1DD7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14:paraId="3EC22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8ACAE77">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14:paraId="13CF8D07">
            <w:pPr>
              <w:spacing w:before="0" w:after="0"/>
              <w:ind w:left="135"/>
              <w:jc w:val="left"/>
            </w:pPr>
            <w:r>
              <w:rPr>
                <w:rFonts w:ascii="Times New Roman" w:hAnsi="Times New Roman"/>
                <w:b w:val="0"/>
                <w:i w:val="0"/>
                <w:color w:val="000000"/>
                <w:sz w:val="24"/>
              </w:rPr>
              <w:t>Страны Латинской Америки в XIX - начале XX в.</w:t>
            </w:r>
          </w:p>
        </w:tc>
        <w:tc>
          <w:tcPr>
            <w:tcW w:w="981" w:type="dxa"/>
            <w:tcMar>
              <w:top w:w="50" w:type="dxa"/>
              <w:left w:w="100" w:type="dxa"/>
            </w:tcMar>
            <w:vAlign w:val="center"/>
          </w:tcPr>
          <w:p w14:paraId="3D1834DA">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14:paraId="698FBE62">
            <w:pPr>
              <w:spacing w:before="0" w:after="0" w:line="276" w:lineRule="auto"/>
              <w:ind w:left="135"/>
              <w:jc w:val="center"/>
            </w:pPr>
          </w:p>
        </w:tc>
        <w:tc>
          <w:tcPr>
            <w:tcW w:w="1791" w:type="dxa"/>
            <w:tcMar>
              <w:top w:w="50" w:type="dxa"/>
              <w:left w:w="100" w:type="dxa"/>
            </w:tcMar>
            <w:vAlign w:val="center"/>
          </w:tcPr>
          <w:p w14:paraId="70C804AD">
            <w:pPr>
              <w:spacing w:before="0" w:after="0" w:line="276" w:lineRule="auto"/>
              <w:ind w:left="135"/>
              <w:jc w:val="center"/>
            </w:pPr>
          </w:p>
        </w:tc>
        <w:tc>
          <w:tcPr>
            <w:tcW w:w="2657" w:type="dxa"/>
            <w:tcMar>
              <w:top w:w="50" w:type="dxa"/>
              <w:left w:w="100" w:type="dxa"/>
            </w:tcMar>
            <w:vAlign w:val="center"/>
          </w:tcPr>
          <w:p w14:paraId="041AEA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14:paraId="4818C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67A6219">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14:paraId="6A010F5B">
            <w:pPr>
              <w:spacing w:before="0" w:after="0"/>
              <w:ind w:left="135"/>
              <w:jc w:val="left"/>
            </w:pPr>
            <w:r>
              <w:rPr>
                <w:rFonts w:ascii="Times New Roman" w:hAnsi="Times New Roman"/>
                <w:b w:val="0"/>
                <w:i w:val="0"/>
                <w:color w:val="000000"/>
                <w:sz w:val="24"/>
              </w:rPr>
              <w:t>Страны Азии в XIX - начале XX века</w:t>
            </w:r>
          </w:p>
        </w:tc>
        <w:tc>
          <w:tcPr>
            <w:tcW w:w="981" w:type="dxa"/>
            <w:tcMar>
              <w:top w:w="50" w:type="dxa"/>
              <w:left w:w="100" w:type="dxa"/>
            </w:tcMar>
            <w:vAlign w:val="center"/>
          </w:tcPr>
          <w:p w14:paraId="0762D05A">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14:paraId="7BF30153">
            <w:pPr>
              <w:spacing w:before="0" w:after="0" w:line="276" w:lineRule="auto"/>
              <w:ind w:left="135"/>
              <w:jc w:val="center"/>
            </w:pPr>
          </w:p>
        </w:tc>
        <w:tc>
          <w:tcPr>
            <w:tcW w:w="1791" w:type="dxa"/>
            <w:tcMar>
              <w:top w:w="50" w:type="dxa"/>
              <w:left w:w="100" w:type="dxa"/>
            </w:tcMar>
            <w:vAlign w:val="center"/>
          </w:tcPr>
          <w:p w14:paraId="01E20CBA">
            <w:pPr>
              <w:spacing w:before="0" w:after="0" w:line="276" w:lineRule="auto"/>
              <w:ind w:left="135"/>
              <w:jc w:val="center"/>
            </w:pPr>
          </w:p>
        </w:tc>
        <w:tc>
          <w:tcPr>
            <w:tcW w:w="2657" w:type="dxa"/>
            <w:tcMar>
              <w:top w:w="50" w:type="dxa"/>
              <w:left w:w="100" w:type="dxa"/>
            </w:tcMar>
            <w:vAlign w:val="center"/>
          </w:tcPr>
          <w:p w14:paraId="32C169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14:paraId="4DB2E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C38E28E">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14:paraId="335571FA">
            <w:pPr>
              <w:spacing w:before="0" w:after="0"/>
              <w:ind w:left="135"/>
              <w:jc w:val="left"/>
            </w:pPr>
            <w:r>
              <w:rPr>
                <w:rFonts w:ascii="Times New Roman" w:hAnsi="Times New Roman"/>
                <w:b w:val="0"/>
                <w:i w:val="0"/>
                <w:color w:val="000000"/>
                <w:sz w:val="24"/>
              </w:rPr>
              <w:t>Народы Африки в ХIХ — начале ХХ в.</w:t>
            </w:r>
          </w:p>
        </w:tc>
        <w:tc>
          <w:tcPr>
            <w:tcW w:w="981" w:type="dxa"/>
            <w:tcMar>
              <w:top w:w="50" w:type="dxa"/>
              <w:left w:w="100" w:type="dxa"/>
            </w:tcMar>
            <w:vAlign w:val="center"/>
          </w:tcPr>
          <w:p w14:paraId="6C15011B">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14:paraId="634666ED">
            <w:pPr>
              <w:spacing w:before="0" w:after="0" w:line="276" w:lineRule="auto"/>
              <w:ind w:left="135"/>
              <w:jc w:val="center"/>
            </w:pPr>
          </w:p>
        </w:tc>
        <w:tc>
          <w:tcPr>
            <w:tcW w:w="1791" w:type="dxa"/>
            <w:tcMar>
              <w:top w:w="50" w:type="dxa"/>
              <w:left w:w="100" w:type="dxa"/>
            </w:tcMar>
            <w:vAlign w:val="center"/>
          </w:tcPr>
          <w:p w14:paraId="30A4B8FB">
            <w:pPr>
              <w:spacing w:before="0" w:after="0" w:line="276" w:lineRule="auto"/>
              <w:ind w:left="135"/>
              <w:jc w:val="center"/>
            </w:pPr>
          </w:p>
        </w:tc>
        <w:tc>
          <w:tcPr>
            <w:tcW w:w="2657" w:type="dxa"/>
            <w:tcMar>
              <w:top w:w="50" w:type="dxa"/>
              <w:left w:w="100" w:type="dxa"/>
            </w:tcMar>
            <w:vAlign w:val="center"/>
          </w:tcPr>
          <w:p w14:paraId="5C89EB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14:paraId="5DB46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11DB96E0">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14:paraId="7349EA04">
            <w:pPr>
              <w:spacing w:before="0" w:after="0"/>
              <w:ind w:left="135"/>
              <w:jc w:val="left"/>
            </w:pPr>
            <w:r>
              <w:rPr>
                <w:rFonts w:ascii="Times New Roman" w:hAnsi="Times New Roman"/>
                <w:b w:val="0"/>
                <w:i w:val="0"/>
                <w:color w:val="000000"/>
                <w:sz w:val="24"/>
              </w:rPr>
              <w:t>Развитие культуры в XIX — начале ХХ в.</w:t>
            </w:r>
          </w:p>
        </w:tc>
        <w:tc>
          <w:tcPr>
            <w:tcW w:w="981" w:type="dxa"/>
            <w:tcMar>
              <w:top w:w="50" w:type="dxa"/>
              <w:left w:w="100" w:type="dxa"/>
            </w:tcMar>
            <w:vAlign w:val="center"/>
          </w:tcPr>
          <w:p w14:paraId="3290CF91">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14:paraId="70CF703B">
            <w:pPr>
              <w:spacing w:before="0" w:after="0" w:line="276" w:lineRule="auto"/>
              <w:ind w:left="135"/>
              <w:jc w:val="center"/>
            </w:pPr>
          </w:p>
        </w:tc>
        <w:tc>
          <w:tcPr>
            <w:tcW w:w="1791" w:type="dxa"/>
            <w:tcMar>
              <w:top w:w="50" w:type="dxa"/>
              <w:left w:w="100" w:type="dxa"/>
            </w:tcMar>
            <w:vAlign w:val="center"/>
          </w:tcPr>
          <w:p w14:paraId="1F69345D">
            <w:pPr>
              <w:spacing w:before="0" w:after="0" w:line="276" w:lineRule="auto"/>
              <w:ind w:left="135"/>
              <w:jc w:val="center"/>
            </w:pPr>
          </w:p>
        </w:tc>
        <w:tc>
          <w:tcPr>
            <w:tcW w:w="2657" w:type="dxa"/>
            <w:tcMar>
              <w:top w:w="50" w:type="dxa"/>
              <w:left w:w="100" w:type="dxa"/>
            </w:tcMar>
            <w:vAlign w:val="center"/>
          </w:tcPr>
          <w:p w14:paraId="3E273F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14:paraId="47243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8F4DFCD">
            <w:pPr>
              <w:spacing w:before="0" w:after="0"/>
              <w:ind w:left="0"/>
              <w:jc w:val="left"/>
            </w:pPr>
            <w:r>
              <w:rPr>
                <w:rFonts w:ascii="Times New Roman" w:hAnsi="Times New Roman"/>
                <w:b w:val="0"/>
                <w:i w:val="0"/>
                <w:color w:val="000000"/>
                <w:sz w:val="24"/>
              </w:rPr>
              <w:t>1.10</w:t>
            </w:r>
          </w:p>
        </w:tc>
        <w:tc>
          <w:tcPr>
            <w:tcW w:w="2816" w:type="dxa"/>
            <w:tcMar>
              <w:top w:w="50" w:type="dxa"/>
              <w:left w:w="100" w:type="dxa"/>
            </w:tcMar>
            <w:vAlign w:val="center"/>
          </w:tcPr>
          <w:p w14:paraId="22953CA0">
            <w:pPr>
              <w:spacing w:before="0" w:after="0"/>
              <w:ind w:left="135"/>
              <w:jc w:val="left"/>
            </w:pPr>
            <w:r>
              <w:rPr>
                <w:rFonts w:ascii="Times New Roman" w:hAnsi="Times New Roman"/>
                <w:b w:val="0"/>
                <w:i w:val="0"/>
                <w:color w:val="000000"/>
                <w:sz w:val="24"/>
              </w:rPr>
              <w:t>Международные отношения в XIX - начале XX в.</w:t>
            </w:r>
          </w:p>
        </w:tc>
        <w:tc>
          <w:tcPr>
            <w:tcW w:w="981" w:type="dxa"/>
            <w:tcMar>
              <w:top w:w="50" w:type="dxa"/>
              <w:left w:w="100" w:type="dxa"/>
            </w:tcMar>
            <w:vAlign w:val="center"/>
          </w:tcPr>
          <w:p w14:paraId="3C8E66C7">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14:paraId="4E881CD0">
            <w:pPr>
              <w:spacing w:before="0" w:after="0" w:line="276" w:lineRule="auto"/>
              <w:ind w:left="135"/>
              <w:jc w:val="center"/>
            </w:pPr>
          </w:p>
        </w:tc>
        <w:tc>
          <w:tcPr>
            <w:tcW w:w="1791" w:type="dxa"/>
            <w:tcMar>
              <w:top w:w="50" w:type="dxa"/>
              <w:left w:w="100" w:type="dxa"/>
            </w:tcMar>
            <w:vAlign w:val="center"/>
          </w:tcPr>
          <w:p w14:paraId="3AFBB6C7">
            <w:pPr>
              <w:spacing w:before="0" w:after="0" w:line="276" w:lineRule="auto"/>
              <w:ind w:left="135"/>
              <w:jc w:val="center"/>
            </w:pPr>
          </w:p>
        </w:tc>
        <w:tc>
          <w:tcPr>
            <w:tcW w:w="2657" w:type="dxa"/>
            <w:tcMar>
              <w:top w:w="50" w:type="dxa"/>
              <w:left w:w="100" w:type="dxa"/>
            </w:tcMar>
            <w:vAlign w:val="center"/>
          </w:tcPr>
          <w:p w14:paraId="799747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14:paraId="2700A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DBF77B2">
            <w:pPr>
              <w:spacing w:before="0" w:after="0"/>
              <w:ind w:left="0"/>
              <w:jc w:val="left"/>
            </w:pPr>
            <w:r>
              <w:rPr>
                <w:rFonts w:ascii="Times New Roman" w:hAnsi="Times New Roman"/>
                <w:b w:val="0"/>
                <w:i w:val="0"/>
                <w:color w:val="000000"/>
                <w:sz w:val="24"/>
              </w:rPr>
              <w:t>1.11</w:t>
            </w:r>
          </w:p>
        </w:tc>
        <w:tc>
          <w:tcPr>
            <w:tcW w:w="2816" w:type="dxa"/>
            <w:tcMar>
              <w:top w:w="50" w:type="dxa"/>
              <w:left w:w="100" w:type="dxa"/>
            </w:tcMar>
            <w:vAlign w:val="center"/>
          </w:tcPr>
          <w:p w14:paraId="7A8A9035">
            <w:pPr>
              <w:spacing w:before="0" w:after="0"/>
              <w:ind w:left="135"/>
              <w:jc w:val="left"/>
            </w:pPr>
            <w:r>
              <w:rPr>
                <w:rFonts w:ascii="Times New Roman" w:hAnsi="Times New Roman"/>
                <w:b w:val="0"/>
                <w:i w:val="0"/>
                <w:color w:val="000000"/>
                <w:sz w:val="24"/>
              </w:rPr>
              <w:t>Обобщение</w:t>
            </w:r>
          </w:p>
        </w:tc>
        <w:tc>
          <w:tcPr>
            <w:tcW w:w="981" w:type="dxa"/>
            <w:tcMar>
              <w:top w:w="50" w:type="dxa"/>
              <w:left w:w="100" w:type="dxa"/>
            </w:tcMar>
            <w:vAlign w:val="center"/>
          </w:tcPr>
          <w:p w14:paraId="1AB5C415">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14:paraId="7A7967EF">
            <w:pPr>
              <w:spacing w:before="0" w:after="0" w:line="276" w:lineRule="auto"/>
              <w:ind w:left="135"/>
              <w:jc w:val="center"/>
            </w:pPr>
            <w:r>
              <w:rPr>
                <w:rFonts w:ascii="Times New Roman" w:hAnsi="Times New Roman"/>
                <w:b w:val="0"/>
                <w:i w:val="0"/>
                <w:color w:val="000000"/>
                <w:sz w:val="24"/>
              </w:rPr>
              <w:t xml:space="preserve"> 1 </w:t>
            </w:r>
          </w:p>
        </w:tc>
        <w:tc>
          <w:tcPr>
            <w:tcW w:w="1791" w:type="dxa"/>
            <w:tcMar>
              <w:top w:w="50" w:type="dxa"/>
              <w:left w:w="100" w:type="dxa"/>
            </w:tcMar>
            <w:vAlign w:val="center"/>
          </w:tcPr>
          <w:p w14:paraId="740D2E99">
            <w:pPr>
              <w:spacing w:before="0" w:after="0" w:line="276" w:lineRule="auto"/>
              <w:ind w:left="135"/>
              <w:jc w:val="center"/>
            </w:pPr>
          </w:p>
        </w:tc>
        <w:tc>
          <w:tcPr>
            <w:tcW w:w="2657" w:type="dxa"/>
            <w:tcMar>
              <w:top w:w="50" w:type="dxa"/>
              <w:left w:w="100" w:type="dxa"/>
            </w:tcMar>
            <w:vAlign w:val="center"/>
          </w:tcPr>
          <w:p w14:paraId="69CC45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14:paraId="13819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893EEC">
            <w:pPr>
              <w:spacing w:before="0" w:after="0"/>
              <w:ind w:left="135"/>
              <w:jc w:val="left"/>
            </w:pPr>
            <w:r>
              <w:rPr>
                <w:rFonts w:ascii="Times New Roman" w:hAnsi="Times New Roman"/>
                <w:b w:val="0"/>
                <w:i w:val="0"/>
                <w:color w:val="000000"/>
                <w:sz w:val="24"/>
              </w:rPr>
              <w:t>Итого по разделу</w:t>
            </w:r>
          </w:p>
        </w:tc>
        <w:tc>
          <w:tcPr>
            <w:tcW w:w="1542" w:type="dxa"/>
            <w:tcMar>
              <w:top w:w="50" w:type="dxa"/>
              <w:left w:w="100" w:type="dxa"/>
            </w:tcMar>
            <w:vAlign w:val="center"/>
          </w:tcPr>
          <w:p w14:paraId="1FFFAFAF">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7184234C">
            <w:pPr>
              <w:jc w:val="left"/>
            </w:pPr>
          </w:p>
        </w:tc>
      </w:tr>
      <w:tr w14:paraId="1929F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5AF80F1">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История России. Российская империя в XIX — начале XX в.</w:t>
            </w:r>
          </w:p>
        </w:tc>
      </w:tr>
      <w:tr w14:paraId="0634D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8BBC755">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62D7789C">
            <w:pPr>
              <w:spacing w:before="0" w:after="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14:paraId="470F5911">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14:paraId="20BE45F1">
            <w:pPr>
              <w:spacing w:before="0" w:after="0" w:line="276" w:lineRule="auto"/>
              <w:ind w:left="135"/>
              <w:jc w:val="center"/>
            </w:pPr>
          </w:p>
        </w:tc>
        <w:tc>
          <w:tcPr>
            <w:tcW w:w="1791" w:type="dxa"/>
            <w:tcMar>
              <w:top w:w="50" w:type="dxa"/>
              <w:left w:w="100" w:type="dxa"/>
            </w:tcMar>
            <w:vAlign w:val="center"/>
          </w:tcPr>
          <w:p w14:paraId="2227FB2E">
            <w:pPr>
              <w:spacing w:before="0" w:after="0" w:line="276" w:lineRule="auto"/>
              <w:ind w:left="135"/>
              <w:jc w:val="center"/>
            </w:pPr>
          </w:p>
        </w:tc>
        <w:tc>
          <w:tcPr>
            <w:tcW w:w="2657" w:type="dxa"/>
            <w:tcMar>
              <w:top w:w="50" w:type="dxa"/>
              <w:left w:w="100" w:type="dxa"/>
            </w:tcMar>
            <w:vAlign w:val="center"/>
          </w:tcPr>
          <w:p w14:paraId="6842C9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14:paraId="61EC0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1F38799">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7355E16F">
            <w:pPr>
              <w:spacing w:before="0" w:after="0"/>
              <w:ind w:left="135"/>
              <w:jc w:val="left"/>
            </w:pPr>
            <w:r>
              <w:rPr>
                <w:rFonts w:ascii="Times New Roman" w:hAnsi="Times New Roman"/>
                <w:b w:val="0"/>
                <w:i w:val="0"/>
                <w:color w:val="000000"/>
                <w:sz w:val="24"/>
              </w:rPr>
              <w:t>Александровская эпоха: государственный либерализм</w:t>
            </w:r>
          </w:p>
        </w:tc>
        <w:tc>
          <w:tcPr>
            <w:tcW w:w="981" w:type="dxa"/>
            <w:tcMar>
              <w:top w:w="50" w:type="dxa"/>
              <w:left w:w="100" w:type="dxa"/>
            </w:tcMar>
            <w:vAlign w:val="center"/>
          </w:tcPr>
          <w:p w14:paraId="62F0A167">
            <w:pPr>
              <w:spacing w:before="0" w:after="0" w:line="276" w:lineRule="auto"/>
              <w:ind w:left="135"/>
              <w:jc w:val="center"/>
            </w:pPr>
            <w:r>
              <w:rPr>
                <w:rFonts w:ascii="Times New Roman" w:hAnsi="Times New Roman"/>
                <w:b w:val="0"/>
                <w:i w:val="0"/>
                <w:color w:val="000000"/>
                <w:sz w:val="24"/>
              </w:rPr>
              <w:t xml:space="preserve"> 7 </w:t>
            </w:r>
          </w:p>
        </w:tc>
        <w:tc>
          <w:tcPr>
            <w:tcW w:w="1703" w:type="dxa"/>
            <w:tcMar>
              <w:top w:w="50" w:type="dxa"/>
              <w:left w:w="100" w:type="dxa"/>
            </w:tcMar>
            <w:vAlign w:val="center"/>
          </w:tcPr>
          <w:p w14:paraId="22C66C8A">
            <w:pPr>
              <w:spacing w:before="0" w:after="0" w:line="276" w:lineRule="auto"/>
              <w:ind w:left="135"/>
              <w:jc w:val="center"/>
            </w:pPr>
          </w:p>
        </w:tc>
        <w:tc>
          <w:tcPr>
            <w:tcW w:w="1791" w:type="dxa"/>
            <w:tcMar>
              <w:top w:w="50" w:type="dxa"/>
              <w:left w:w="100" w:type="dxa"/>
            </w:tcMar>
            <w:vAlign w:val="center"/>
          </w:tcPr>
          <w:p w14:paraId="08A3F1FF">
            <w:pPr>
              <w:spacing w:before="0" w:after="0" w:line="276" w:lineRule="auto"/>
              <w:ind w:left="135"/>
              <w:jc w:val="center"/>
            </w:pPr>
          </w:p>
        </w:tc>
        <w:tc>
          <w:tcPr>
            <w:tcW w:w="2657" w:type="dxa"/>
            <w:tcMar>
              <w:top w:w="50" w:type="dxa"/>
              <w:left w:w="100" w:type="dxa"/>
            </w:tcMar>
            <w:vAlign w:val="center"/>
          </w:tcPr>
          <w:p w14:paraId="0E5136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14:paraId="2CF9E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9BCB712">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3E376E26">
            <w:pPr>
              <w:spacing w:before="0" w:after="0"/>
              <w:ind w:left="135"/>
              <w:jc w:val="left"/>
            </w:pPr>
            <w:r>
              <w:rPr>
                <w:rFonts w:ascii="Times New Roman" w:hAnsi="Times New Roman"/>
                <w:b w:val="0"/>
                <w:i w:val="0"/>
                <w:color w:val="000000"/>
                <w:sz w:val="24"/>
              </w:rPr>
              <w:t>Николаевское самодержавие: государственный консерватизм</w:t>
            </w:r>
          </w:p>
        </w:tc>
        <w:tc>
          <w:tcPr>
            <w:tcW w:w="981" w:type="dxa"/>
            <w:tcMar>
              <w:top w:w="50" w:type="dxa"/>
              <w:left w:w="100" w:type="dxa"/>
            </w:tcMar>
            <w:vAlign w:val="center"/>
          </w:tcPr>
          <w:p w14:paraId="1ACBC141">
            <w:pPr>
              <w:spacing w:before="0" w:after="0" w:line="276" w:lineRule="auto"/>
              <w:ind w:left="135"/>
              <w:jc w:val="center"/>
            </w:pPr>
            <w:r>
              <w:rPr>
                <w:rFonts w:ascii="Times New Roman" w:hAnsi="Times New Roman"/>
                <w:b w:val="0"/>
                <w:i w:val="0"/>
                <w:color w:val="000000"/>
                <w:sz w:val="24"/>
              </w:rPr>
              <w:t xml:space="preserve"> 5 </w:t>
            </w:r>
          </w:p>
        </w:tc>
        <w:tc>
          <w:tcPr>
            <w:tcW w:w="1703" w:type="dxa"/>
            <w:tcMar>
              <w:top w:w="50" w:type="dxa"/>
              <w:left w:w="100" w:type="dxa"/>
            </w:tcMar>
            <w:vAlign w:val="center"/>
          </w:tcPr>
          <w:p w14:paraId="7917FB32">
            <w:pPr>
              <w:spacing w:before="0" w:after="0" w:line="276" w:lineRule="auto"/>
              <w:ind w:left="135"/>
              <w:jc w:val="center"/>
            </w:pPr>
          </w:p>
        </w:tc>
        <w:tc>
          <w:tcPr>
            <w:tcW w:w="1791" w:type="dxa"/>
            <w:tcMar>
              <w:top w:w="50" w:type="dxa"/>
              <w:left w:w="100" w:type="dxa"/>
            </w:tcMar>
            <w:vAlign w:val="center"/>
          </w:tcPr>
          <w:p w14:paraId="2AC17BCC">
            <w:pPr>
              <w:spacing w:before="0" w:after="0" w:line="276" w:lineRule="auto"/>
              <w:ind w:left="135"/>
              <w:jc w:val="center"/>
            </w:pPr>
          </w:p>
        </w:tc>
        <w:tc>
          <w:tcPr>
            <w:tcW w:w="2657" w:type="dxa"/>
            <w:tcMar>
              <w:top w:w="50" w:type="dxa"/>
              <w:left w:w="100" w:type="dxa"/>
            </w:tcMar>
            <w:vAlign w:val="center"/>
          </w:tcPr>
          <w:p w14:paraId="3478F7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14:paraId="33584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E558454">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689240D3">
            <w:pPr>
              <w:spacing w:before="0" w:after="0"/>
              <w:ind w:left="135"/>
              <w:jc w:val="left"/>
            </w:pPr>
            <w:r>
              <w:rPr>
                <w:rFonts w:ascii="Times New Roman" w:hAnsi="Times New Roman"/>
                <w:b w:val="0"/>
                <w:i w:val="0"/>
                <w:color w:val="000000"/>
                <w:sz w:val="24"/>
              </w:rPr>
              <w:t>Культурное пространство империи в первой половине XIX в.</w:t>
            </w:r>
          </w:p>
        </w:tc>
        <w:tc>
          <w:tcPr>
            <w:tcW w:w="981" w:type="dxa"/>
            <w:tcMar>
              <w:top w:w="50" w:type="dxa"/>
              <w:left w:w="100" w:type="dxa"/>
            </w:tcMar>
            <w:vAlign w:val="center"/>
          </w:tcPr>
          <w:p w14:paraId="1ED56B2E">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14:paraId="084F183D">
            <w:pPr>
              <w:spacing w:before="0" w:after="0" w:line="276" w:lineRule="auto"/>
              <w:ind w:left="135"/>
              <w:jc w:val="center"/>
            </w:pPr>
          </w:p>
        </w:tc>
        <w:tc>
          <w:tcPr>
            <w:tcW w:w="1791" w:type="dxa"/>
            <w:tcMar>
              <w:top w:w="50" w:type="dxa"/>
              <w:left w:w="100" w:type="dxa"/>
            </w:tcMar>
            <w:vAlign w:val="center"/>
          </w:tcPr>
          <w:p w14:paraId="3B87633C">
            <w:pPr>
              <w:spacing w:before="0" w:after="0" w:line="276" w:lineRule="auto"/>
              <w:ind w:left="135"/>
              <w:jc w:val="center"/>
            </w:pPr>
          </w:p>
        </w:tc>
        <w:tc>
          <w:tcPr>
            <w:tcW w:w="2657" w:type="dxa"/>
            <w:tcMar>
              <w:top w:w="50" w:type="dxa"/>
              <w:left w:w="100" w:type="dxa"/>
            </w:tcMar>
            <w:vAlign w:val="center"/>
          </w:tcPr>
          <w:p w14:paraId="7C150C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14:paraId="66A22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E77E238">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1B68059E">
            <w:pPr>
              <w:spacing w:before="0" w:after="0"/>
              <w:ind w:left="135"/>
              <w:jc w:val="left"/>
            </w:pPr>
            <w:r>
              <w:rPr>
                <w:rFonts w:ascii="Times New Roman" w:hAnsi="Times New Roman"/>
                <w:b w:val="0"/>
                <w:i w:val="0"/>
                <w:color w:val="000000"/>
                <w:sz w:val="24"/>
              </w:rPr>
              <w:t>Народы России в первой половине XIX в.</w:t>
            </w:r>
          </w:p>
        </w:tc>
        <w:tc>
          <w:tcPr>
            <w:tcW w:w="981" w:type="dxa"/>
            <w:tcMar>
              <w:top w:w="50" w:type="dxa"/>
              <w:left w:w="100" w:type="dxa"/>
            </w:tcMar>
            <w:vAlign w:val="center"/>
          </w:tcPr>
          <w:p w14:paraId="1D3B8C8C">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14:paraId="6EFC058B">
            <w:pPr>
              <w:spacing w:before="0" w:after="0" w:line="276" w:lineRule="auto"/>
              <w:ind w:left="135"/>
              <w:jc w:val="center"/>
            </w:pPr>
          </w:p>
        </w:tc>
        <w:tc>
          <w:tcPr>
            <w:tcW w:w="1791" w:type="dxa"/>
            <w:tcMar>
              <w:top w:w="50" w:type="dxa"/>
              <w:left w:w="100" w:type="dxa"/>
            </w:tcMar>
            <w:vAlign w:val="center"/>
          </w:tcPr>
          <w:p w14:paraId="3F6B70B9">
            <w:pPr>
              <w:spacing w:before="0" w:after="0" w:line="276" w:lineRule="auto"/>
              <w:ind w:left="135"/>
              <w:jc w:val="center"/>
            </w:pPr>
          </w:p>
        </w:tc>
        <w:tc>
          <w:tcPr>
            <w:tcW w:w="2657" w:type="dxa"/>
            <w:tcMar>
              <w:top w:w="50" w:type="dxa"/>
              <w:left w:w="100" w:type="dxa"/>
            </w:tcMar>
            <w:vAlign w:val="center"/>
          </w:tcPr>
          <w:p w14:paraId="5F6E77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14:paraId="473B3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B338E5C">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68CB4B62">
            <w:pPr>
              <w:spacing w:before="0" w:after="0"/>
              <w:ind w:left="135"/>
              <w:jc w:val="left"/>
            </w:pPr>
            <w:r>
              <w:rPr>
                <w:rFonts w:ascii="Times New Roman" w:hAnsi="Times New Roman"/>
                <w:b w:val="0"/>
                <w:i w:val="0"/>
                <w:color w:val="000000"/>
                <w:sz w:val="24"/>
              </w:rPr>
              <w:t>Социальная и правовая модернизация страны при Александре II</w:t>
            </w:r>
          </w:p>
        </w:tc>
        <w:tc>
          <w:tcPr>
            <w:tcW w:w="981" w:type="dxa"/>
            <w:tcMar>
              <w:top w:w="50" w:type="dxa"/>
              <w:left w:w="100" w:type="dxa"/>
            </w:tcMar>
            <w:vAlign w:val="center"/>
          </w:tcPr>
          <w:p w14:paraId="79C35F00">
            <w:pPr>
              <w:spacing w:before="0" w:after="0" w:line="276" w:lineRule="auto"/>
              <w:ind w:left="135"/>
              <w:jc w:val="center"/>
            </w:pPr>
            <w:r>
              <w:rPr>
                <w:rFonts w:ascii="Times New Roman" w:hAnsi="Times New Roman"/>
                <w:b w:val="0"/>
                <w:i w:val="0"/>
                <w:color w:val="000000"/>
                <w:sz w:val="24"/>
              </w:rPr>
              <w:t xml:space="preserve"> 6 </w:t>
            </w:r>
          </w:p>
        </w:tc>
        <w:tc>
          <w:tcPr>
            <w:tcW w:w="1703" w:type="dxa"/>
            <w:tcMar>
              <w:top w:w="50" w:type="dxa"/>
              <w:left w:w="100" w:type="dxa"/>
            </w:tcMar>
            <w:vAlign w:val="center"/>
          </w:tcPr>
          <w:p w14:paraId="26D4A7BC">
            <w:pPr>
              <w:spacing w:before="0" w:after="0" w:line="276" w:lineRule="auto"/>
              <w:ind w:left="135"/>
              <w:jc w:val="center"/>
            </w:pPr>
          </w:p>
        </w:tc>
        <w:tc>
          <w:tcPr>
            <w:tcW w:w="1791" w:type="dxa"/>
            <w:tcMar>
              <w:top w:w="50" w:type="dxa"/>
              <w:left w:w="100" w:type="dxa"/>
            </w:tcMar>
            <w:vAlign w:val="center"/>
          </w:tcPr>
          <w:p w14:paraId="2DA8A490">
            <w:pPr>
              <w:spacing w:before="0" w:after="0" w:line="276" w:lineRule="auto"/>
              <w:ind w:left="135"/>
              <w:jc w:val="center"/>
            </w:pPr>
          </w:p>
        </w:tc>
        <w:tc>
          <w:tcPr>
            <w:tcW w:w="2657" w:type="dxa"/>
            <w:tcMar>
              <w:top w:w="50" w:type="dxa"/>
              <w:left w:w="100" w:type="dxa"/>
            </w:tcMar>
            <w:vAlign w:val="center"/>
          </w:tcPr>
          <w:p w14:paraId="3EDE46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14:paraId="00D0F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142D550B">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21A93198">
            <w:pPr>
              <w:spacing w:before="0" w:after="0"/>
              <w:ind w:left="135"/>
              <w:jc w:val="left"/>
            </w:pPr>
            <w:r>
              <w:rPr>
                <w:rFonts w:ascii="Times New Roman" w:hAnsi="Times New Roman"/>
                <w:b w:val="0"/>
                <w:i w:val="0"/>
                <w:color w:val="000000"/>
                <w:sz w:val="24"/>
              </w:rPr>
              <w:t>Россия в 1880-1890-х гг.</w:t>
            </w:r>
          </w:p>
        </w:tc>
        <w:tc>
          <w:tcPr>
            <w:tcW w:w="981" w:type="dxa"/>
            <w:tcMar>
              <w:top w:w="50" w:type="dxa"/>
              <w:left w:w="100" w:type="dxa"/>
            </w:tcMar>
            <w:vAlign w:val="center"/>
          </w:tcPr>
          <w:p w14:paraId="57C83696">
            <w:pPr>
              <w:spacing w:before="0" w:after="0" w:line="276" w:lineRule="auto"/>
              <w:ind w:left="135"/>
              <w:jc w:val="center"/>
            </w:pPr>
            <w:r>
              <w:rPr>
                <w:rFonts w:ascii="Times New Roman" w:hAnsi="Times New Roman"/>
                <w:b w:val="0"/>
                <w:i w:val="0"/>
                <w:color w:val="000000"/>
                <w:sz w:val="24"/>
              </w:rPr>
              <w:t xml:space="preserve"> 4 </w:t>
            </w:r>
          </w:p>
        </w:tc>
        <w:tc>
          <w:tcPr>
            <w:tcW w:w="1703" w:type="dxa"/>
            <w:tcMar>
              <w:top w:w="50" w:type="dxa"/>
              <w:left w:w="100" w:type="dxa"/>
            </w:tcMar>
            <w:vAlign w:val="center"/>
          </w:tcPr>
          <w:p w14:paraId="2ED73C78">
            <w:pPr>
              <w:spacing w:before="0" w:after="0" w:line="276" w:lineRule="auto"/>
              <w:ind w:left="135"/>
              <w:jc w:val="center"/>
            </w:pPr>
          </w:p>
        </w:tc>
        <w:tc>
          <w:tcPr>
            <w:tcW w:w="1791" w:type="dxa"/>
            <w:tcMar>
              <w:top w:w="50" w:type="dxa"/>
              <w:left w:w="100" w:type="dxa"/>
            </w:tcMar>
            <w:vAlign w:val="center"/>
          </w:tcPr>
          <w:p w14:paraId="6FDDB296">
            <w:pPr>
              <w:spacing w:before="0" w:after="0" w:line="276" w:lineRule="auto"/>
              <w:ind w:left="135"/>
              <w:jc w:val="center"/>
            </w:pPr>
          </w:p>
        </w:tc>
        <w:tc>
          <w:tcPr>
            <w:tcW w:w="2657" w:type="dxa"/>
            <w:tcMar>
              <w:top w:w="50" w:type="dxa"/>
              <w:left w:w="100" w:type="dxa"/>
            </w:tcMar>
            <w:vAlign w:val="center"/>
          </w:tcPr>
          <w:p w14:paraId="0F908A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14:paraId="017B2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0F4C73B3">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45FC4739">
            <w:pPr>
              <w:spacing w:before="0" w:after="0"/>
              <w:ind w:left="135"/>
              <w:jc w:val="left"/>
            </w:pPr>
            <w:r>
              <w:rPr>
                <w:rFonts w:ascii="Times New Roman" w:hAnsi="Times New Roman"/>
                <w:b w:val="0"/>
                <w:i w:val="0"/>
                <w:color w:val="000000"/>
                <w:sz w:val="24"/>
              </w:rPr>
              <w:t>Культурное пространство империи во второй половине XIX в.</w:t>
            </w:r>
          </w:p>
        </w:tc>
        <w:tc>
          <w:tcPr>
            <w:tcW w:w="981" w:type="dxa"/>
            <w:tcMar>
              <w:top w:w="50" w:type="dxa"/>
              <w:left w:w="100" w:type="dxa"/>
            </w:tcMar>
            <w:vAlign w:val="center"/>
          </w:tcPr>
          <w:p w14:paraId="26467215">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14:paraId="77BA005E">
            <w:pPr>
              <w:spacing w:before="0" w:after="0" w:line="276" w:lineRule="auto"/>
              <w:ind w:left="135"/>
              <w:jc w:val="center"/>
            </w:pPr>
          </w:p>
        </w:tc>
        <w:tc>
          <w:tcPr>
            <w:tcW w:w="1791" w:type="dxa"/>
            <w:tcMar>
              <w:top w:w="50" w:type="dxa"/>
              <w:left w:w="100" w:type="dxa"/>
            </w:tcMar>
            <w:vAlign w:val="center"/>
          </w:tcPr>
          <w:p w14:paraId="56BD0F15">
            <w:pPr>
              <w:spacing w:before="0" w:after="0" w:line="276" w:lineRule="auto"/>
              <w:ind w:left="135"/>
              <w:jc w:val="center"/>
            </w:pPr>
          </w:p>
        </w:tc>
        <w:tc>
          <w:tcPr>
            <w:tcW w:w="2657" w:type="dxa"/>
            <w:tcMar>
              <w:top w:w="50" w:type="dxa"/>
              <w:left w:w="100" w:type="dxa"/>
            </w:tcMar>
            <w:vAlign w:val="center"/>
          </w:tcPr>
          <w:p w14:paraId="089F00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14:paraId="3D8F3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0B07CAD">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14:paraId="644491A9">
            <w:pPr>
              <w:spacing w:before="0" w:after="0"/>
              <w:ind w:left="135"/>
              <w:jc w:val="left"/>
            </w:pPr>
            <w:r>
              <w:rPr>
                <w:rFonts w:ascii="Times New Roman" w:hAnsi="Times New Roman"/>
                <w:b w:val="0"/>
                <w:i w:val="0"/>
                <w:color w:val="000000"/>
                <w:sz w:val="24"/>
              </w:rPr>
              <w:t>Этнокультурный облик империи</w:t>
            </w:r>
          </w:p>
        </w:tc>
        <w:tc>
          <w:tcPr>
            <w:tcW w:w="981" w:type="dxa"/>
            <w:tcMar>
              <w:top w:w="50" w:type="dxa"/>
              <w:left w:w="100" w:type="dxa"/>
            </w:tcMar>
            <w:vAlign w:val="center"/>
          </w:tcPr>
          <w:p w14:paraId="29C37A44">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14:paraId="1E2994F4">
            <w:pPr>
              <w:spacing w:before="0" w:after="0" w:line="276" w:lineRule="auto"/>
              <w:ind w:left="135"/>
              <w:jc w:val="center"/>
            </w:pPr>
          </w:p>
        </w:tc>
        <w:tc>
          <w:tcPr>
            <w:tcW w:w="1791" w:type="dxa"/>
            <w:tcMar>
              <w:top w:w="50" w:type="dxa"/>
              <w:left w:w="100" w:type="dxa"/>
            </w:tcMar>
            <w:vAlign w:val="center"/>
          </w:tcPr>
          <w:p w14:paraId="1CA36A8D">
            <w:pPr>
              <w:spacing w:before="0" w:after="0" w:line="276" w:lineRule="auto"/>
              <w:ind w:left="135"/>
              <w:jc w:val="center"/>
            </w:pPr>
          </w:p>
        </w:tc>
        <w:tc>
          <w:tcPr>
            <w:tcW w:w="2657" w:type="dxa"/>
            <w:tcMar>
              <w:top w:w="50" w:type="dxa"/>
              <w:left w:w="100" w:type="dxa"/>
            </w:tcMar>
            <w:vAlign w:val="center"/>
          </w:tcPr>
          <w:p w14:paraId="0CD732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14:paraId="746BA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729BAD9">
            <w:pPr>
              <w:spacing w:before="0" w:after="0"/>
              <w:ind w:left="0"/>
              <w:jc w:val="left"/>
            </w:pPr>
            <w:r>
              <w:rPr>
                <w:rFonts w:ascii="Times New Roman" w:hAnsi="Times New Roman"/>
                <w:b w:val="0"/>
                <w:i w:val="0"/>
                <w:color w:val="000000"/>
                <w:sz w:val="24"/>
              </w:rPr>
              <w:t>2.10</w:t>
            </w:r>
          </w:p>
        </w:tc>
        <w:tc>
          <w:tcPr>
            <w:tcW w:w="2816" w:type="dxa"/>
            <w:tcMar>
              <w:top w:w="50" w:type="dxa"/>
              <w:left w:w="100" w:type="dxa"/>
            </w:tcMar>
            <w:vAlign w:val="center"/>
          </w:tcPr>
          <w:p w14:paraId="0169A13F">
            <w:pPr>
              <w:spacing w:before="0" w:after="0"/>
              <w:ind w:left="135"/>
              <w:jc w:val="left"/>
            </w:pPr>
            <w:r>
              <w:rPr>
                <w:rFonts w:ascii="Times New Roman" w:hAnsi="Times New Roman"/>
                <w:b w:val="0"/>
                <w:i w:val="0"/>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14:paraId="79C70423">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14:paraId="70C2986E">
            <w:pPr>
              <w:spacing w:before="0" w:after="0" w:line="276" w:lineRule="auto"/>
              <w:ind w:left="135"/>
              <w:jc w:val="center"/>
            </w:pPr>
          </w:p>
        </w:tc>
        <w:tc>
          <w:tcPr>
            <w:tcW w:w="1791" w:type="dxa"/>
            <w:tcMar>
              <w:top w:w="50" w:type="dxa"/>
              <w:left w:w="100" w:type="dxa"/>
            </w:tcMar>
            <w:vAlign w:val="center"/>
          </w:tcPr>
          <w:p w14:paraId="245889AB">
            <w:pPr>
              <w:spacing w:before="0" w:after="0" w:line="276" w:lineRule="auto"/>
              <w:ind w:left="135"/>
              <w:jc w:val="center"/>
            </w:pPr>
          </w:p>
        </w:tc>
        <w:tc>
          <w:tcPr>
            <w:tcW w:w="2657" w:type="dxa"/>
            <w:tcMar>
              <w:top w:w="50" w:type="dxa"/>
              <w:left w:w="100" w:type="dxa"/>
            </w:tcMar>
            <w:vAlign w:val="center"/>
          </w:tcPr>
          <w:p w14:paraId="47C525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14:paraId="7BDD4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DA2FB30">
            <w:pPr>
              <w:spacing w:before="0" w:after="0"/>
              <w:ind w:left="0"/>
              <w:jc w:val="left"/>
            </w:pPr>
            <w:r>
              <w:rPr>
                <w:rFonts w:ascii="Times New Roman" w:hAnsi="Times New Roman"/>
                <w:b w:val="0"/>
                <w:i w:val="0"/>
                <w:color w:val="000000"/>
                <w:sz w:val="24"/>
              </w:rPr>
              <w:t>2.11</w:t>
            </w:r>
          </w:p>
        </w:tc>
        <w:tc>
          <w:tcPr>
            <w:tcW w:w="2816" w:type="dxa"/>
            <w:tcMar>
              <w:top w:w="50" w:type="dxa"/>
              <w:left w:w="100" w:type="dxa"/>
            </w:tcMar>
            <w:vAlign w:val="center"/>
          </w:tcPr>
          <w:p w14:paraId="12C56B18">
            <w:pPr>
              <w:spacing w:before="0" w:after="0"/>
              <w:ind w:left="135"/>
              <w:jc w:val="left"/>
            </w:pPr>
            <w:r>
              <w:rPr>
                <w:rFonts w:ascii="Times New Roman" w:hAnsi="Times New Roman"/>
                <w:b w:val="0"/>
                <w:i w:val="0"/>
                <w:color w:val="000000"/>
                <w:sz w:val="24"/>
              </w:rPr>
              <w:t>Россия на пороге XX в.</w:t>
            </w:r>
          </w:p>
        </w:tc>
        <w:tc>
          <w:tcPr>
            <w:tcW w:w="981" w:type="dxa"/>
            <w:tcMar>
              <w:top w:w="50" w:type="dxa"/>
              <w:left w:w="100" w:type="dxa"/>
            </w:tcMar>
            <w:vAlign w:val="center"/>
          </w:tcPr>
          <w:p w14:paraId="482BDFDE">
            <w:pPr>
              <w:spacing w:before="0" w:after="0" w:line="276" w:lineRule="auto"/>
              <w:ind w:left="135"/>
              <w:jc w:val="center"/>
            </w:pPr>
            <w:r>
              <w:rPr>
                <w:rFonts w:ascii="Times New Roman" w:hAnsi="Times New Roman"/>
                <w:b w:val="0"/>
                <w:i w:val="0"/>
                <w:color w:val="000000"/>
                <w:sz w:val="24"/>
              </w:rPr>
              <w:t xml:space="preserve"> 9 </w:t>
            </w:r>
          </w:p>
        </w:tc>
        <w:tc>
          <w:tcPr>
            <w:tcW w:w="1703" w:type="dxa"/>
            <w:tcMar>
              <w:top w:w="50" w:type="dxa"/>
              <w:left w:w="100" w:type="dxa"/>
            </w:tcMar>
            <w:vAlign w:val="center"/>
          </w:tcPr>
          <w:p w14:paraId="24BFC4D0">
            <w:pPr>
              <w:spacing w:before="0" w:after="0" w:line="276" w:lineRule="auto"/>
              <w:ind w:left="135"/>
              <w:jc w:val="center"/>
            </w:pPr>
          </w:p>
        </w:tc>
        <w:tc>
          <w:tcPr>
            <w:tcW w:w="1791" w:type="dxa"/>
            <w:tcMar>
              <w:top w:w="50" w:type="dxa"/>
              <w:left w:w="100" w:type="dxa"/>
            </w:tcMar>
            <w:vAlign w:val="center"/>
          </w:tcPr>
          <w:p w14:paraId="3EB92BD3">
            <w:pPr>
              <w:spacing w:before="0" w:after="0" w:line="276" w:lineRule="auto"/>
              <w:ind w:left="135"/>
              <w:jc w:val="center"/>
            </w:pPr>
          </w:p>
        </w:tc>
        <w:tc>
          <w:tcPr>
            <w:tcW w:w="2657" w:type="dxa"/>
            <w:tcMar>
              <w:top w:w="50" w:type="dxa"/>
              <w:left w:w="100" w:type="dxa"/>
            </w:tcMar>
            <w:vAlign w:val="center"/>
          </w:tcPr>
          <w:p w14:paraId="2215D0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14:paraId="1B2B6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5527D9D">
            <w:pPr>
              <w:spacing w:before="0" w:after="0"/>
              <w:ind w:left="0"/>
              <w:jc w:val="left"/>
            </w:pPr>
            <w:r>
              <w:rPr>
                <w:rFonts w:ascii="Times New Roman" w:hAnsi="Times New Roman"/>
                <w:b w:val="0"/>
                <w:i w:val="0"/>
                <w:color w:val="000000"/>
                <w:sz w:val="24"/>
              </w:rPr>
              <w:t>2.12</w:t>
            </w:r>
          </w:p>
        </w:tc>
        <w:tc>
          <w:tcPr>
            <w:tcW w:w="2816" w:type="dxa"/>
            <w:tcMar>
              <w:top w:w="50" w:type="dxa"/>
              <w:left w:w="100" w:type="dxa"/>
            </w:tcMar>
            <w:vAlign w:val="center"/>
          </w:tcPr>
          <w:p w14:paraId="00182599">
            <w:pPr>
              <w:spacing w:before="0" w:after="0"/>
              <w:ind w:left="135"/>
              <w:jc w:val="left"/>
            </w:pPr>
            <w:r>
              <w:rPr>
                <w:rFonts w:ascii="Times New Roman" w:hAnsi="Times New Roman"/>
                <w:b w:val="0"/>
                <w:i w:val="0"/>
                <w:color w:val="000000"/>
                <w:sz w:val="24"/>
              </w:rPr>
              <w:t>Обобщение</w:t>
            </w:r>
          </w:p>
        </w:tc>
        <w:tc>
          <w:tcPr>
            <w:tcW w:w="981" w:type="dxa"/>
            <w:tcMar>
              <w:top w:w="50" w:type="dxa"/>
              <w:left w:w="100" w:type="dxa"/>
            </w:tcMar>
            <w:vAlign w:val="center"/>
          </w:tcPr>
          <w:p w14:paraId="47F0C477">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14:paraId="7013EC58">
            <w:pPr>
              <w:spacing w:before="0" w:after="0" w:line="276" w:lineRule="auto"/>
              <w:ind w:left="135"/>
              <w:jc w:val="center"/>
            </w:pPr>
            <w:r>
              <w:rPr>
                <w:rFonts w:ascii="Times New Roman" w:hAnsi="Times New Roman"/>
                <w:b w:val="0"/>
                <w:i w:val="0"/>
                <w:color w:val="000000"/>
                <w:sz w:val="24"/>
              </w:rPr>
              <w:t xml:space="preserve"> 1 </w:t>
            </w:r>
          </w:p>
        </w:tc>
        <w:tc>
          <w:tcPr>
            <w:tcW w:w="1791" w:type="dxa"/>
            <w:tcMar>
              <w:top w:w="50" w:type="dxa"/>
              <w:left w:w="100" w:type="dxa"/>
            </w:tcMar>
            <w:vAlign w:val="center"/>
          </w:tcPr>
          <w:p w14:paraId="667A52B5">
            <w:pPr>
              <w:spacing w:before="0" w:after="0" w:line="276" w:lineRule="auto"/>
              <w:ind w:left="135"/>
              <w:jc w:val="center"/>
            </w:pPr>
          </w:p>
        </w:tc>
        <w:tc>
          <w:tcPr>
            <w:tcW w:w="2657" w:type="dxa"/>
            <w:tcMar>
              <w:top w:w="50" w:type="dxa"/>
              <w:left w:w="100" w:type="dxa"/>
            </w:tcMar>
            <w:vAlign w:val="center"/>
          </w:tcPr>
          <w:p w14:paraId="48F5D5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14:paraId="5A044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313F7F">
            <w:pPr>
              <w:spacing w:before="0" w:after="0"/>
              <w:ind w:left="135"/>
              <w:jc w:val="left"/>
            </w:pPr>
            <w:r>
              <w:rPr>
                <w:rFonts w:ascii="Times New Roman" w:hAnsi="Times New Roman"/>
                <w:b w:val="0"/>
                <w:i w:val="0"/>
                <w:color w:val="000000"/>
                <w:sz w:val="24"/>
              </w:rPr>
              <w:t>Итого по разделу</w:t>
            </w:r>
          </w:p>
        </w:tc>
        <w:tc>
          <w:tcPr>
            <w:tcW w:w="1542" w:type="dxa"/>
            <w:tcMar>
              <w:top w:w="50" w:type="dxa"/>
              <w:left w:w="100" w:type="dxa"/>
            </w:tcMar>
            <w:vAlign w:val="center"/>
          </w:tcPr>
          <w:p w14:paraId="3C8854CC">
            <w:pPr>
              <w:spacing w:before="0" w:after="0" w:line="276" w:lineRule="auto"/>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14:paraId="7EA0E2BF">
            <w:pPr>
              <w:jc w:val="left"/>
            </w:pPr>
          </w:p>
        </w:tc>
      </w:tr>
      <w:tr w14:paraId="0C60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95AF47C">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Учебный модуль. </w:t>
            </w:r>
            <w:r>
              <w:rPr>
                <w:rFonts w:ascii="Times New Roman" w:hAnsi="Times New Roman"/>
                <w:b/>
                <w:i w:val="0"/>
                <w:color w:val="000000"/>
                <w:sz w:val="24"/>
              </w:rPr>
              <w:t>"Введение в Новейшую историю России"</w:t>
            </w:r>
          </w:p>
        </w:tc>
      </w:tr>
      <w:tr w14:paraId="30A18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50F78AB">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3CA4BB3D">
            <w:pPr>
              <w:spacing w:before="0" w:after="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14:paraId="77D5A411">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14:paraId="2F6A8F87">
            <w:pPr>
              <w:spacing w:before="0" w:after="0" w:line="276" w:lineRule="auto"/>
              <w:ind w:left="135"/>
              <w:jc w:val="center"/>
            </w:pPr>
          </w:p>
        </w:tc>
        <w:tc>
          <w:tcPr>
            <w:tcW w:w="1791" w:type="dxa"/>
            <w:tcMar>
              <w:top w:w="50" w:type="dxa"/>
              <w:left w:w="100" w:type="dxa"/>
            </w:tcMar>
            <w:vAlign w:val="center"/>
          </w:tcPr>
          <w:p w14:paraId="38EE34E2">
            <w:pPr>
              <w:spacing w:before="0" w:after="0" w:line="276" w:lineRule="auto"/>
              <w:ind w:left="135"/>
              <w:jc w:val="center"/>
            </w:pPr>
          </w:p>
        </w:tc>
        <w:tc>
          <w:tcPr>
            <w:tcW w:w="2657" w:type="dxa"/>
            <w:tcMar>
              <w:top w:w="50" w:type="dxa"/>
              <w:left w:w="100" w:type="dxa"/>
            </w:tcMar>
            <w:vAlign w:val="center"/>
          </w:tcPr>
          <w:p w14:paraId="5E0DDB3F">
            <w:pPr>
              <w:spacing w:before="0" w:after="0"/>
              <w:ind w:left="135"/>
              <w:jc w:val="left"/>
            </w:pPr>
            <w:r>
              <w:rPr>
                <w:rFonts w:ascii="Times New Roman" w:hAnsi="Times New Roman"/>
                <w:b w:val="0"/>
                <w:i w:val="0"/>
                <w:color w:val="000000"/>
                <w:sz w:val="24"/>
              </w:rPr>
              <w:t>Поле для свободного ввода</w:t>
            </w:r>
          </w:p>
        </w:tc>
      </w:tr>
      <w:tr w14:paraId="2045F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90" w:type="dxa"/>
            <w:tcMar>
              <w:top w:w="50" w:type="dxa"/>
              <w:left w:w="100" w:type="dxa"/>
            </w:tcMar>
            <w:vAlign w:val="center"/>
          </w:tcPr>
          <w:p w14:paraId="1E7561F5">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760FA07F">
            <w:pPr>
              <w:spacing w:before="0" w:after="0"/>
              <w:ind w:left="135"/>
              <w:jc w:val="left"/>
            </w:pPr>
            <w:r>
              <w:rPr>
                <w:rFonts w:ascii="Times New Roman" w:hAnsi="Times New Roman"/>
                <w:b w:val="0"/>
                <w:i w:val="0"/>
                <w:color w:val="000000"/>
                <w:sz w:val="24"/>
              </w:rPr>
              <w:t>Российская революция 1917—1922 гг.</w:t>
            </w:r>
          </w:p>
        </w:tc>
        <w:tc>
          <w:tcPr>
            <w:tcW w:w="981" w:type="dxa"/>
            <w:tcMar>
              <w:top w:w="50" w:type="dxa"/>
              <w:left w:w="100" w:type="dxa"/>
            </w:tcMar>
            <w:vAlign w:val="center"/>
          </w:tcPr>
          <w:p w14:paraId="09552B8F">
            <w:pPr>
              <w:spacing w:before="0" w:after="0" w:line="276" w:lineRule="auto"/>
              <w:ind w:left="135"/>
              <w:jc w:val="center"/>
            </w:pPr>
            <w:r>
              <w:rPr>
                <w:rFonts w:ascii="Times New Roman" w:hAnsi="Times New Roman"/>
                <w:b w:val="0"/>
                <w:i w:val="0"/>
                <w:color w:val="000000"/>
                <w:sz w:val="24"/>
              </w:rPr>
              <w:t xml:space="preserve"> 4 </w:t>
            </w:r>
          </w:p>
        </w:tc>
        <w:tc>
          <w:tcPr>
            <w:tcW w:w="1703" w:type="dxa"/>
            <w:tcMar>
              <w:top w:w="50" w:type="dxa"/>
              <w:left w:w="100" w:type="dxa"/>
            </w:tcMar>
            <w:vAlign w:val="center"/>
          </w:tcPr>
          <w:p w14:paraId="40542601">
            <w:pPr>
              <w:spacing w:before="0" w:after="0" w:line="276" w:lineRule="auto"/>
              <w:ind w:left="135"/>
              <w:jc w:val="center"/>
            </w:pPr>
          </w:p>
        </w:tc>
        <w:tc>
          <w:tcPr>
            <w:tcW w:w="1791" w:type="dxa"/>
            <w:tcMar>
              <w:top w:w="50" w:type="dxa"/>
              <w:left w:w="100" w:type="dxa"/>
            </w:tcMar>
            <w:vAlign w:val="center"/>
          </w:tcPr>
          <w:p w14:paraId="04E87D5B">
            <w:pPr>
              <w:spacing w:before="0" w:after="0" w:line="276" w:lineRule="auto"/>
              <w:ind w:left="135"/>
              <w:jc w:val="center"/>
            </w:pPr>
          </w:p>
        </w:tc>
        <w:tc>
          <w:tcPr>
            <w:tcW w:w="2657" w:type="dxa"/>
            <w:tcMar>
              <w:top w:w="50" w:type="dxa"/>
              <w:left w:w="100" w:type="dxa"/>
            </w:tcMar>
            <w:vAlign w:val="center"/>
          </w:tcPr>
          <w:p w14:paraId="7F761650">
            <w:pPr>
              <w:spacing w:before="0" w:after="0"/>
              <w:ind w:left="135"/>
              <w:jc w:val="left"/>
            </w:pPr>
            <w:r>
              <w:rPr>
                <w:rFonts w:ascii="Times New Roman" w:hAnsi="Times New Roman"/>
                <w:b w:val="0"/>
                <w:i w:val="0"/>
                <w:color w:val="000000"/>
                <w:sz w:val="24"/>
              </w:rPr>
              <w:t>Поле для свободного ввода</w:t>
            </w:r>
          </w:p>
        </w:tc>
      </w:tr>
      <w:tr w14:paraId="58329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90" w:type="dxa"/>
            <w:tcMar>
              <w:top w:w="50" w:type="dxa"/>
              <w:left w:w="100" w:type="dxa"/>
            </w:tcMar>
            <w:vAlign w:val="center"/>
          </w:tcPr>
          <w:p w14:paraId="37ED0791">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3042DDAA">
            <w:pPr>
              <w:spacing w:before="0" w:after="0"/>
              <w:ind w:left="135"/>
              <w:jc w:val="left"/>
            </w:pPr>
            <w:r>
              <w:rPr>
                <w:rFonts w:ascii="Times New Roman" w:hAnsi="Times New Roman"/>
                <w:b w:val="0"/>
                <w:i w:val="0"/>
                <w:color w:val="000000"/>
                <w:sz w:val="24"/>
              </w:rPr>
              <w:t>Великая Отечественная война 1941—1945 гг.</w:t>
            </w:r>
          </w:p>
        </w:tc>
        <w:tc>
          <w:tcPr>
            <w:tcW w:w="981" w:type="dxa"/>
            <w:tcMar>
              <w:top w:w="50" w:type="dxa"/>
              <w:left w:w="100" w:type="dxa"/>
            </w:tcMar>
            <w:vAlign w:val="center"/>
          </w:tcPr>
          <w:p w14:paraId="785BD6DC">
            <w:pPr>
              <w:spacing w:before="0" w:after="0" w:line="276" w:lineRule="auto"/>
              <w:ind w:left="135"/>
              <w:jc w:val="center"/>
            </w:pPr>
            <w:r>
              <w:rPr>
                <w:rFonts w:ascii="Times New Roman" w:hAnsi="Times New Roman"/>
                <w:b w:val="0"/>
                <w:i w:val="0"/>
                <w:color w:val="000000"/>
                <w:sz w:val="24"/>
              </w:rPr>
              <w:t xml:space="preserve"> 5 </w:t>
            </w:r>
          </w:p>
        </w:tc>
        <w:tc>
          <w:tcPr>
            <w:tcW w:w="1703" w:type="dxa"/>
            <w:tcMar>
              <w:top w:w="50" w:type="dxa"/>
              <w:left w:w="100" w:type="dxa"/>
            </w:tcMar>
            <w:vAlign w:val="center"/>
          </w:tcPr>
          <w:p w14:paraId="280DEE8C">
            <w:pPr>
              <w:spacing w:before="0" w:after="0" w:line="276" w:lineRule="auto"/>
              <w:ind w:left="135"/>
              <w:jc w:val="center"/>
            </w:pPr>
            <w:r>
              <w:rPr>
                <w:rFonts w:ascii="Times New Roman" w:hAnsi="Times New Roman"/>
                <w:b w:val="0"/>
                <w:i w:val="0"/>
                <w:color w:val="000000"/>
                <w:sz w:val="24"/>
              </w:rPr>
              <w:t xml:space="preserve"> 1 </w:t>
            </w:r>
          </w:p>
        </w:tc>
        <w:tc>
          <w:tcPr>
            <w:tcW w:w="1791" w:type="dxa"/>
            <w:tcMar>
              <w:top w:w="50" w:type="dxa"/>
              <w:left w:w="100" w:type="dxa"/>
            </w:tcMar>
            <w:vAlign w:val="center"/>
          </w:tcPr>
          <w:p w14:paraId="66C5F09F">
            <w:pPr>
              <w:spacing w:before="0" w:after="0" w:line="276" w:lineRule="auto"/>
              <w:ind w:left="135"/>
              <w:jc w:val="center"/>
            </w:pPr>
          </w:p>
        </w:tc>
        <w:tc>
          <w:tcPr>
            <w:tcW w:w="2657" w:type="dxa"/>
            <w:tcMar>
              <w:top w:w="50" w:type="dxa"/>
              <w:left w:w="100" w:type="dxa"/>
            </w:tcMar>
            <w:vAlign w:val="center"/>
          </w:tcPr>
          <w:p w14:paraId="4A346C72">
            <w:pPr>
              <w:spacing w:before="0" w:after="0"/>
              <w:ind w:left="135"/>
              <w:jc w:val="left"/>
            </w:pPr>
            <w:r>
              <w:rPr>
                <w:rFonts w:ascii="Times New Roman" w:hAnsi="Times New Roman"/>
                <w:b w:val="0"/>
                <w:i w:val="0"/>
                <w:color w:val="000000"/>
                <w:sz w:val="24"/>
              </w:rPr>
              <w:t>Поле для свободного ввода</w:t>
            </w:r>
          </w:p>
        </w:tc>
      </w:tr>
      <w:tr w14:paraId="3EF09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5B3D128">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6A4735BB">
            <w:pPr>
              <w:spacing w:before="0" w:after="0"/>
              <w:ind w:left="135"/>
              <w:jc w:val="left"/>
            </w:pPr>
            <w:r>
              <w:rPr>
                <w:rFonts w:ascii="Times New Roman" w:hAnsi="Times New Roman"/>
                <w:b w:val="0"/>
                <w:i w:val="0"/>
                <w:color w:val="000000"/>
                <w:sz w:val="24"/>
              </w:rPr>
              <w:t>Распад СССР. Становление новой России (1992—1999 гг.)</w:t>
            </w:r>
          </w:p>
        </w:tc>
        <w:tc>
          <w:tcPr>
            <w:tcW w:w="981" w:type="dxa"/>
            <w:tcMar>
              <w:top w:w="50" w:type="dxa"/>
              <w:left w:w="100" w:type="dxa"/>
            </w:tcMar>
            <w:vAlign w:val="center"/>
          </w:tcPr>
          <w:p w14:paraId="213FDC40">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14:paraId="60396C9C">
            <w:pPr>
              <w:spacing w:before="0" w:after="0" w:line="276" w:lineRule="auto"/>
              <w:ind w:left="135"/>
              <w:jc w:val="center"/>
            </w:pPr>
          </w:p>
        </w:tc>
        <w:tc>
          <w:tcPr>
            <w:tcW w:w="1791" w:type="dxa"/>
            <w:tcMar>
              <w:top w:w="50" w:type="dxa"/>
              <w:left w:w="100" w:type="dxa"/>
            </w:tcMar>
            <w:vAlign w:val="center"/>
          </w:tcPr>
          <w:p w14:paraId="5C5A3C15">
            <w:pPr>
              <w:spacing w:before="0" w:after="0" w:line="276" w:lineRule="auto"/>
              <w:ind w:left="135"/>
              <w:jc w:val="center"/>
            </w:pPr>
          </w:p>
        </w:tc>
        <w:tc>
          <w:tcPr>
            <w:tcW w:w="2657" w:type="dxa"/>
            <w:tcMar>
              <w:top w:w="50" w:type="dxa"/>
              <w:left w:w="100" w:type="dxa"/>
            </w:tcMar>
            <w:vAlign w:val="center"/>
          </w:tcPr>
          <w:p w14:paraId="507B9523">
            <w:pPr>
              <w:spacing w:before="0" w:after="0"/>
              <w:ind w:left="135"/>
              <w:jc w:val="left"/>
            </w:pPr>
            <w:r>
              <w:rPr>
                <w:rFonts w:ascii="Times New Roman" w:hAnsi="Times New Roman"/>
                <w:b w:val="0"/>
                <w:i w:val="0"/>
                <w:color w:val="000000"/>
                <w:sz w:val="24"/>
              </w:rPr>
              <w:t>Поле для свободного ввода</w:t>
            </w:r>
          </w:p>
        </w:tc>
      </w:tr>
      <w:tr w14:paraId="5316B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0E1C811">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6E429781">
            <w:pPr>
              <w:spacing w:before="0" w:after="0"/>
              <w:ind w:left="135"/>
              <w:jc w:val="left"/>
            </w:pPr>
            <w:r>
              <w:rPr>
                <w:rFonts w:ascii="Times New Roman" w:hAnsi="Times New Roman"/>
                <w:b w:val="0"/>
                <w:i w:val="0"/>
                <w:color w:val="000000"/>
                <w:sz w:val="24"/>
              </w:rPr>
              <w:t>Возрождение страны с 2000-х гг. Воссоединение Крыма с Россией</w:t>
            </w:r>
          </w:p>
        </w:tc>
        <w:tc>
          <w:tcPr>
            <w:tcW w:w="981" w:type="dxa"/>
            <w:tcMar>
              <w:top w:w="50" w:type="dxa"/>
              <w:left w:w="100" w:type="dxa"/>
            </w:tcMar>
            <w:vAlign w:val="center"/>
          </w:tcPr>
          <w:p w14:paraId="6CE062C8">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14:paraId="5D2D9341">
            <w:pPr>
              <w:spacing w:before="0" w:after="0" w:line="276" w:lineRule="auto"/>
              <w:ind w:left="135"/>
              <w:jc w:val="center"/>
            </w:pPr>
          </w:p>
        </w:tc>
        <w:tc>
          <w:tcPr>
            <w:tcW w:w="1791" w:type="dxa"/>
            <w:tcMar>
              <w:top w:w="50" w:type="dxa"/>
              <w:left w:w="100" w:type="dxa"/>
            </w:tcMar>
            <w:vAlign w:val="center"/>
          </w:tcPr>
          <w:p w14:paraId="7FEEBDD0">
            <w:pPr>
              <w:spacing w:before="0" w:after="0" w:line="276" w:lineRule="auto"/>
              <w:ind w:left="135"/>
              <w:jc w:val="center"/>
            </w:pPr>
          </w:p>
        </w:tc>
        <w:tc>
          <w:tcPr>
            <w:tcW w:w="2657" w:type="dxa"/>
            <w:tcMar>
              <w:top w:w="50" w:type="dxa"/>
              <w:left w:w="100" w:type="dxa"/>
            </w:tcMar>
            <w:vAlign w:val="center"/>
          </w:tcPr>
          <w:p w14:paraId="40551E5F">
            <w:pPr>
              <w:spacing w:before="0" w:after="0"/>
              <w:ind w:left="135"/>
              <w:jc w:val="left"/>
            </w:pPr>
            <w:r>
              <w:rPr>
                <w:rFonts w:ascii="Times New Roman" w:hAnsi="Times New Roman"/>
                <w:b w:val="0"/>
                <w:i w:val="0"/>
                <w:color w:val="000000"/>
                <w:sz w:val="24"/>
              </w:rPr>
              <w:t>Поле для свободного ввода</w:t>
            </w:r>
          </w:p>
        </w:tc>
      </w:tr>
      <w:tr w14:paraId="1C59C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57F1A908">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7E424FED">
            <w:pPr>
              <w:spacing w:before="0" w:after="0"/>
              <w:ind w:left="135"/>
              <w:jc w:val="left"/>
            </w:pPr>
            <w:r>
              <w:rPr>
                <w:rFonts w:ascii="Times New Roman" w:hAnsi="Times New Roman"/>
                <w:b w:val="0"/>
                <w:i w:val="0"/>
                <w:color w:val="000000"/>
                <w:sz w:val="24"/>
              </w:rPr>
              <w:t>Итоговое повторение</w:t>
            </w:r>
          </w:p>
        </w:tc>
        <w:tc>
          <w:tcPr>
            <w:tcW w:w="981" w:type="dxa"/>
            <w:tcMar>
              <w:top w:w="50" w:type="dxa"/>
              <w:left w:w="100" w:type="dxa"/>
            </w:tcMar>
            <w:vAlign w:val="center"/>
          </w:tcPr>
          <w:p w14:paraId="69361231">
            <w:pPr>
              <w:spacing w:before="0" w:after="0" w:line="276" w:lineRule="auto"/>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14:paraId="6A599F8E">
            <w:pPr>
              <w:spacing w:before="0" w:after="0" w:line="276" w:lineRule="auto"/>
              <w:ind w:left="135"/>
              <w:jc w:val="center"/>
            </w:pPr>
            <w:r>
              <w:rPr>
                <w:rFonts w:ascii="Times New Roman" w:hAnsi="Times New Roman"/>
                <w:b w:val="0"/>
                <w:i w:val="0"/>
                <w:color w:val="000000"/>
                <w:sz w:val="24"/>
              </w:rPr>
              <w:t xml:space="preserve"> 1 </w:t>
            </w:r>
          </w:p>
        </w:tc>
        <w:tc>
          <w:tcPr>
            <w:tcW w:w="1791" w:type="dxa"/>
            <w:tcMar>
              <w:top w:w="50" w:type="dxa"/>
              <w:left w:w="100" w:type="dxa"/>
            </w:tcMar>
            <w:vAlign w:val="center"/>
          </w:tcPr>
          <w:p w14:paraId="0D54B69D">
            <w:pPr>
              <w:spacing w:before="0" w:after="0" w:line="276" w:lineRule="auto"/>
              <w:ind w:left="135"/>
              <w:jc w:val="center"/>
            </w:pPr>
          </w:p>
        </w:tc>
        <w:tc>
          <w:tcPr>
            <w:tcW w:w="2657" w:type="dxa"/>
            <w:tcMar>
              <w:top w:w="50" w:type="dxa"/>
              <w:left w:w="100" w:type="dxa"/>
            </w:tcMar>
            <w:vAlign w:val="center"/>
          </w:tcPr>
          <w:p w14:paraId="78C314E2">
            <w:pPr>
              <w:spacing w:before="0" w:after="0"/>
              <w:ind w:left="135"/>
              <w:jc w:val="left"/>
            </w:pPr>
            <w:r>
              <w:rPr>
                <w:rFonts w:ascii="Times New Roman" w:hAnsi="Times New Roman"/>
                <w:b w:val="0"/>
                <w:i w:val="0"/>
                <w:color w:val="000000"/>
                <w:sz w:val="24"/>
              </w:rPr>
              <w:t>Поле для свободного ввода</w:t>
            </w:r>
          </w:p>
        </w:tc>
      </w:tr>
      <w:tr w14:paraId="0E5BB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2F2DFF">
            <w:pPr>
              <w:spacing w:before="0" w:after="0"/>
              <w:ind w:left="135"/>
              <w:jc w:val="left"/>
            </w:pPr>
            <w:r>
              <w:rPr>
                <w:rFonts w:ascii="Times New Roman" w:hAnsi="Times New Roman"/>
                <w:b w:val="0"/>
                <w:i w:val="0"/>
                <w:color w:val="000000"/>
                <w:sz w:val="24"/>
              </w:rPr>
              <w:t>Итого по модулю</w:t>
            </w:r>
          </w:p>
        </w:tc>
        <w:tc>
          <w:tcPr>
            <w:tcW w:w="1542" w:type="dxa"/>
            <w:tcMar>
              <w:top w:w="50" w:type="dxa"/>
              <w:left w:w="100" w:type="dxa"/>
            </w:tcMar>
            <w:vAlign w:val="center"/>
          </w:tcPr>
          <w:p w14:paraId="67546B1D">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6DC6CD5E">
            <w:pPr>
              <w:jc w:val="left"/>
            </w:pPr>
          </w:p>
        </w:tc>
      </w:tr>
      <w:tr w14:paraId="6F812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9C95391">
            <w:pPr>
              <w:spacing w:before="0" w:after="0"/>
              <w:ind w:left="135"/>
              <w:jc w:val="left"/>
            </w:pPr>
            <w:r>
              <w:rPr>
                <w:rFonts w:ascii="Times New Roman" w:hAnsi="Times New Roman"/>
                <w:b w:val="0"/>
                <w:i w:val="0"/>
                <w:color w:val="000000"/>
                <w:sz w:val="24"/>
              </w:rPr>
              <w:t>ОБЩЕЕ КОЛИЧЕСТВО ЧАСОВ ПО ПРОГРАММЕ</w:t>
            </w:r>
          </w:p>
        </w:tc>
        <w:tc>
          <w:tcPr>
            <w:tcW w:w="1542" w:type="dxa"/>
            <w:tcMar>
              <w:top w:w="50" w:type="dxa"/>
              <w:left w:w="100" w:type="dxa"/>
            </w:tcMar>
            <w:vAlign w:val="center"/>
          </w:tcPr>
          <w:p w14:paraId="6A07D120">
            <w:pPr>
              <w:spacing w:before="0" w:after="0" w:line="276" w:lineRule="auto"/>
              <w:ind w:left="135"/>
              <w:jc w:val="center"/>
            </w:pPr>
            <w:r>
              <w:rPr>
                <w:rFonts w:ascii="Times New Roman" w:hAnsi="Times New Roman"/>
                <w:b w:val="0"/>
                <w:i w:val="0"/>
                <w:color w:val="000000"/>
                <w:sz w:val="24"/>
              </w:rPr>
              <w:t xml:space="preserve"> 85 </w:t>
            </w:r>
          </w:p>
        </w:tc>
        <w:tc>
          <w:tcPr>
            <w:tcW w:w="1703" w:type="dxa"/>
            <w:tcMar>
              <w:top w:w="50" w:type="dxa"/>
              <w:left w:w="100" w:type="dxa"/>
            </w:tcMar>
            <w:vAlign w:val="center"/>
          </w:tcPr>
          <w:p w14:paraId="56557E19">
            <w:pPr>
              <w:spacing w:before="0" w:after="0" w:line="276" w:lineRule="auto"/>
              <w:ind w:left="135"/>
              <w:jc w:val="center"/>
            </w:pPr>
            <w:r>
              <w:rPr>
                <w:rFonts w:ascii="Times New Roman" w:hAnsi="Times New Roman"/>
                <w:b w:val="0"/>
                <w:i w:val="0"/>
                <w:color w:val="000000"/>
                <w:sz w:val="24"/>
              </w:rPr>
              <w:t xml:space="preserve"> 5 </w:t>
            </w:r>
          </w:p>
        </w:tc>
        <w:tc>
          <w:tcPr>
            <w:tcW w:w="1791" w:type="dxa"/>
            <w:tcMar>
              <w:top w:w="50" w:type="dxa"/>
              <w:left w:w="100" w:type="dxa"/>
            </w:tcMar>
            <w:vAlign w:val="center"/>
          </w:tcPr>
          <w:p w14:paraId="4A5CE2DB">
            <w:pPr>
              <w:spacing w:before="0" w:after="0" w:line="276" w:lineRule="auto"/>
              <w:ind w:left="135"/>
              <w:jc w:val="center"/>
            </w:pPr>
            <w:r>
              <w:rPr>
                <w:rFonts w:ascii="Times New Roman" w:hAnsi="Times New Roman"/>
                <w:b w:val="0"/>
                <w:i w:val="0"/>
                <w:color w:val="000000"/>
                <w:sz w:val="24"/>
              </w:rPr>
              <w:t xml:space="preserve"> 0 </w:t>
            </w:r>
          </w:p>
        </w:tc>
        <w:tc>
          <w:tcPr>
            <w:tcW w:w="2657" w:type="dxa"/>
            <w:tcMar>
              <w:top w:w="50" w:type="dxa"/>
              <w:left w:w="100" w:type="dxa"/>
            </w:tcMar>
            <w:vAlign w:val="center"/>
          </w:tcPr>
          <w:p w14:paraId="259D1E6D">
            <w:pPr>
              <w:jc w:val="left"/>
            </w:pPr>
          </w:p>
        </w:tc>
      </w:tr>
    </w:tbl>
    <w:p w14:paraId="16C3FCB4">
      <w:pPr>
        <w:sectPr>
          <w:pgSz w:w="16383" w:h="11906" w:orient="landscape"/>
          <w:cols w:space="720" w:num="1"/>
        </w:sectPr>
      </w:pPr>
    </w:p>
    <w:p w14:paraId="0B00D3D5">
      <w:pPr>
        <w:sectPr>
          <w:pgSz w:w="16383" w:h="11906" w:orient="landscape"/>
          <w:cols w:space="720" w:num="1"/>
        </w:sectPr>
      </w:pPr>
      <w:bookmarkStart w:id="13" w:name="block-35961012"/>
    </w:p>
    <w:bookmarkEnd w:id="12"/>
    <w:bookmarkEnd w:id="13"/>
    <w:p w14:paraId="656C62E2">
      <w:pPr>
        <w:spacing w:before="0" w:after="0"/>
        <w:ind w:left="120"/>
        <w:jc w:val="left"/>
      </w:pPr>
      <w:bookmarkStart w:id="14" w:name="block-35961013"/>
      <w:r>
        <w:rPr>
          <w:rFonts w:ascii="Times New Roman" w:hAnsi="Times New Roman"/>
          <w:b/>
          <w:i w:val="0"/>
          <w:color w:val="000000"/>
          <w:sz w:val="28"/>
        </w:rPr>
        <w:t xml:space="preserve"> ПОУРОЧНОЕ ПЛАНИРОВАНИЕ </w:t>
      </w:r>
    </w:p>
    <w:p w14:paraId="68545A8F">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2"/>
        <w:gridCol w:w="4240"/>
        <w:gridCol w:w="1535"/>
        <w:gridCol w:w="1615"/>
        <w:gridCol w:w="1680"/>
        <w:gridCol w:w="2884"/>
      </w:tblGrid>
      <w:tr w14:paraId="008DA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vMerge w:val="restart"/>
            <w:tcMar>
              <w:top w:w="50" w:type="dxa"/>
              <w:left w:w="100" w:type="dxa"/>
            </w:tcMar>
            <w:vAlign w:val="center"/>
          </w:tcPr>
          <w:p w14:paraId="50D5DC0A">
            <w:pPr>
              <w:spacing w:before="0" w:after="0"/>
              <w:ind w:left="135"/>
              <w:jc w:val="left"/>
            </w:pPr>
            <w:r>
              <w:rPr>
                <w:rFonts w:ascii="Times New Roman" w:hAnsi="Times New Roman"/>
                <w:b/>
                <w:i w:val="0"/>
                <w:color w:val="000000"/>
                <w:sz w:val="24"/>
              </w:rPr>
              <w:t xml:space="preserve">№ п/п </w:t>
            </w:r>
          </w:p>
          <w:p w14:paraId="276EA20E">
            <w:pPr>
              <w:spacing w:before="0" w:after="0"/>
              <w:ind w:left="135"/>
              <w:jc w:val="left"/>
            </w:pPr>
          </w:p>
        </w:tc>
        <w:tc>
          <w:tcPr>
            <w:tcW w:w="2904" w:type="dxa"/>
            <w:vMerge w:val="restart"/>
            <w:tcMar>
              <w:top w:w="50" w:type="dxa"/>
              <w:left w:w="100" w:type="dxa"/>
            </w:tcMar>
            <w:vAlign w:val="center"/>
          </w:tcPr>
          <w:p w14:paraId="077C42B2">
            <w:pPr>
              <w:spacing w:before="0" w:after="0"/>
              <w:ind w:left="135"/>
              <w:jc w:val="left"/>
            </w:pPr>
            <w:r>
              <w:rPr>
                <w:rFonts w:ascii="Times New Roman" w:hAnsi="Times New Roman"/>
                <w:b/>
                <w:i w:val="0"/>
                <w:color w:val="000000"/>
                <w:sz w:val="24"/>
              </w:rPr>
              <w:t xml:space="preserve">Тема урока </w:t>
            </w:r>
          </w:p>
          <w:p w14:paraId="2946BFF4">
            <w:pPr>
              <w:spacing w:before="0" w:after="0"/>
              <w:ind w:left="135"/>
              <w:jc w:val="left"/>
            </w:pPr>
          </w:p>
        </w:tc>
        <w:tc>
          <w:tcPr>
            <w:tcW w:w="0" w:type="auto"/>
            <w:gridSpan w:val="3"/>
            <w:tcMar>
              <w:top w:w="50" w:type="dxa"/>
              <w:left w:w="100" w:type="dxa"/>
            </w:tcMar>
            <w:vAlign w:val="center"/>
          </w:tcPr>
          <w:p w14:paraId="3338E8C8">
            <w:pPr>
              <w:spacing w:before="0" w:after="0"/>
              <w:ind w:left="0"/>
              <w:jc w:val="left"/>
            </w:pPr>
            <w:r>
              <w:rPr>
                <w:rFonts w:ascii="Times New Roman" w:hAnsi="Times New Roman"/>
                <w:b/>
                <w:i w:val="0"/>
                <w:color w:val="000000"/>
                <w:sz w:val="24"/>
              </w:rPr>
              <w:t>Количество часов</w:t>
            </w:r>
          </w:p>
        </w:tc>
        <w:tc>
          <w:tcPr>
            <w:tcW w:w="2279" w:type="dxa"/>
            <w:vMerge w:val="restart"/>
            <w:tcMar>
              <w:top w:w="50" w:type="dxa"/>
              <w:left w:w="100" w:type="dxa"/>
            </w:tcMar>
            <w:vAlign w:val="center"/>
          </w:tcPr>
          <w:p w14:paraId="2265925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3084252">
            <w:pPr>
              <w:spacing w:before="0" w:after="0"/>
              <w:ind w:left="135"/>
              <w:jc w:val="left"/>
            </w:pPr>
          </w:p>
        </w:tc>
      </w:tr>
      <w:tr w14:paraId="43AF6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05D512B">
            <w:pPr>
              <w:jc w:val="left"/>
            </w:pPr>
          </w:p>
        </w:tc>
        <w:tc>
          <w:tcPr>
            <w:tcW w:w="0" w:type="auto"/>
            <w:vMerge w:val="continue"/>
            <w:tcBorders>
              <w:top w:val="nil"/>
            </w:tcBorders>
            <w:tcMar>
              <w:top w:w="50" w:type="dxa"/>
              <w:left w:w="100" w:type="dxa"/>
            </w:tcMar>
          </w:tcPr>
          <w:p w14:paraId="22C92442">
            <w:pPr>
              <w:jc w:val="left"/>
            </w:pPr>
          </w:p>
        </w:tc>
        <w:tc>
          <w:tcPr>
            <w:tcW w:w="1090" w:type="dxa"/>
            <w:tcMar>
              <w:top w:w="50" w:type="dxa"/>
              <w:left w:w="100" w:type="dxa"/>
            </w:tcMar>
            <w:vAlign w:val="center"/>
          </w:tcPr>
          <w:p w14:paraId="39D33175">
            <w:pPr>
              <w:spacing w:before="0" w:after="0"/>
              <w:ind w:left="135"/>
              <w:jc w:val="left"/>
            </w:pPr>
            <w:r>
              <w:rPr>
                <w:rFonts w:ascii="Times New Roman" w:hAnsi="Times New Roman"/>
                <w:b/>
                <w:i w:val="0"/>
                <w:color w:val="000000"/>
                <w:sz w:val="24"/>
              </w:rPr>
              <w:t xml:space="preserve">Всего </w:t>
            </w:r>
          </w:p>
          <w:p w14:paraId="58F2AD37">
            <w:pPr>
              <w:spacing w:before="0" w:after="0"/>
              <w:ind w:left="135"/>
              <w:jc w:val="left"/>
            </w:pPr>
          </w:p>
        </w:tc>
        <w:tc>
          <w:tcPr>
            <w:tcW w:w="1831" w:type="dxa"/>
            <w:tcMar>
              <w:top w:w="50" w:type="dxa"/>
              <w:left w:w="100" w:type="dxa"/>
            </w:tcMar>
            <w:vAlign w:val="center"/>
          </w:tcPr>
          <w:p w14:paraId="3B65F8E1">
            <w:pPr>
              <w:spacing w:before="0" w:after="0"/>
              <w:ind w:left="135"/>
              <w:jc w:val="left"/>
            </w:pPr>
            <w:r>
              <w:rPr>
                <w:rFonts w:ascii="Times New Roman" w:hAnsi="Times New Roman"/>
                <w:b/>
                <w:i w:val="0"/>
                <w:color w:val="000000"/>
                <w:sz w:val="24"/>
              </w:rPr>
              <w:t xml:space="preserve">Контрольные работы </w:t>
            </w:r>
          </w:p>
          <w:p w14:paraId="50F6517B">
            <w:pPr>
              <w:spacing w:before="0" w:after="0"/>
              <w:ind w:left="135"/>
              <w:jc w:val="left"/>
            </w:pPr>
          </w:p>
        </w:tc>
        <w:tc>
          <w:tcPr>
            <w:tcW w:w="1908" w:type="dxa"/>
            <w:tcMar>
              <w:top w:w="50" w:type="dxa"/>
              <w:left w:w="100" w:type="dxa"/>
            </w:tcMar>
            <w:vAlign w:val="center"/>
          </w:tcPr>
          <w:p w14:paraId="35EFADFA">
            <w:pPr>
              <w:spacing w:before="0" w:after="0"/>
              <w:ind w:left="135"/>
              <w:jc w:val="left"/>
            </w:pPr>
            <w:r>
              <w:rPr>
                <w:rFonts w:ascii="Times New Roman" w:hAnsi="Times New Roman"/>
                <w:b/>
                <w:i w:val="0"/>
                <w:color w:val="000000"/>
                <w:sz w:val="24"/>
              </w:rPr>
              <w:t xml:space="preserve">Практические работы </w:t>
            </w:r>
          </w:p>
          <w:p w14:paraId="70F04ADB">
            <w:pPr>
              <w:spacing w:before="0" w:after="0"/>
              <w:ind w:left="135"/>
              <w:jc w:val="left"/>
            </w:pPr>
          </w:p>
        </w:tc>
        <w:tc>
          <w:tcPr>
            <w:tcW w:w="0" w:type="auto"/>
            <w:vMerge w:val="continue"/>
            <w:tcBorders>
              <w:top w:val="nil"/>
            </w:tcBorders>
            <w:tcMar>
              <w:top w:w="50" w:type="dxa"/>
              <w:left w:w="100" w:type="dxa"/>
            </w:tcMar>
          </w:tcPr>
          <w:p w14:paraId="32CC91D4">
            <w:pPr>
              <w:jc w:val="left"/>
            </w:pPr>
          </w:p>
        </w:tc>
      </w:tr>
      <w:tr w14:paraId="757F8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44864474">
            <w:pPr>
              <w:spacing w:before="0" w:after="0"/>
              <w:ind w:left="0"/>
              <w:jc w:val="left"/>
            </w:pPr>
            <w:r>
              <w:rPr>
                <w:rFonts w:ascii="Times New Roman" w:hAnsi="Times New Roman"/>
                <w:b w:val="0"/>
                <w:i w:val="0"/>
                <w:color w:val="000000"/>
                <w:sz w:val="24"/>
              </w:rPr>
              <w:t>1</w:t>
            </w:r>
          </w:p>
        </w:tc>
        <w:tc>
          <w:tcPr>
            <w:tcW w:w="2904" w:type="dxa"/>
            <w:tcMar>
              <w:top w:w="50" w:type="dxa"/>
              <w:left w:w="100" w:type="dxa"/>
            </w:tcMar>
            <w:vAlign w:val="center"/>
          </w:tcPr>
          <w:p w14:paraId="34FE85FF">
            <w:pPr>
              <w:spacing w:before="0" w:after="0"/>
              <w:ind w:left="135"/>
              <w:jc w:val="left"/>
            </w:pPr>
            <w:r>
              <w:rPr>
                <w:rFonts w:ascii="Times New Roman" w:hAnsi="Times New Roman"/>
                <w:b w:val="0"/>
                <w:i w:val="0"/>
                <w:color w:val="000000"/>
                <w:sz w:val="24"/>
              </w:rPr>
              <w:t>Что изучает история.</w:t>
            </w:r>
          </w:p>
        </w:tc>
        <w:tc>
          <w:tcPr>
            <w:tcW w:w="1090" w:type="dxa"/>
            <w:tcMar>
              <w:top w:w="50" w:type="dxa"/>
              <w:left w:w="100" w:type="dxa"/>
            </w:tcMar>
            <w:vAlign w:val="center"/>
          </w:tcPr>
          <w:p w14:paraId="3D97FF22">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6157D687">
            <w:pPr>
              <w:spacing w:before="0" w:after="0" w:line="276" w:lineRule="auto"/>
              <w:ind w:left="135"/>
              <w:jc w:val="center"/>
            </w:pPr>
          </w:p>
        </w:tc>
        <w:tc>
          <w:tcPr>
            <w:tcW w:w="1908" w:type="dxa"/>
            <w:tcMar>
              <w:top w:w="50" w:type="dxa"/>
              <w:left w:w="100" w:type="dxa"/>
            </w:tcMar>
            <w:vAlign w:val="center"/>
          </w:tcPr>
          <w:p w14:paraId="1E128A61">
            <w:pPr>
              <w:spacing w:before="0" w:after="0" w:line="276" w:lineRule="auto"/>
              <w:ind w:left="135"/>
              <w:jc w:val="center"/>
            </w:pPr>
          </w:p>
        </w:tc>
        <w:tc>
          <w:tcPr>
            <w:tcW w:w="2279" w:type="dxa"/>
            <w:tcMar>
              <w:top w:w="50" w:type="dxa"/>
              <w:left w:w="100" w:type="dxa"/>
            </w:tcMar>
            <w:vAlign w:val="center"/>
          </w:tcPr>
          <w:p w14:paraId="1B192E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"https://m.edsoo.ru/863f8d54" \h </w:instrText>
            </w:r>
            <w:r>
              <w:fldChar w:fldCharType="separate"/>
            </w:r>
            <w:r>
              <w:rPr>
                <w:rFonts w:ascii="Times New Roman" w:hAnsi="Times New Roman"/>
                <w:b w:val="0"/>
                <w:i w:val="0"/>
                <w:color w:val="0000FF"/>
                <w:sz w:val="22"/>
                <w:u w:val="single"/>
              </w:rPr>
              <w:t>https://m.edsoo.ru/863f8d54</w:t>
            </w:r>
            <w:r>
              <w:rPr>
                <w:rFonts w:ascii="Times New Roman" w:hAnsi="Times New Roman"/>
                <w:b w:val="0"/>
                <w:i w:val="0"/>
                <w:color w:val="0000FF"/>
                <w:sz w:val="22"/>
                <w:u w:val="single"/>
              </w:rPr>
              <w:fldChar w:fldCharType="end"/>
            </w:r>
          </w:p>
        </w:tc>
      </w:tr>
      <w:tr w14:paraId="4F98E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127582CB">
            <w:pPr>
              <w:spacing w:before="0" w:after="0"/>
              <w:ind w:left="0"/>
              <w:jc w:val="left"/>
            </w:pPr>
            <w:r>
              <w:rPr>
                <w:rFonts w:ascii="Times New Roman" w:hAnsi="Times New Roman"/>
                <w:b w:val="0"/>
                <w:i w:val="0"/>
                <w:color w:val="000000"/>
                <w:sz w:val="24"/>
              </w:rPr>
              <w:t>2</w:t>
            </w:r>
          </w:p>
        </w:tc>
        <w:tc>
          <w:tcPr>
            <w:tcW w:w="2904" w:type="dxa"/>
            <w:tcMar>
              <w:top w:w="50" w:type="dxa"/>
              <w:left w:w="100" w:type="dxa"/>
            </w:tcMar>
            <w:vAlign w:val="center"/>
          </w:tcPr>
          <w:p w14:paraId="0D86F650">
            <w:pPr>
              <w:spacing w:before="0" w:after="0"/>
              <w:ind w:left="135"/>
              <w:jc w:val="left"/>
            </w:pPr>
            <w:r>
              <w:rPr>
                <w:rFonts w:ascii="Times New Roman" w:hAnsi="Times New Roman"/>
                <w:b w:val="0"/>
                <w:i w:val="0"/>
                <w:color w:val="000000"/>
                <w:sz w:val="24"/>
              </w:rPr>
              <w:t>Историческая хронология. Историческая карта</w:t>
            </w:r>
          </w:p>
        </w:tc>
        <w:tc>
          <w:tcPr>
            <w:tcW w:w="1090" w:type="dxa"/>
            <w:tcMar>
              <w:top w:w="50" w:type="dxa"/>
              <w:left w:w="100" w:type="dxa"/>
            </w:tcMar>
            <w:vAlign w:val="center"/>
          </w:tcPr>
          <w:p w14:paraId="1A0EC4BA">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63CBE485">
            <w:pPr>
              <w:spacing w:before="0" w:after="0" w:line="276" w:lineRule="auto"/>
              <w:ind w:left="135"/>
              <w:jc w:val="center"/>
            </w:pPr>
          </w:p>
        </w:tc>
        <w:tc>
          <w:tcPr>
            <w:tcW w:w="1908" w:type="dxa"/>
            <w:tcMar>
              <w:top w:w="50" w:type="dxa"/>
              <w:left w:w="100" w:type="dxa"/>
            </w:tcMar>
            <w:vAlign w:val="center"/>
          </w:tcPr>
          <w:p w14:paraId="4EA18044">
            <w:pPr>
              <w:spacing w:before="0" w:after="0" w:line="276" w:lineRule="auto"/>
              <w:ind w:left="135"/>
              <w:jc w:val="center"/>
            </w:pPr>
          </w:p>
        </w:tc>
        <w:tc>
          <w:tcPr>
            <w:tcW w:w="2279" w:type="dxa"/>
            <w:tcMar>
              <w:top w:w="50" w:type="dxa"/>
              <w:left w:w="100" w:type="dxa"/>
            </w:tcMar>
            <w:vAlign w:val="center"/>
          </w:tcPr>
          <w:p w14:paraId="356321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"https://m.edsoo.ru/863f8f2a" \h </w:instrText>
            </w:r>
            <w:r>
              <w:fldChar w:fldCharType="separate"/>
            </w:r>
            <w:r>
              <w:rPr>
                <w:rFonts w:ascii="Times New Roman" w:hAnsi="Times New Roman"/>
                <w:b w:val="0"/>
                <w:i w:val="0"/>
                <w:color w:val="0000FF"/>
                <w:sz w:val="22"/>
                <w:u w:val="single"/>
              </w:rPr>
              <w:t>https://m.edsoo.ru/863f8f2a</w:t>
            </w:r>
            <w:r>
              <w:rPr>
                <w:rFonts w:ascii="Times New Roman" w:hAnsi="Times New Roman"/>
                <w:b w:val="0"/>
                <w:i w:val="0"/>
                <w:color w:val="0000FF"/>
                <w:sz w:val="22"/>
                <w:u w:val="single"/>
              </w:rPr>
              <w:fldChar w:fldCharType="end"/>
            </w:r>
          </w:p>
        </w:tc>
      </w:tr>
      <w:tr w14:paraId="1F780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36BD1E7B">
            <w:pPr>
              <w:spacing w:before="0" w:after="0"/>
              <w:ind w:left="0"/>
              <w:jc w:val="left"/>
            </w:pPr>
            <w:r>
              <w:rPr>
                <w:rFonts w:ascii="Times New Roman" w:hAnsi="Times New Roman"/>
                <w:b w:val="0"/>
                <w:i w:val="0"/>
                <w:color w:val="000000"/>
                <w:sz w:val="24"/>
              </w:rPr>
              <w:t>3</w:t>
            </w:r>
          </w:p>
        </w:tc>
        <w:tc>
          <w:tcPr>
            <w:tcW w:w="2904" w:type="dxa"/>
            <w:tcMar>
              <w:top w:w="50" w:type="dxa"/>
              <w:left w:w="100" w:type="dxa"/>
            </w:tcMar>
            <w:vAlign w:val="center"/>
          </w:tcPr>
          <w:p w14:paraId="389F01C5">
            <w:pPr>
              <w:spacing w:before="0" w:after="0"/>
              <w:ind w:left="135"/>
              <w:jc w:val="left"/>
            </w:pPr>
            <w:r>
              <w:rPr>
                <w:rFonts w:ascii="Times New Roman" w:hAnsi="Times New Roman"/>
                <w:b w:val="0"/>
                <w:i w:val="0"/>
                <w:color w:val="000000"/>
                <w:sz w:val="24"/>
              </w:rPr>
              <w:t>Происхождение, расселение и эволюция древнейшего человека. Появление человека разумного</w:t>
            </w:r>
          </w:p>
        </w:tc>
        <w:tc>
          <w:tcPr>
            <w:tcW w:w="1090" w:type="dxa"/>
            <w:tcMar>
              <w:top w:w="50" w:type="dxa"/>
              <w:left w:w="100" w:type="dxa"/>
            </w:tcMar>
            <w:vAlign w:val="center"/>
          </w:tcPr>
          <w:p w14:paraId="1FA24012">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57A1C0E5">
            <w:pPr>
              <w:spacing w:before="0" w:after="0" w:line="276" w:lineRule="auto"/>
              <w:ind w:left="135"/>
              <w:jc w:val="center"/>
            </w:pPr>
          </w:p>
        </w:tc>
        <w:tc>
          <w:tcPr>
            <w:tcW w:w="1908" w:type="dxa"/>
            <w:tcMar>
              <w:top w:w="50" w:type="dxa"/>
              <w:left w:w="100" w:type="dxa"/>
            </w:tcMar>
            <w:vAlign w:val="center"/>
          </w:tcPr>
          <w:p w14:paraId="441DA98B">
            <w:pPr>
              <w:spacing w:before="0" w:after="0" w:line="276" w:lineRule="auto"/>
              <w:ind w:left="135"/>
              <w:jc w:val="center"/>
            </w:pPr>
          </w:p>
        </w:tc>
        <w:tc>
          <w:tcPr>
            <w:tcW w:w="2279" w:type="dxa"/>
            <w:tcMar>
              <w:top w:w="50" w:type="dxa"/>
              <w:left w:w="100" w:type="dxa"/>
            </w:tcMar>
            <w:vAlign w:val="center"/>
          </w:tcPr>
          <w:p w14:paraId="569830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"https://m.edsoo.ru/863f9380" \h </w:instrText>
            </w:r>
            <w:r>
              <w:fldChar w:fldCharType="separate"/>
            </w:r>
            <w:r>
              <w:rPr>
                <w:rFonts w:ascii="Times New Roman" w:hAnsi="Times New Roman"/>
                <w:b w:val="0"/>
                <w:i w:val="0"/>
                <w:color w:val="0000FF"/>
                <w:sz w:val="22"/>
                <w:u w:val="single"/>
              </w:rPr>
              <w:t>https://m.edsoo.ru/863f9380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"https://m.edsoo.ru/863f9740" \h </w:instrText>
            </w:r>
            <w:r>
              <w:fldChar w:fldCharType="separate"/>
            </w:r>
            <w:r>
              <w:rPr>
                <w:rFonts w:ascii="Times New Roman" w:hAnsi="Times New Roman"/>
                <w:b w:val="0"/>
                <w:i w:val="0"/>
                <w:color w:val="0000FF"/>
                <w:sz w:val="22"/>
                <w:u w:val="single"/>
              </w:rPr>
              <w:t>https://m.edsoo.ru/863f9740</w:t>
            </w:r>
            <w:r>
              <w:rPr>
                <w:rFonts w:ascii="Times New Roman" w:hAnsi="Times New Roman"/>
                <w:b w:val="0"/>
                <w:i w:val="0"/>
                <w:color w:val="0000FF"/>
                <w:sz w:val="22"/>
                <w:u w:val="single"/>
              </w:rPr>
              <w:fldChar w:fldCharType="end"/>
            </w:r>
          </w:p>
        </w:tc>
      </w:tr>
      <w:tr w14:paraId="0E579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2352382C">
            <w:pPr>
              <w:spacing w:before="0" w:after="0"/>
              <w:ind w:left="0"/>
              <w:jc w:val="left"/>
            </w:pPr>
            <w:r>
              <w:rPr>
                <w:rFonts w:ascii="Times New Roman" w:hAnsi="Times New Roman"/>
                <w:b w:val="0"/>
                <w:i w:val="0"/>
                <w:color w:val="000000"/>
                <w:sz w:val="24"/>
              </w:rPr>
              <w:t>4</w:t>
            </w:r>
          </w:p>
        </w:tc>
        <w:tc>
          <w:tcPr>
            <w:tcW w:w="2904" w:type="dxa"/>
            <w:tcMar>
              <w:top w:w="50" w:type="dxa"/>
              <w:left w:w="100" w:type="dxa"/>
            </w:tcMar>
            <w:vAlign w:val="center"/>
          </w:tcPr>
          <w:p w14:paraId="0C59EADC">
            <w:pPr>
              <w:spacing w:before="0" w:after="0"/>
              <w:ind w:left="135"/>
              <w:jc w:val="left"/>
            </w:pPr>
            <w:r>
              <w:rPr>
                <w:rFonts w:ascii="Times New Roman" w:hAnsi="Times New Roman"/>
                <w:b w:val="0"/>
                <w:i w:val="0"/>
                <w:color w:val="000000"/>
                <w:sz w:val="24"/>
              </w:rPr>
              <w:t>Древнейшие земледельцы и скотоводы</w:t>
            </w:r>
          </w:p>
        </w:tc>
        <w:tc>
          <w:tcPr>
            <w:tcW w:w="1090" w:type="dxa"/>
            <w:tcMar>
              <w:top w:w="50" w:type="dxa"/>
              <w:left w:w="100" w:type="dxa"/>
            </w:tcMar>
            <w:vAlign w:val="center"/>
          </w:tcPr>
          <w:p w14:paraId="0AA0BCEA">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4185CEF6">
            <w:pPr>
              <w:spacing w:before="0" w:after="0" w:line="276" w:lineRule="auto"/>
              <w:ind w:left="135"/>
              <w:jc w:val="center"/>
            </w:pPr>
          </w:p>
        </w:tc>
        <w:tc>
          <w:tcPr>
            <w:tcW w:w="1908" w:type="dxa"/>
            <w:tcMar>
              <w:top w:w="50" w:type="dxa"/>
              <w:left w:w="100" w:type="dxa"/>
            </w:tcMar>
            <w:vAlign w:val="center"/>
          </w:tcPr>
          <w:p w14:paraId="0CD6B2F5">
            <w:pPr>
              <w:spacing w:before="0" w:after="0" w:line="276" w:lineRule="auto"/>
              <w:ind w:left="135"/>
              <w:jc w:val="center"/>
            </w:pPr>
          </w:p>
        </w:tc>
        <w:tc>
          <w:tcPr>
            <w:tcW w:w="2279" w:type="dxa"/>
            <w:tcMar>
              <w:top w:w="50" w:type="dxa"/>
              <w:left w:w="100" w:type="dxa"/>
            </w:tcMar>
            <w:vAlign w:val="center"/>
          </w:tcPr>
          <w:p w14:paraId="3C6304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"https://m.edsoo.ru/863f9c68" \h </w:instrText>
            </w:r>
            <w:r>
              <w:fldChar w:fldCharType="separate"/>
            </w:r>
            <w:r>
              <w:rPr>
                <w:rFonts w:ascii="Times New Roman" w:hAnsi="Times New Roman"/>
                <w:b w:val="0"/>
                <w:i w:val="0"/>
                <w:color w:val="0000FF"/>
                <w:sz w:val="22"/>
                <w:u w:val="single"/>
              </w:rPr>
              <w:t>https://m.edsoo.ru/863f9c68</w:t>
            </w:r>
            <w:r>
              <w:rPr>
                <w:rFonts w:ascii="Times New Roman" w:hAnsi="Times New Roman"/>
                <w:b w:val="0"/>
                <w:i w:val="0"/>
                <w:color w:val="0000FF"/>
                <w:sz w:val="22"/>
                <w:u w:val="single"/>
              </w:rPr>
              <w:fldChar w:fldCharType="end"/>
            </w:r>
          </w:p>
        </w:tc>
      </w:tr>
      <w:tr w14:paraId="37C21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1E630822">
            <w:pPr>
              <w:spacing w:before="0" w:after="0"/>
              <w:ind w:left="0"/>
              <w:jc w:val="left"/>
            </w:pPr>
            <w:r>
              <w:rPr>
                <w:rFonts w:ascii="Times New Roman" w:hAnsi="Times New Roman"/>
                <w:b w:val="0"/>
                <w:i w:val="0"/>
                <w:color w:val="000000"/>
                <w:sz w:val="24"/>
              </w:rPr>
              <w:t>5</w:t>
            </w:r>
          </w:p>
        </w:tc>
        <w:tc>
          <w:tcPr>
            <w:tcW w:w="2904" w:type="dxa"/>
            <w:tcMar>
              <w:top w:w="50" w:type="dxa"/>
              <w:left w:w="100" w:type="dxa"/>
            </w:tcMar>
            <w:vAlign w:val="center"/>
          </w:tcPr>
          <w:p w14:paraId="0D35E22A">
            <w:pPr>
              <w:spacing w:before="0" w:after="0"/>
              <w:ind w:left="135"/>
              <w:jc w:val="left"/>
            </w:pPr>
            <w:r>
              <w:rPr>
                <w:rFonts w:ascii="Times New Roman" w:hAnsi="Times New Roman"/>
                <w:b w:val="0"/>
                <w:i w:val="0"/>
                <w:color w:val="000000"/>
                <w:sz w:val="24"/>
              </w:rPr>
              <w:t>От первобытности к цивилизации</w:t>
            </w:r>
          </w:p>
        </w:tc>
        <w:tc>
          <w:tcPr>
            <w:tcW w:w="1090" w:type="dxa"/>
            <w:tcMar>
              <w:top w:w="50" w:type="dxa"/>
              <w:left w:w="100" w:type="dxa"/>
            </w:tcMar>
            <w:vAlign w:val="center"/>
          </w:tcPr>
          <w:p w14:paraId="5A0717F8">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7DC3CCD0">
            <w:pPr>
              <w:spacing w:before="0" w:after="0" w:line="276" w:lineRule="auto"/>
              <w:ind w:left="135"/>
              <w:jc w:val="center"/>
            </w:pPr>
          </w:p>
        </w:tc>
        <w:tc>
          <w:tcPr>
            <w:tcW w:w="1908" w:type="dxa"/>
            <w:tcMar>
              <w:top w:w="50" w:type="dxa"/>
              <w:left w:w="100" w:type="dxa"/>
            </w:tcMar>
            <w:vAlign w:val="center"/>
          </w:tcPr>
          <w:p w14:paraId="4B379EB9">
            <w:pPr>
              <w:spacing w:before="0" w:after="0" w:line="276" w:lineRule="auto"/>
              <w:ind w:left="135"/>
              <w:jc w:val="center"/>
            </w:pPr>
          </w:p>
        </w:tc>
        <w:tc>
          <w:tcPr>
            <w:tcW w:w="2279" w:type="dxa"/>
            <w:tcMar>
              <w:top w:w="50" w:type="dxa"/>
              <w:left w:w="100" w:type="dxa"/>
            </w:tcMar>
            <w:vAlign w:val="center"/>
          </w:tcPr>
          <w:p w14:paraId="49CC73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"https://m.edsoo.ru/863fa050" \h </w:instrText>
            </w:r>
            <w:r>
              <w:fldChar w:fldCharType="separate"/>
            </w:r>
            <w:r>
              <w:rPr>
                <w:rFonts w:ascii="Times New Roman" w:hAnsi="Times New Roman"/>
                <w:b w:val="0"/>
                <w:i w:val="0"/>
                <w:color w:val="0000FF"/>
                <w:sz w:val="22"/>
                <w:u w:val="single"/>
              </w:rPr>
              <w:t>https://m.edsoo.ru/863fa050</w:t>
            </w:r>
            <w:r>
              <w:rPr>
                <w:rFonts w:ascii="Times New Roman" w:hAnsi="Times New Roman"/>
                <w:b w:val="0"/>
                <w:i w:val="0"/>
                <w:color w:val="0000FF"/>
                <w:sz w:val="22"/>
                <w:u w:val="single"/>
              </w:rPr>
              <w:fldChar w:fldCharType="end"/>
            </w:r>
          </w:p>
        </w:tc>
      </w:tr>
      <w:tr w14:paraId="3A479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578649CD">
            <w:pPr>
              <w:spacing w:before="0" w:after="0"/>
              <w:ind w:left="0"/>
              <w:jc w:val="left"/>
            </w:pPr>
            <w:r>
              <w:rPr>
                <w:rFonts w:ascii="Times New Roman" w:hAnsi="Times New Roman"/>
                <w:b w:val="0"/>
                <w:i w:val="0"/>
                <w:color w:val="000000"/>
                <w:sz w:val="24"/>
              </w:rPr>
              <w:t>6</w:t>
            </w:r>
          </w:p>
        </w:tc>
        <w:tc>
          <w:tcPr>
            <w:tcW w:w="2904" w:type="dxa"/>
            <w:tcMar>
              <w:top w:w="50" w:type="dxa"/>
              <w:left w:w="100" w:type="dxa"/>
            </w:tcMar>
            <w:vAlign w:val="center"/>
          </w:tcPr>
          <w:p w14:paraId="119BA114">
            <w:pPr>
              <w:spacing w:before="0" w:after="0"/>
              <w:ind w:left="135"/>
              <w:jc w:val="left"/>
            </w:pPr>
            <w:r>
              <w:rPr>
                <w:rFonts w:ascii="Times New Roman" w:hAnsi="Times New Roman"/>
                <w:b w:val="0"/>
                <w:i w:val="0"/>
                <w:color w:val="000000"/>
                <w:sz w:val="24"/>
              </w:rPr>
              <w:t>Урок повторения, обобщения и контроля по теме «История Древнего мира»</w:t>
            </w:r>
          </w:p>
        </w:tc>
        <w:tc>
          <w:tcPr>
            <w:tcW w:w="1090" w:type="dxa"/>
            <w:tcMar>
              <w:top w:w="50" w:type="dxa"/>
              <w:left w:w="100" w:type="dxa"/>
            </w:tcMar>
            <w:vAlign w:val="center"/>
          </w:tcPr>
          <w:p w14:paraId="345AAB67">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3F1D6F82">
            <w:pPr>
              <w:spacing w:before="0" w:after="0" w:line="276" w:lineRule="auto"/>
              <w:ind w:left="135"/>
              <w:jc w:val="center"/>
            </w:pPr>
          </w:p>
        </w:tc>
        <w:tc>
          <w:tcPr>
            <w:tcW w:w="1908" w:type="dxa"/>
            <w:tcMar>
              <w:top w:w="50" w:type="dxa"/>
              <w:left w:w="100" w:type="dxa"/>
            </w:tcMar>
            <w:vAlign w:val="center"/>
          </w:tcPr>
          <w:p w14:paraId="678966A8">
            <w:pPr>
              <w:spacing w:before="0" w:after="0" w:line="276" w:lineRule="auto"/>
              <w:ind w:left="135"/>
              <w:jc w:val="center"/>
            </w:pPr>
          </w:p>
        </w:tc>
        <w:tc>
          <w:tcPr>
            <w:tcW w:w="2279" w:type="dxa"/>
            <w:tcMar>
              <w:top w:w="50" w:type="dxa"/>
              <w:left w:w="100" w:type="dxa"/>
            </w:tcMar>
            <w:vAlign w:val="center"/>
          </w:tcPr>
          <w:p w14:paraId="271117B5">
            <w:pPr>
              <w:spacing w:before="0" w:after="0"/>
              <w:ind w:left="135"/>
              <w:jc w:val="left"/>
            </w:pPr>
          </w:p>
        </w:tc>
      </w:tr>
      <w:tr w14:paraId="587C3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4A65E236">
            <w:pPr>
              <w:spacing w:before="0" w:after="0"/>
              <w:ind w:left="0"/>
              <w:jc w:val="left"/>
            </w:pPr>
            <w:r>
              <w:rPr>
                <w:rFonts w:ascii="Times New Roman" w:hAnsi="Times New Roman"/>
                <w:b w:val="0"/>
                <w:i w:val="0"/>
                <w:color w:val="000000"/>
                <w:sz w:val="24"/>
              </w:rPr>
              <w:t>7</w:t>
            </w:r>
          </w:p>
        </w:tc>
        <w:tc>
          <w:tcPr>
            <w:tcW w:w="2904" w:type="dxa"/>
            <w:tcMar>
              <w:top w:w="50" w:type="dxa"/>
              <w:left w:w="100" w:type="dxa"/>
            </w:tcMar>
            <w:vAlign w:val="center"/>
          </w:tcPr>
          <w:p w14:paraId="0A6B9200">
            <w:pPr>
              <w:spacing w:before="0" w:after="0"/>
              <w:ind w:left="135"/>
              <w:jc w:val="left"/>
            </w:pPr>
            <w:r>
              <w:rPr>
                <w:rFonts w:ascii="Times New Roman" w:hAnsi="Times New Roman"/>
                <w:b w:val="0"/>
                <w:i w:val="0"/>
                <w:color w:val="000000"/>
                <w:sz w:val="24"/>
              </w:rPr>
              <w:t>Природа Египта и ее влияние на условия жизни и занятия древних египтян</w:t>
            </w:r>
          </w:p>
        </w:tc>
        <w:tc>
          <w:tcPr>
            <w:tcW w:w="1090" w:type="dxa"/>
            <w:tcMar>
              <w:top w:w="50" w:type="dxa"/>
              <w:left w:w="100" w:type="dxa"/>
            </w:tcMar>
            <w:vAlign w:val="center"/>
          </w:tcPr>
          <w:p w14:paraId="5AFD8819">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711CF93F">
            <w:pPr>
              <w:spacing w:before="0" w:after="0" w:line="276" w:lineRule="auto"/>
              <w:ind w:left="135"/>
              <w:jc w:val="center"/>
            </w:pPr>
          </w:p>
        </w:tc>
        <w:tc>
          <w:tcPr>
            <w:tcW w:w="1908" w:type="dxa"/>
            <w:tcMar>
              <w:top w:w="50" w:type="dxa"/>
              <w:left w:w="100" w:type="dxa"/>
            </w:tcMar>
            <w:vAlign w:val="center"/>
          </w:tcPr>
          <w:p w14:paraId="47ACD743">
            <w:pPr>
              <w:spacing w:before="0" w:after="0" w:line="276" w:lineRule="auto"/>
              <w:ind w:left="135"/>
              <w:jc w:val="center"/>
            </w:pPr>
          </w:p>
        </w:tc>
        <w:tc>
          <w:tcPr>
            <w:tcW w:w="2279" w:type="dxa"/>
            <w:tcMar>
              <w:top w:w="50" w:type="dxa"/>
              <w:left w:w="100" w:type="dxa"/>
            </w:tcMar>
            <w:vAlign w:val="center"/>
          </w:tcPr>
          <w:p w14:paraId="7FACE5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"https://m.edsoo.ru/863fa244" \h </w:instrText>
            </w:r>
            <w:r>
              <w:fldChar w:fldCharType="separate"/>
            </w:r>
            <w:r>
              <w:rPr>
                <w:rFonts w:ascii="Times New Roman" w:hAnsi="Times New Roman"/>
                <w:b w:val="0"/>
                <w:i w:val="0"/>
                <w:color w:val="0000FF"/>
                <w:sz w:val="22"/>
                <w:u w:val="single"/>
              </w:rPr>
              <w:t>https://m.edsoo.ru/863fa244</w:t>
            </w:r>
            <w:r>
              <w:rPr>
                <w:rFonts w:ascii="Times New Roman" w:hAnsi="Times New Roman"/>
                <w:b w:val="0"/>
                <w:i w:val="0"/>
                <w:color w:val="0000FF"/>
                <w:sz w:val="22"/>
                <w:u w:val="single"/>
              </w:rPr>
              <w:fldChar w:fldCharType="end"/>
            </w:r>
          </w:p>
        </w:tc>
      </w:tr>
      <w:tr w14:paraId="40C5A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29599C92">
            <w:pPr>
              <w:spacing w:before="0" w:after="0"/>
              <w:ind w:left="0"/>
              <w:jc w:val="left"/>
            </w:pPr>
            <w:r>
              <w:rPr>
                <w:rFonts w:ascii="Times New Roman" w:hAnsi="Times New Roman"/>
                <w:b w:val="0"/>
                <w:i w:val="0"/>
                <w:color w:val="000000"/>
                <w:sz w:val="24"/>
              </w:rPr>
              <w:t>8</w:t>
            </w:r>
          </w:p>
        </w:tc>
        <w:tc>
          <w:tcPr>
            <w:tcW w:w="2904" w:type="dxa"/>
            <w:tcMar>
              <w:top w:w="50" w:type="dxa"/>
              <w:left w:w="100" w:type="dxa"/>
            </w:tcMar>
            <w:vAlign w:val="center"/>
          </w:tcPr>
          <w:p w14:paraId="50583CF3">
            <w:pPr>
              <w:spacing w:before="0" w:after="0"/>
              <w:ind w:left="135"/>
              <w:jc w:val="left"/>
            </w:pPr>
            <w:r>
              <w:rPr>
                <w:rFonts w:ascii="Times New Roman" w:hAnsi="Times New Roman"/>
                <w:b w:val="0"/>
                <w:i w:val="0"/>
                <w:color w:val="000000"/>
                <w:sz w:val="24"/>
              </w:rPr>
              <w:t>Возникновение государственной власти.</w:t>
            </w:r>
          </w:p>
        </w:tc>
        <w:tc>
          <w:tcPr>
            <w:tcW w:w="1090" w:type="dxa"/>
            <w:tcMar>
              <w:top w:w="50" w:type="dxa"/>
              <w:left w:w="100" w:type="dxa"/>
            </w:tcMar>
            <w:vAlign w:val="center"/>
          </w:tcPr>
          <w:p w14:paraId="65A9CC35">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32BB1269">
            <w:pPr>
              <w:spacing w:before="0" w:after="0" w:line="276" w:lineRule="auto"/>
              <w:ind w:left="135"/>
              <w:jc w:val="center"/>
            </w:pPr>
          </w:p>
        </w:tc>
        <w:tc>
          <w:tcPr>
            <w:tcW w:w="1908" w:type="dxa"/>
            <w:tcMar>
              <w:top w:w="50" w:type="dxa"/>
              <w:left w:w="100" w:type="dxa"/>
            </w:tcMar>
            <w:vAlign w:val="center"/>
          </w:tcPr>
          <w:p w14:paraId="3286A1BC">
            <w:pPr>
              <w:spacing w:before="0" w:after="0" w:line="276" w:lineRule="auto"/>
              <w:ind w:left="135"/>
              <w:jc w:val="center"/>
            </w:pPr>
          </w:p>
        </w:tc>
        <w:tc>
          <w:tcPr>
            <w:tcW w:w="2279" w:type="dxa"/>
            <w:tcMar>
              <w:top w:w="50" w:type="dxa"/>
              <w:left w:w="100" w:type="dxa"/>
            </w:tcMar>
            <w:vAlign w:val="center"/>
          </w:tcPr>
          <w:p w14:paraId="780E0F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"https://m.edsoo.ru/863fa6ea" \h </w:instrText>
            </w:r>
            <w:r>
              <w:fldChar w:fldCharType="separate"/>
            </w:r>
            <w:r>
              <w:rPr>
                <w:rFonts w:ascii="Times New Roman" w:hAnsi="Times New Roman"/>
                <w:b w:val="0"/>
                <w:i w:val="0"/>
                <w:color w:val="0000FF"/>
                <w:sz w:val="22"/>
                <w:u w:val="single"/>
              </w:rPr>
              <w:t>https://m.edsoo.ru/863fa6ea</w:t>
            </w:r>
            <w:r>
              <w:rPr>
                <w:rFonts w:ascii="Times New Roman" w:hAnsi="Times New Roman"/>
                <w:b w:val="0"/>
                <w:i w:val="0"/>
                <w:color w:val="0000FF"/>
                <w:sz w:val="22"/>
                <w:u w:val="single"/>
              </w:rPr>
              <w:fldChar w:fldCharType="end"/>
            </w:r>
          </w:p>
        </w:tc>
      </w:tr>
      <w:tr w14:paraId="67DA9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62C0A4BF">
            <w:pPr>
              <w:spacing w:before="0" w:after="0"/>
              <w:ind w:left="0"/>
              <w:jc w:val="left"/>
            </w:pPr>
            <w:r>
              <w:rPr>
                <w:rFonts w:ascii="Times New Roman" w:hAnsi="Times New Roman"/>
                <w:b w:val="0"/>
                <w:i w:val="0"/>
                <w:color w:val="000000"/>
                <w:sz w:val="24"/>
              </w:rPr>
              <w:t>9</w:t>
            </w:r>
          </w:p>
        </w:tc>
        <w:tc>
          <w:tcPr>
            <w:tcW w:w="2904" w:type="dxa"/>
            <w:tcMar>
              <w:top w:w="50" w:type="dxa"/>
              <w:left w:w="100" w:type="dxa"/>
            </w:tcMar>
            <w:vAlign w:val="center"/>
          </w:tcPr>
          <w:p w14:paraId="5C1B1F4D">
            <w:pPr>
              <w:spacing w:before="0" w:after="0"/>
              <w:ind w:left="135"/>
              <w:jc w:val="left"/>
            </w:pPr>
            <w:r>
              <w:rPr>
                <w:rFonts w:ascii="Times New Roman" w:hAnsi="Times New Roman"/>
                <w:b w:val="0"/>
                <w:i w:val="0"/>
                <w:color w:val="000000"/>
                <w:sz w:val="24"/>
              </w:rPr>
              <w:t>Управление государством (фараон, вельможи, чиновники)</w:t>
            </w:r>
          </w:p>
        </w:tc>
        <w:tc>
          <w:tcPr>
            <w:tcW w:w="1090" w:type="dxa"/>
            <w:tcMar>
              <w:top w:w="50" w:type="dxa"/>
              <w:left w:w="100" w:type="dxa"/>
            </w:tcMar>
            <w:vAlign w:val="center"/>
          </w:tcPr>
          <w:p w14:paraId="68B494A8">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1BB15B3E">
            <w:pPr>
              <w:spacing w:before="0" w:after="0" w:line="276" w:lineRule="auto"/>
              <w:ind w:left="135"/>
              <w:jc w:val="center"/>
            </w:pPr>
          </w:p>
        </w:tc>
        <w:tc>
          <w:tcPr>
            <w:tcW w:w="1908" w:type="dxa"/>
            <w:tcMar>
              <w:top w:w="50" w:type="dxa"/>
              <w:left w:w="100" w:type="dxa"/>
            </w:tcMar>
            <w:vAlign w:val="center"/>
          </w:tcPr>
          <w:p w14:paraId="227BFEBF">
            <w:pPr>
              <w:spacing w:before="0" w:after="0" w:line="276" w:lineRule="auto"/>
              <w:ind w:left="135"/>
              <w:jc w:val="center"/>
            </w:pPr>
          </w:p>
        </w:tc>
        <w:tc>
          <w:tcPr>
            <w:tcW w:w="2279" w:type="dxa"/>
            <w:tcMar>
              <w:top w:w="50" w:type="dxa"/>
              <w:left w:w="100" w:type="dxa"/>
            </w:tcMar>
            <w:vAlign w:val="center"/>
          </w:tcPr>
          <w:p w14:paraId="26B3CE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"https://m.edsoo.ru/863faa50" \h </w:instrText>
            </w:r>
            <w:r>
              <w:fldChar w:fldCharType="separate"/>
            </w:r>
            <w:r>
              <w:rPr>
                <w:rFonts w:ascii="Times New Roman" w:hAnsi="Times New Roman"/>
                <w:b w:val="0"/>
                <w:i w:val="0"/>
                <w:color w:val="0000FF"/>
                <w:sz w:val="22"/>
                <w:u w:val="single"/>
              </w:rPr>
              <w:t>https://m.edsoo.ru/863faa50</w:t>
            </w:r>
            <w:r>
              <w:rPr>
                <w:rFonts w:ascii="Times New Roman" w:hAnsi="Times New Roman"/>
                <w:b w:val="0"/>
                <w:i w:val="0"/>
                <w:color w:val="0000FF"/>
                <w:sz w:val="22"/>
                <w:u w:val="single"/>
              </w:rPr>
              <w:fldChar w:fldCharType="end"/>
            </w:r>
          </w:p>
        </w:tc>
      </w:tr>
      <w:tr w14:paraId="2D94E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0E5F7B86">
            <w:pPr>
              <w:spacing w:before="0" w:after="0"/>
              <w:ind w:left="0"/>
              <w:jc w:val="left"/>
            </w:pPr>
            <w:r>
              <w:rPr>
                <w:rFonts w:ascii="Times New Roman" w:hAnsi="Times New Roman"/>
                <w:b w:val="0"/>
                <w:i w:val="0"/>
                <w:color w:val="000000"/>
                <w:sz w:val="24"/>
              </w:rPr>
              <w:t>10</w:t>
            </w:r>
          </w:p>
        </w:tc>
        <w:tc>
          <w:tcPr>
            <w:tcW w:w="2904" w:type="dxa"/>
            <w:tcMar>
              <w:top w:w="50" w:type="dxa"/>
              <w:left w:w="100" w:type="dxa"/>
            </w:tcMar>
            <w:vAlign w:val="center"/>
          </w:tcPr>
          <w:p w14:paraId="166210F1">
            <w:pPr>
              <w:spacing w:before="0" w:after="0"/>
              <w:ind w:left="135"/>
              <w:jc w:val="left"/>
            </w:pPr>
            <w:r>
              <w:rPr>
                <w:rFonts w:ascii="Times New Roman" w:hAnsi="Times New Roman"/>
                <w:b w:val="0"/>
                <w:i w:val="0"/>
                <w:color w:val="000000"/>
                <w:sz w:val="24"/>
              </w:rPr>
              <w:t>Условия жизни, положение и повинности населения</w:t>
            </w:r>
          </w:p>
        </w:tc>
        <w:tc>
          <w:tcPr>
            <w:tcW w:w="1090" w:type="dxa"/>
            <w:tcMar>
              <w:top w:w="50" w:type="dxa"/>
              <w:left w:w="100" w:type="dxa"/>
            </w:tcMar>
            <w:vAlign w:val="center"/>
          </w:tcPr>
          <w:p w14:paraId="0E274EB8">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635F08F5">
            <w:pPr>
              <w:spacing w:before="0" w:after="0" w:line="276" w:lineRule="auto"/>
              <w:ind w:left="135"/>
              <w:jc w:val="center"/>
            </w:pPr>
          </w:p>
        </w:tc>
        <w:tc>
          <w:tcPr>
            <w:tcW w:w="1908" w:type="dxa"/>
            <w:tcMar>
              <w:top w:w="50" w:type="dxa"/>
              <w:left w:w="100" w:type="dxa"/>
            </w:tcMar>
            <w:vAlign w:val="center"/>
          </w:tcPr>
          <w:p w14:paraId="0836D7AE">
            <w:pPr>
              <w:spacing w:before="0" w:after="0" w:line="276" w:lineRule="auto"/>
              <w:ind w:left="135"/>
              <w:jc w:val="center"/>
            </w:pPr>
          </w:p>
        </w:tc>
        <w:tc>
          <w:tcPr>
            <w:tcW w:w="2279" w:type="dxa"/>
            <w:tcMar>
              <w:top w:w="50" w:type="dxa"/>
              <w:left w:w="100" w:type="dxa"/>
            </w:tcMar>
            <w:vAlign w:val="center"/>
          </w:tcPr>
          <w:p w14:paraId="476AD9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"https://m.edsoo.ru/863fabea" \h </w:instrText>
            </w:r>
            <w:r>
              <w:fldChar w:fldCharType="separate"/>
            </w:r>
            <w:r>
              <w:rPr>
                <w:rFonts w:ascii="Times New Roman" w:hAnsi="Times New Roman"/>
                <w:b w:val="0"/>
                <w:i w:val="0"/>
                <w:color w:val="0000FF"/>
                <w:sz w:val="22"/>
                <w:u w:val="single"/>
              </w:rPr>
              <w:t>https://m.edsoo.ru/863fabea</w:t>
            </w:r>
            <w:r>
              <w:rPr>
                <w:rFonts w:ascii="Times New Roman" w:hAnsi="Times New Roman"/>
                <w:b w:val="0"/>
                <w:i w:val="0"/>
                <w:color w:val="0000FF"/>
                <w:sz w:val="22"/>
                <w:u w:val="single"/>
              </w:rPr>
              <w:fldChar w:fldCharType="end"/>
            </w:r>
          </w:p>
        </w:tc>
      </w:tr>
      <w:tr w14:paraId="6B366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1CDF6EB5">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14:paraId="538B11A0">
            <w:pPr>
              <w:spacing w:before="0" w:after="0"/>
              <w:ind w:left="135"/>
              <w:jc w:val="left"/>
            </w:pPr>
            <w:r>
              <w:rPr>
                <w:rFonts w:ascii="Times New Roman" w:hAnsi="Times New Roman"/>
                <w:b w:val="0"/>
                <w:i w:val="0"/>
                <w:color w:val="000000"/>
                <w:sz w:val="24"/>
              </w:rPr>
              <w:t>Отношения Египта с соседними народами</w:t>
            </w:r>
          </w:p>
        </w:tc>
        <w:tc>
          <w:tcPr>
            <w:tcW w:w="1090" w:type="dxa"/>
            <w:tcMar>
              <w:top w:w="50" w:type="dxa"/>
              <w:left w:w="100" w:type="dxa"/>
            </w:tcMar>
            <w:vAlign w:val="center"/>
          </w:tcPr>
          <w:p w14:paraId="4B46640C">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1BD5B54C">
            <w:pPr>
              <w:spacing w:before="0" w:after="0" w:line="276" w:lineRule="auto"/>
              <w:ind w:left="135"/>
              <w:jc w:val="center"/>
            </w:pPr>
          </w:p>
        </w:tc>
        <w:tc>
          <w:tcPr>
            <w:tcW w:w="1908" w:type="dxa"/>
            <w:tcMar>
              <w:top w:w="50" w:type="dxa"/>
              <w:left w:w="100" w:type="dxa"/>
            </w:tcMar>
            <w:vAlign w:val="center"/>
          </w:tcPr>
          <w:p w14:paraId="56E35EE2">
            <w:pPr>
              <w:spacing w:before="0" w:after="0" w:line="276" w:lineRule="auto"/>
              <w:ind w:left="135"/>
              <w:jc w:val="center"/>
            </w:pPr>
          </w:p>
        </w:tc>
        <w:tc>
          <w:tcPr>
            <w:tcW w:w="2279" w:type="dxa"/>
            <w:tcMar>
              <w:top w:w="50" w:type="dxa"/>
              <w:left w:w="100" w:type="dxa"/>
            </w:tcMar>
            <w:vAlign w:val="center"/>
          </w:tcPr>
          <w:p w14:paraId="729AB8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"https://m.edsoo.ru/863fadfc" \h </w:instrText>
            </w:r>
            <w:r>
              <w:fldChar w:fldCharType="separate"/>
            </w:r>
            <w:r>
              <w:rPr>
                <w:rFonts w:ascii="Times New Roman" w:hAnsi="Times New Roman"/>
                <w:b w:val="0"/>
                <w:i w:val="0"/>
                <w:color w:val="0000FF"/>
                <w:sz w:val="22"/>
                <w:u w:val="single"/>
              </w:rPr>
              <w:t>https://m.edsoo.ru/863fadfc</w:t>
            </w:r>
            <w:r>
              <w:rPr>
                <w:rFonts w:ascii="Times New Roman" w:hAnsi="Times New Roman"/>
                <w:b w:val="0"/>
                <w:i w:val="0"/>
                <w:color w:val="0000FF"/>
                <w:sz w:val="22"/>
                <w:u w:val="single"/>
              </w:rPr>
              <w:fldChar w:fldCharType="end"/>
            </w:r>
          </w:p>
        </w:tc>
      </w:tr>
      <w:tr w14:paraId="5423B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2D8D5844">
            <w:pPr>
              <w:spacing w:before="0" w:after="0"/>
              <w:ind w:left="0"/>
              <w:jc w:val="left"/>
            </w:pPr>
            <w:r>
              <w:rPr>
                <w:rFonts w:ascii="Times New Roman" w:hAnsi="Times New Roman"/>
                <w:b w:val="0"/>
                <w:i w:val="0"/>
                <w:color w:val="000000"/>
                <w:sz w:val="24"/>
              </w:rPr>
              <w:t>12</w:t>
            </w:r>
          </w:p>
        </w:tc>
        <w:tc>
          <w:tcPr>
            <w:tcW w:w="2904" w:type="dxa"/>
            <w:tcMar>
              <w:top w:w="50" w:type="dxa"/>
              <w:left w:w="100" w:type="dxa"/>
            </w:tcMar>
            <w:vAlign w:val="center"/>
          </w:tcPr>
          <w:p w14:paraId="2D5E5EFB">
            <w:pPr>
              <w:spacing w:before="0" w:after="0"/>
              <w:ind w:left="135"/>
              <w:jc w:val="left"/>
            </w:pPr>
            <w:r>
              <w:rPr>
                <w:rFonts w:ascii="Times New Roman" w:hAnsi="Times New Roman"/>
                <w:b w:val="0"/>
                <w:i w:val="0"/>
                <w:color w:val="000000"/>
                <w:sz w:val="24"/>
              </w:rPr>
              <w:t>Религиозные верования египтян</w:t>
            </w:r>
          </w:p>
        </w:tc>
        <w:tc>
          <w:tcPr>
            <w:tcW w:w="1090" w:type="dxa"/>
            <w:tcMar>
              <w:top w:w="50" w:type="dxa"/>
              <w:left w:w="100" w:type="dxa"/>
            </w:tcMar>
            <w:vAlign w:val="center"/>
          </w:tcPr>
          <w:p w14:paraId="2B3A85D1">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6C87591E">
            <w:pPr>
              <w:spacing w:before="0" w:after="0" w:line="276" w:lineRule="auto"/>
              <w:ind w:left="135"/>
              <w:jc w:val="center"/>
            </w:pPr>
          </w:p>
        </w:tc>
        <w:tc>
          <w:tcPr>
            <w:tcW w:w="1908" w:type="dxa"/>
            <w:tcMar>
              <w:top w:w="50" w:type="dxa"/>
              <w:left w:w="100" w:type="dxa"/>
            </w:tcMar>
            <w:vAlign w:val="center"/>
          </w:tcPr>
          <w:p w14:paraId="17ED6200">
            <w:pPr>
              <w:spacing w:before="0" w:after="0" w:line="276" w:lineRule="auto"/>
              <w:ind w:left="135"/>
              <w:jc w:val="center"/>
            </w:pPr>
          </w:p>
        </w:tc>
        <w:tc>
          <w:tcPr>
            <w:tcW w:w="2279" w:type="dxa"/>
            <w:tcMar>
              <w:top w:w="50" w:type="dxa"/>
              <w:left w:w="100" w:type="dxa"/>
            </w:tcMar>
            <w:vAlign w:val="center"/>
          </w:tcPr>
          <w:p w14:paraId="7B576E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"https://m.edsoo.ru/863fb130" \h </w:instrText>
            </w:r>
            <w:r>
              <w:fldChar w:fldCharType="separate"/>
            </w:r>
            <w:r>
              <w:rPr>
                <w:rFonts w:ascii="Times New Roman" w:hAnsi="Times New Roman"/>
                <w:b w:val="0"/>
                <w:i w:val="0"/>
                <w:color w:val="0000FF"/>
                <w:sz w:val="22"/>
                <w:u w:val="single"/>
              </w:rPr>
              <w:t>https://m.edsoo.ru/863fb130</w:t>
            </w:r>
            <w:r>
              <w:rPr>
                <w:rFonts w:ascii="Times New Roman" w:hAnsi="Times New Roman"/>
                <w:b w:val="0"/>
                <w:i w:val="0"/>
                <w:color w:val="0000FF"/>
                <w:sz w:val="22"/>
                <w:u w:val="single"/>
              </w:rPr>
              <w:fldChar w:fldCharType="end"/>
            </w:r>
          </w:p>
        </w:tc>
      </w:tr>
      <w:tr w14:paraId="0D0E5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10F360C7">
            <w:pPr>
              <w:spacing w:before="0" w:after="0"/>
              <w:ind w:left="0"/>
              <w:jc w:val="left"/>
            </w:pPr>
            <w:r>
              <w:rPr>
                <w:rFonts w:ascii="Times New Roman" w:hAnsi="Times New Roman"/>
                <w:b w:val="0"/>
                <w:i w:val="0"/>
                <w:color w:val="000000"/>
                <w:sz w:val="24"/>
              </w:rPr>
              <w:t>13</w:t>
            </w:r>
          </w:p>
        </w:tc>
        <w:tc>
          <w:tcPr>
            <w:tcW w:w="2904" w:type="dxa"/>
            <w:tcMar>
              <w:top w:w="50" w:type="dxa"/>
              <w:left w:w="100" w:type="dxa"/>
            </w:tcMar>
            <w:vAlign w:val="center"/>
          </w:tcPr>
          <w:p w14:paraId="375CA3CA">
            <w:pPr>
              <w:spacing w:before="0" w:after="0"/>
              <w:ind w:left="135"/>
              <w:jc w:val="left"/>
            </w:pPr>
            <w:r>
              <w:rPr>
                <w:rFonts w:ascii="Times New Roman" w:hAnsi="Times New Roman"/>
                <w:b w:val="0"/>
                <w:i w:val="0"/>
                <w:color w:val="000000"/>
                <w:sz w:val="24"/>
              </w:rPr>
              <w:t>Познания древних египтян</w:t>
            </w:r>
          </w:p>
        </w:tc>
        <w:tc>
          <w:tcPr>
            <w:tcW w:w="1090" w:type="dxa"/>
            <w:tcMar>
              <w:top w:w="50" w:type="dxa"/>
              <w:left w:w="100" w:type="dxa"/>
            </w:tcMar>
            <w:vAlign w:val="center"/>
          </w:tcPr>
          <w:p w14:paraId="084D9999">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6150D7E3">
            <w:pPr>
              <w:spacing w:before="0" w:after="0" w:line="276" w:lineRule="auto"/>
              <w:ind w:left="135"/>
              <w:jc w:val="center"/>
            </w:pPr>
          </w:p>
        </w:tc>
        <w:tc>
          <w:tcPr>
            <w:tcW w:w="1908" w:type="dxa"/>
            <w:tcMar>
              <w:top w:w="50" w:type="dxa"/>
              <w:left w:w="100" w:type="dxa"/>
            </w:tcMar>
            <w:vAlign w:val="center"/>
          </w:tcPr>
          <w:p w14:paraId="659A8832">
            <w:pPr>
              <w:spacing w:before="0" w:after="0" w:line="276" w:lineRule="auto"/>
              <w:ind w:left="135"/>
              <w:jc w:val="center"/>
            </w:pPr>
          </w:p>
        </w:tc>
        <w:tc>
          <w:tcPr>
            <w:tcW w:w="2279" w:type="dxa"/>
            <w:tcMar>
              <w:top w:w="50" w:type="dxa"/>
              <w:left w:w="100" w:type="dxa"/>
            </w:tcMar>
            <w:vAlign w:val="center"/>
          </w:tcPr>
          <w:p w14:paraId="49869D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"https://m.edsoo.ru/863fb324" \h </w:instrText>
            </w:r>
            <w:r>
              <w:fldChar w:fldCharType="separate"/>
            </w:r>
            <w:r>
              <w:rPr>
                <w:rFonts w:ascii="Times New Roman" w:hAnsi="Times New Roman"/>
                <w:b w:val="0"/>
                <w:i w:val="0"/>
                <w:color w:val="0000FF"/>
                <w:sz w:val="22"/>
                <w:u w:val="single"/>
              </w:rPr>
              <w:t>https://m.edsoo.ru/863fb324</w:t>
            </w:r>
            <w:r>
              <w:rPr>
                <w:rFonts w:ascii="Times New Roman" w:hAnsi="Times New Roman"/>
                <w:b w:val="0"/>
                <w:i w:val="0"/>
                <w:color w:val="0000FF"/>
                <w:sz w:val="22"/>
                <w:u w:val="single"/>
              </w:rPr>
              <w:fldChar w:fldCharType="end"/>
            </w:r>
          </w:p>
        </w:tc>
      </w:tr>
      <w:tr w14:paraId="33883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758F7159">
            <w:pPr>
              <w:spacing w:before="0" w:after="0"/>
              <w:ind w:left="0"/>
              <w:jc w:val="left"/>
            </w:pPr>
            <w:r>
              <w:rPr>
                <w:rFonts w:ascii="Times New Roman" w:hAnsi="Times New Roman"/>
                <w:b w:val="0"/>
                <w:i w:val="0"/>
                <w:color w:val="000000"/>
                <w:sz w:val="24"/>
              </w:rPr>
              <w:t>14</w:t>
            </w:r>
          </w:p>
        </w:tc>
        <w:tc>
          <w:tcPr>
            <w:tcW w:w="2904" w:type="dxa"/>
            <w:tcMar>
              <w:top w:w="50" w:type="dxa"/>
              <w:left w:w="100" w:type="dxa"/>
            </w:tcMar>
            <w:vAlign w:val="center"/>
          </w:tcPr>
          <w:p w14:paraId="6FDDB608">
            <w:pPr>
              <w:spacing w:before="0" w:after="0"/>
              <w:ind w:left="135"/>
              <w:jc w:val="left"/>
            </w:pPr>
            <w:r>
              <w:rPr>
                <w:rFonts w:ascii="Times New Roman" w:hAnsi="Times New Roman"/>
                <w:b w:val="0"/>
                <w:i w:val="0"/>
                <w:color w:val="000000"/>
                <w:sz w:val="24"/>
              </w:rPr>
              <w:t>Природные условия Месопотамии (Междуречья) и их влияние на занятия населения.</w:t>
            </w:r>
          </w:p>
        </w:tc>
        <w:tc>
          <w:tcPr>
            <w:tcW w:w="1090" w:type="dxa"/>
            <w:tcMar>
              <w:top w:w="50" w:type="dxa"/>
              <w:left w:w="100" w:type="dxa"/>
            </w:tcMar>
            <w:vAlign w:val="center"/>
          </w:tcPr>
          <w:p w14:paraId="4F67A471">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180AF1DD">
            <w:pPr>
              <w:spacing w:before="0" w:after="0" w:line="276" w:lineRule="auto"/>
              <w:ind w:left="135"/>
              <w:jc w:val="center"/>
            </w:pPr>
          </w:p>
        </w:tc>
        <w:tc>
          <w:tcPr>
            <w:tcW w:w="1908" w:type="dxa"/>
            <w:tcMar>
              <w:top w:w="50" w:type="dxa"/>
              <w:left w:w="100" w:type="dxa"/>
            </w:tcMar>
            <w:vAlign w:val="center"/>
          </w:tcPr>
          <w:p w14:paraId="6A92C5D4">
            <w:pPr>
              <w:spacing w:before="0" w:after="0" w:line="276" w:lineRule="auto"/>
              <w:ind w:left="135"/>
              <w:jc w:val="center"/>
            </w:pPr>
          </w:p>
        </w:tc>
        <w:tc>
          <w:tcPr>
            <w:tcW w:w="2279" w:type="dxa"/>
            <w:tcMar>
              <w:top w:w="50" w:type="dxa"/>
              <w:left w:w="100" w:type="dxa"/>
            </w:tcMar>
            <w:vAlign w:val="center"/>
          </w:tcPr>
          <w:p w14:paraId="26CD81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"https://m.edsoo.ru/863fb540" \h </w:instrText>
            </w:r>
            <w:r>
              <w:fldChar w:fldCharType="separate"/>
            </w:r>
            <w:r>
              <w:rPr>
                <w:rFonts w:ascii="Times New Roman" w:hAnsi="Times New Roman"/>
                <w:b w:val="0"/>
                <w:i w:val="0"/>
                <w:color w:val="0000FF"/>
                <w:sz w:val="22"/>
                <w:u w:val="single"/>
              </w:rPr>
              <w:t>https://m.edsoo.ru/863fb540</w:t>
            </w:r>
            <w:r>
              <w:rPr>
                <w:rFonts w:ascii="Times New Roman" w:hAnsi="Times New Roman"/>
                <w:b w:val="0"/>
                <w:i w:val="0"/>
                <w:color w:val="0000FF"/>
                <w:sz w:val="22"/>
                <w:u w:val="single"/>
              </w:rPr>
              <w:fldChar w:fldCharType="end"/>
            </w:r>
          </w:p>
        </w:tc>
      </w:tr>
      <w:tr w14:paraId="7B48F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4E3B32E4">
            <w:pPr>
              <w:spacing w:before="0" w:after="0"/>
              <w:ind w:left="0"/>
              <w:jc w:val="left"/>
            </w:pPr>
            <w:r>
              <w:rPr>
                <w:rFonts w:ascii="Times New Roman" w:hAnsi="Times New Roman"/>
                <w:b w:val="0"/>
                <w:i w:val="0"/>
                <w:color w:val="000000"/>
                <w:sz w:val="24"/>
              </w:rPr>
              <w:t>15</w:t>
            </w:r>
          </w:p>
        </w:tc>
        <w:tc>
          <w:tcPr>
            <w:tcW w:w="2904" w:type="dxa"/>
            <w:tcMar>
              <w:top w:w="50" w:type="dxa"/>
              <w:left w:w="100" w:type="dxa"/>
            </w:tcMar>
            <w:vAlign w:val="center"/>
          </w:tcPr>
          <w:p w14:paraId="42C4C6B2">
            <w:pPr>
              <w:spacing w:before="0" w:after="0"/>
              <w:ind w:left="135"/>
              <w:jc w:val="left"/>
            </w:pPr>
            <w:r>
              <w:rPr>
                <w:rFonts w:ascii="Times New Roman" w:hAnsi="Times New Roman"/>
                <w:b w:val="0"/>
                <w:i w:val="0"/>
                <w:color w:val="000000"/>
                <w:sz w:val="24"/>
              </w:rPr>
              <w:t>Древний Вавилон.</w:t>
            </w:r>
          </w:p>
        </w:tc>
        <w:tc>
          <w:tcPr>
            <w:tcW w:w="1090" w:type="dxa"/>
            <w:tcMar>
              <w:top w:w="50" w:type="dxa"/>
              <w:left w:w="100" w:type="dxa"/>
            </w:tcMar>
            <w:vAlign w:val="center"/>
          </w:tcPr>
          <w:p w14:paraId="39AB4AD5">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3A1B010B">
            <w:pPr>
              <w:spacing w:before="0" w:after="0" w:line="276" w:lineRule="auto"/>
              <w:ind w:left="135"/>
              <w:jc w:val="center"/>
            </w:pPr>
          </w:p>
        </w:tc>
        <w:tc>
          <w:tcPr>
            <w:tcW w:w="1908" w:type="dxa"/>
            <w:tcMar>
              <w:top w:w="50" w:type="dxa"/>
              <w:left w:w="100" w:type="dxa"/>
            </w:tcMar>
            <w:vAlign w:val="center"/>
          </w:tcPr>
          <w:p w14:paraId="09E71CD6">
            <w:pPr>
              <w:spacing w:before="0" w:after="0" w:line="276" w:lineRule="auto"/>
              <w:ind w:left="135"/>
              <w:jc w:val="center"/>
            </w:pPr>
          </w:p>
        </w:tc>
        <w:tc>
          <w:tcPr>
            <w:tcW w:w="2279" w:type="dxa"/>
            <w:tcMar>
              <w:top w:w="50" w:type="dxa"/>
              <w:left w:w="100" w:type="dxa"/>
            </w:tcMar>
            <w:vAlign w:val="center"/>
          </w:tcPr>
          <w:p w14:paraId="66E47D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"https://m.edsoo.ru/863fb748" \h </w:instrText>
            </w:r>
            <w:r>
              <w:fldChar w:fldCharType="separate"/>
            </w:r>
            <w:r>
              <w:rPr>
                <w:rFonts w:ascii="Times New Roman" w:hAnsi="Times New Roman"/>
                <w:b w:val="0"/>
                <w:i w:val="0"/>
                <w:color w:val="0000FF"/>
                <w:sz w:val="22"/>
                <w:u w:val="single"/>
              </w:rPr>
              <w:t>https://m.edsoo.ru/863fb748</w:t>
            </w:r>
            <w:r>
              <w:rPr>
                <w:rFonts w:ascii="Times New Roman" w:hAnsi="Times New Roman"/>
                <w:b w:val="0"/>
                <w:i w:val="0"/>
                <w:color w:val="0000FF"/>
                <w:sz w:val="22"/>
                <w:u w:val="single"/>
              </w:rPr>
              <w:fldChar w:fldCharType="end"/>
            </w:r>
          </w:p>
        </w:tc>
      </w:tr>
      <w:tr w14:paraId="04936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2770B7CA">
            <w:pPr>
              <w:spacing w:before="0" w:after="0"/>
              <w:ind w:left="0"/>
              <w:jc w:val="left"/>
            </w:pPr>
            <w:r>
              <w:rPr>
                <w:rFonts w:ascii="Times New Roman" w:hAnsi="Times New Roman"/>
                <w:b w:val="0"/>
                <w:i w:val="0"/>
                <w:color w:val="000000"/>
                <w:sz w:val="24"/>
              </w:rPr>
              <w:t>16</w:t>
            </w:r>
          </w:p>
        </w:tc>
        <w:tc>
          <w:tcPr>
            <w:tcW w:w="2904" w:type="dxa"/>
            <w:tcMar>
              <w:top w:w="50" w:type="dxa"/>
              <w:left w:w="100" w:type="dxa"/>
            </w:tcMar>
            <w:vAlign w:val="center"/>
          </w:tcPr>
          <w:p w14:paraId="2BF797F1">
            <w:pPr>
              <w:spacing w:before="0" w:after="0"/>
              <w:ind w:left="135"/>
              <w:jc w:val="left"/>
            </w:pPr>
            <w:r>
              <w:rPr>
                <w:rFonts w:ascii="Times New Roman" w:hAnsi="Times New Roman"/>
                <w:b w:val="0"/>
                <w:i w:val="0"/>
                <w:color w:val="000000"/>
                <w:sz w:val="24"/>
              </w:rPr>
              <w:t>Ассирия.</w:t>
            </w:r>
          </w:p>
        </w:tc>
        <w:tc>
          <w:tcPr>
            <w:tcW w:w="1090" w:type="dxa"/>
            <w:tcMar>
              <w:top w:w="50" w:type="dxa"/>
              <w:left w:w="100" w:type="dxa"/>
            </w:tcMar>
            <w:vAlign w:val="center"/>
          </w:tcPr>
          <w:p w14:paraId="0ABE6C96">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438BC0C0">
            <w:pPr>
              <w:spacing w:before="0" w:after="0" w:line="276" w:lineRule="auto"/>
              <w:ind w:left="135"/>
              <w:jc w:val="center"/>
            </w:pPr>
          </w:p>
        </w:tc>
        <w:tc>
          <w:tcPr>
            <w:tcW w:w="1908" w:type="dxa"/>
            <w:tcMar>
              <w:top w:w="50" w:type="dxa"/>
              <w:left w:w="100" w:type="dxa"/>
            </w:tcMar>
            <w:vAlign w:val="center"/>
          </w:tcPr>
          <w:p w14:paraId="5C42E91F">
            <w:pPr>
              <w:spacing w:before="0" w:after="0" w:line="276" w:lineRule="auto"/>
              <w:ind w:left="135"/>
              <w:jc w:val="center"/>
            </w:pPr>
          </w:p>
        </w:tc>
        <w:tc>
          <w:tcPr>
            <w:tcW w:w="2279" w:type="dxa"/>
            <w:tcMar>
              <w:top w:w="50" w:type="dxa"/>
              <w:left w:w="100" w:type="dxa"/>
            </w:tcMar>
            <w:vAlign w:val="center"/>
          </w:tcPr>
          <w:p w14:paraId="5D3EA9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"https://m.edsoo.ru/863fbac2" \h </w:instrText>
            </w:r>
            <w:r>
              <w:fldChar w:fldCharType="separate"/>
            </w:r>
            <w:r>
              <w:rPr>
                <w:rFonts w:ascii="Times New Roman" w:hAnsi="Times New Roman"/>
                <w:b w:val="0"/>
                <w:i w:val="0"/>
                <w:color w:val="0000FF"/>
                <w:sz w:val="22"/>
                <w:u w:val="single"/>
              </w:rPr>
              <w:t>https://m.edsoo.ru/863fbac2</w:t>
            </w:r>
            <w:r>
              <w:rPr>
                <w:rFonts w:ascii="Times New Roman" w:hAnsi="Times New Roman"/>
                <w:b w:val="0"/>
                <w:i w:val="0"/>
                <w:color w:val="0000FF"/>
                <w:sz w:val="22"/>
                <w:u w:val="single"/>
              </w:rPr>
              <w:fldChar w:fldCharType="end"/>
            </w:r>
          </w:p>
        </w:tc>
      </w:tr>
      <w:tr w14:paraId="13CB8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5DEE713F">
            <w:pPr>
              <w:spacing w:before="0" w:after="0"/>
              <w:ind w:left="0"/>
              <w:jc w:val="left"/>
            </w:pPr>
            <w:r>
              <w:rPr>
                <w:rFonts w:ascii="Times New Roman" w:hAnsi="Times New Roman"/>
                <w:b w:val="0"/>
                <w:i w:val="0"/>
                <w:color w:val="000000"/>
                <w:sz w:val="24"/>
              </w:rPr>
              <w:t>17</w:t>
            </w:r>
          </w:p>
        </w:tc>
        <w:tc>
          <w:tcPr>
            <w:tcW w:w="2904" w:type="dxa"/>
            <w:tcMar>
              <w:top w:w="50" w:type="dxa"/>
              <w:left w:w="100" w:type="dxa"/>
            </w:tcMar>
            <w:vAlign w:val="center"/>
          </w:tcPr>
          <w:p w14:paraId="6079CFBF">
            <w:pPr>
              <w:spacing w:before="0" w:after="0"/>
              <w:ind w:left="135"/>
              <w:jc w:val="left"/>
            </w:pPr>
            <w:r>
              <w:rPr>
                <w:rFonts w:ascii="Times New Roman" w:hAnsi="Times New Roman"/>
                <w:b w:val="0"/>
                <w:i w:val="0"/>
                <w:color w:val="000000"/>
                <w:sz w:val="24"/>
              </w:rPr>
              <w:t>Нововавилонское царство.</w:t>
            </w:r>
          </w:p>
        </w:tc>
        <w:tc>
          <w:tcPr>
            <w:tcW w:w="1090" w:type="dxa"/>
            <w:tcMar>
              <w:top w:w="50" w:type="dxa"/>
              <w:left w:w="100" w:type="dxa"/>
            </w:tcMar>
            <w:vAlign w:val="center"/>
          </w:tcPr>
          <w:p w14:paraId="0E1655D6">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0C8266DD">
            <w:pPr>
              <w:spacing w:before="0" w:after="0" w:line="276" w:lineRule="auto"/>
              <w:ind w:left="135"/>
              <w:jc w:val="center"/>
            </w:pPr>
          </w:p>
        </w:tc>
        <w:tc>
          <w:tcPr>
            <w:tcW w:w="1908" w:type="dxa"/>
            <w:tcMar>
              <w:top w:w="50" w:type="dxa"/>
              <w:left w:w="100" w:type="dxa"/>
            </w:tcMar>
            <w:vAlign w:val="center"/>
          </w:tcPr>
          <w:p w14:paraId="5B878C71">
            <w:pPr>
              <w:spacing w:before="0" w:after="0" w:line="276" w:lineRule="auto"/>
              <w:ind w:left="135"/>
              <w:jc w:val="center"/>
            </w:pPr>
          </w:p>
        </w:tc>
        <w:tc>
          <w:tcPr>
            <w:tcW w:w="2279" w:type="dxa"/>
            <w:tcMar>
              <w:top w:w="50" w:type="dxa"/>
              <w:left w:w="100" w:type="dxa"/>
            </w:tcMar>
            <w:vAlign w:val="center"/>
          </w:tcPr>
          <w:p w14:paraId="31AD04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"https://m.edsoo.ru/863fbdd8" \h </w:instrText>
            </w:r>
            <w:r>
              <w:fldChar w:fldCharType="separate"/>
            </w:r>
            <w:r>
              <w:rPr>
                <w:rFonts w:ascii="Times New Roman" w:hAnsi="Times New Roman"/>
                <w:b w:val="0"/>
                <w:i w:val="0"/>
                <w:color w:val="0000FF"/>
                <w:sz w:val="22"/>
                <w:u w:val="single"/>
              </w:rPr>
              <w:t>https://m.edsoo.ru/863fbdd8</w:t>
            </w:r>
            <w:r>
              <w:rPr>
                <w:rFonts w:ascii="Times New Roman" w:hAnsi="Times New Roman"/>
                <w:b w:val="0"/>
                <w:i w:val="0"/>
                <w:color w:val="0000FF"/>
                <w:sz w:val="22"/>
                <w:u w:val="single"/>
              </w:rPr>
              <w:fldChar w:fldCharType="end"/>
            </w:r>
          </w:p>
        </w:tc>
      </w:tr>
      <w:tr w14:paraId="01F4C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3EBFCC9D">
            <w:pPr>
              <w:spacing w:before="0" w:after="0"/>
              <w:ind w:left="0"/>
              <w:jc w:val="left"/>
            </w:pPr>
            <w:r>
              <w:rPr>
                <w:rFonts w:ascii="Times New Roman" w:hAnsi="Times New Roman"/>
                <w:b w:val="0"/>
                <w:i w:val="0"/>
                <w:color w:val="000000"/>
                <w:sz w:val="24"/>
              </w:rPr>
              <w:t>18</w:t>
            </w:r>
          </w:p>
        </w:tc>
        <w:tc>
          <w:tcPr>
            <w:tcW w:w="2904" w:type="dxa"/>
            <w:tcMar>
              <w:top w:w="50" w:type="dxa"/>
              <w:left w:w="100" w:type="dxa"/>
            </w:tcMar>
            <w:vAlign w:val="center"/>
          </w:tcPr>
          <w:p w14:paraId="70ED79E6">
            <w:pPr>
              <w:spacing w:before="0" w:after="0"/>
              <w:ind w:left="135"/>
              <w:jc w:val="left"/>
            </w:pPr>
            <w:r>
              <w:rPr>
                <w:rFonts w:ascii="Times New Roman" w:hAnsi="Times New Roman"/>
                <w:b w:val="0"/>
                <w:i w:val="0"/>
                <w:color w:val="000000"/>
                <w:sz w:val="24"/>
              </w:rPr>
              <w:t>Финикия.</w:t>
            </w:r>
          </w:p>
        </w:tc>
        <w:tc>
          <w:tcPr>
            <w:tcW w:w="1090" w:type="dxa"/>
            <w:tcMar>
              <w:top w:w="50" w:type="dxa"/>
              <w:left w:w="100" w:type="dxa"/>
            </w:tcMar>
            <w:vAlign w:val="center"/>
          </w:tcPr>
          <w:p w14:paraId="617004DB">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7C004BA3">
            <w:pPr>
              <w:spacing w:before="0" w:after="0" w:line="276" w:lineRule="auto"/>
              <w:ind w:left="135"/>
              <w:jc w:val="center"/>
            </w:pPr>
          </w:p>
        </w:tc>
        <w:tc>
          <w:tcPr>
            <w:tcW w:w="1908" w:type="dxa"/>
            <w:tcMar>
              <w:top w:w="50" w:type="dxa"/>
              <w:left w:w="100" w:type="dxa"/>
            </w:tcMar>
            <w:vAlign w:val="center"/>
          </w:tcPr>
          <w:p w14:paraId="71D299BD">
            <w:pPr>
              <w:spacing w:before="0" w:after="0" w:line="276" w:lineRule="auto"/>
              <w:ind w:left="135"/>
              <w:jc w:val="center"/>
            </w:pPr>
          </w:p>
        </w:tc>
        <w:tc>
          <w:tcPr>
            <w:tcW w:w="2279" w:type="dxa"/>
            <w:tcMar>
              <w:top w:w="50" w:type="dxa"/>
              <w:left w:w="100" w:type="dxa"/>
            </w:tcMar>
            <w:vAlign w:val="center"/>
          </w:tcPr>
          <w:p w14:paraId="62D58C14">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"https://m.edsoo.ru/863fbfcc" \h </w:instrText>
            </w:r>
            <w:r>
              <w:fldChar w:fldCharType="separate"/>
            </w:r>
            <w:r>
              <w:rPr>
                <w:rFonts w:ascii="Times New Roman" w:hAnsi="Times New Roman"/>
                <w:b w:val="0"/>
                <w:i w:val="0"/>
                <w:color w:val="0000FF"/>
                <w:sz w:val="22"/>
                <w:u w:val="single"/>
              </w:rPr>
              <w:t>https://m.edsoo.ru/863fbfcc</w:t>
            </w:r>
            <w:r>
              <w:rPr>
                <w:rFonts w:ascii="Times New Roman" w:hAnsi="Times New Roman"/>
                <w:b w:val="0"/>
                <w:i w:val="0"/>
                <w:color w:val="0000FF"/>
                <w:sz w:val="22"/>
                <w:u w:val="single"/>
              </w:rPr>
              <w:fldChar w:fldCharType="end"/>
            </w:r>
          </w:p>
        </w:tc>
      </w:tr>
      <w:tr w14:paraId="3C585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796EA0EA">
            <w:pPr>
              <w:spacing w:before="0" w:after="0"/>
              <w:ind w:left="0"/>
              <w:jc w:val="left"/>
            </w:pPr>
            <w:r>
              <w:rPr>
                <w:rFonts w:ascii="Times New Roman" w:hAnsi="Times New Roman"/>
                <w:b w:val="0"/>
                <w:i w:val="0"/>
                <w:color w:val="000000"/>
                <w:sz w:val="24"/>
              </w:rPr>
              <w:t>19</w:t>
            </w:r>
          </w:p>
        </w:tc>
        <w:tc>
          <w:tcPr>
            <w:tcW w:w="2904" w:type="dxa"/>
            <w:tcMar>
              <w:top w:w="50" w:type="dxa"/>
              <w:left w:w="100" w:type="dxa"/>
            </w:tcMar>
            <w:vAlign w:val="center"/>
          </w:tcPr>
          <w:p w14:paraId="2A626D99">
            <w:pPr>
              <w:spacing w:before="0" w:after="0"/>
              <w:ind w:left="135"/>
              <w:jc w:val="left"/>
            </w:pPr>
            <w:r>
              <w:rPr>
                <w:rFonts w:ascii="Times New Roman" w:hAnsi="Times New Roman"/>
                <w:b w:val="0"/>
                <w:i w:val="0"/>
                <w:color w:val="000000"/>
                <w:sz w:val="24"/>
              </w:rPr>
              <w:t>Палестина и ее население. Возникновение Израильского государства.</w:t>
            </w:r>
          </w:p>
        </w:tc>
        <w:tc>
          <w:tcPr>
            <w:tcW w:w="1090" w:type="dxa"/>
            <w:tcMar>
              <w:top w:w="50" w:type="dxa"/>
              <w:left w:w="100" w:type="dxa"/>
            </w:tcMar>
            <w:vAlign w:val="center"/>
          </w:tcPr>
          <w:p w14:paraId="7840BC13">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5919CF95">
            <w:pPr>
              <w:spacing w:before="0" w:after="0" w:line="276" w:lineRule="auto"/>
              <w:ind w:left="135"/>
              <w:jc w:val="center"/>
            </w:pPr>
          </w:p>
        </w:tc>
        <w:tc>
          <w:tcPr>
            <w:tcW w:w="1908" w:type="dxa"/>
            <w:tcMar>
              <w:top w:w="50" w:type="dxa"/>
              <w:left w:w="100" w:type="dxa"/>
            </w:tcMar>
            <w:vAlign w:val="center"/>
          </w:tcPr>
          <w:p w14:paraId="2A186E49">
            <w:pPr>
              <w:spacing w:before="0" w:after="0" w:line="276" w:lineRule="auto"/>
              <w:ind w:left="135"/>
              <w:jc w:val="center"/>
            </w:pPr>
          </w:p>
        </w:tc>
        <w:tc>
          <w:tcPr>
            <w:tcW w:w="2279" w:type="dxa"/>
            <w:tcMar>
              <w:top w:w="50" w:type="dxa"/>
              <w:left w:w="100" w:type="dxa"/>
            </w:tcMar>
            <w:vAlign w:val="center"/>
          </w:tcPr>
          <w:p w14:paraId="6EE2A6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"https://m.edsoo.ru/863fc26a" \h </w:instrText>
            </w:r>
            <w:r>
              <w:fldChar w:fldCharType="separate"/>
            </w:r>
            <w:r>
              <w:rPr>
                <w:rFonts w:ascii="Times New Roman" w:hAnsi="Times New Roman"/>
                <w:b w:val="0"/>
                <w:i w:val="0"/>
                <w:color w:val="0000FF"/>
                <w:sz w:val="22"/>
                <w:u w:val="single"/>
              </w:rPr>
              <w:t>https://m.edsoo.ru/863fc26a</w:t>
            </w:r>
            <w:r>
              <w:rPr>
                <w:rFonts w:ascii="Times New Roman" w:hAnsi="Times New Roman"/>
                <w:b w:val="0"/>
                <w:i w:val="0"/>
                <w:color w:val="0000FF"/>
                <w:sz w:val="22"/>
                <w:u w:val="single"/>
              </w:rPr>
              <w:fldChar w:fldCharType="end"/>
            </w:r>
          </w:p>
        </w:tc>
      </w:tr>
      <w:tr w14:paraId="098FD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051301C8">
            <w:pPr>
              <w:spacing w:before="0" w:after="0"/>
              <w:ind w:left="0"/>
              <w:jc w:val="left"/>
            </w:pPr>
            <w:r>
              <w:rPr>
                <w:rFonts w:ascii="Times New Roman" w:hAnsi="Times New Roman"/>
                <w:b w:val="0"/>
                <w:i w:val="0"/>
                <w:color w:val="000000"/>
                <w:sz w:val="24"/>
              </w:rPr>
              <w:t>20</w:t>
            </w:r>
          </w:p>
        </w:tc>
        <w:tc>
          <w:tcPr>
            <w:tcW w:w="2904" w:type="dxa"/>
            <w:tcMar>
              <w:top w:w="50" w:type="dxa"/>
              <w:left w:w="100" w:type="dxa"/>
            </w:tcMar>
            <w:vAlign w:val="center"/>
          </w:tcPr>
          <w:p w14:paraId="2BA98521">
            <w:pPr>
              <w:spacing w:before="0" w:after="0"/>
              <w:ind w:left="135"/>
              <w:jc w:val="left"/>
            </w:pPr>
            <w:r>
              <w:rPr>
                <w:rFonts w:ascii="Times New Roman" w:hAnsi="Times New Roman"/>
                <w:b w:val="0"/>
                <w:i w:val="0"/>
                <w:color w:val="000000"/>
                <w:sz w:val="24"/>
              </w:rPr>
              <w:t>Завоевания персов.</w:t>
            </w:r>
          </w:p>
        </w:tc>
        <w:tc>
          <w:tcPr>
            <w:tcW w:w="1090" w:type="dxa"/>
            <w:tcMar>
              <w:top w:w="50" w:type="dxa"/>
              <w:left w:w="100" w:type="dxa"/>
            </w:tcMar>
            <w:vAlign w:val="center"/>
          </w:tcPr>
          <w:p w14:paraId="370EEAF4">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4E125414">
            <w:pPr>
              <w:spacing w:before="0" w:after="0" w:line="276" w:lineRule="auto"/>
              <w:ind w:left="135"/>
              <w:jc w:val="center"/>
            </w:pPr>
          </w:p>
        </w:tc>
        <w:tc>
          <w:tcPr>
            <w:tcW w:w="1908" w:type="dxa"/>
            <w:tcMar>
              <w:top w:w="50" w:type="dxa"/>
              <w:left w:w="100" w:type="dxa"/>
            </w:tcMar>
            <w:vAlign w:val="center"/>
          </w:tcPr>
          <w:p w14:paraId="279FBCBB">
            <w:pPr>
              <w:spacing w:before="0" w:after="0" w:line="276" w:lineRule="auto"/>
              <w:ind w:left="135"/>
              <w:jc w:val="center"/>
            </w:pPr>
          </w:p>
        </w:tc>
        <w:tc>
          <w:tcPr>
            <w:tcW w:w="2279" w:type="dxa"/>
            <w:tcMar>
              <w:top w:w="50" w:type="dxa"/>
              <w:left w:w="100" w:type="dxa"/>
            </w:tcMar>
            <w:vAlign w:val="center"/>
          </w:tcPr>
          <w:p w14:paraId="165647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"https://m.edsoo.ru/863fc4c2" \h </w:instrText>
            </w:r>
            <w:r>
              <w:fldChar w:fldCharType="separate"/>
            </w:r>
            <w:r>
              <w:rPr>
                <w:rFonts w:ascii="Times New Roman" w:hAnsi="Times New Roman"/>
                <w:b w:val="0"/>
                <w:i w:val="0"/>
                <w:color w:val="0000FF"/>
                <w:sz w:val="22"/>
                <w:u w:val="single"/>
              </w:rPr>
              <w:t>https://m.edsoo.ru/863fc4c2</w:t>
            </w:r>
            <w:r>
              <w:rPr>
                <w:rFonts w:ascii="Times New Roman" w:hAnsi="Times New Roman"/>
                <w:b w:val="0"/>
                <w:i w:val="0"/>
                <w:color w:val="0000FF"/>
                <w:sz w:val="22"/>
                <w:u w:val="single"/>
              </w:rPr>
              <w:fldChar w:fldCharType="end"/>
            </w:r>
          </w:p>
        </w:tc>
      </w:tr>
      <w:tr w14:paraId="0464D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68F3B026">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14:paraId="2B24A00D">
            <w:pPr>
              <w:spacing w:before="0" w:after="0"/>
              <w:ind w:left="135"/>
              <w:jc w:val="left"/>
            </w:pPr>
            <w:r>
              <w:rPr>
                <w:rFonts w:ascii="Times New Roman" w:hAnsi="Times New Roman"/>
                <w:b w:val="0"/>
                <w:i w:val="0"/>
                <w:color w:val="000000"/>
                <w:sz w:val="24"/>
              </w:rPr>
              <w:t>Государственное устройство Персидской державы.</w:t>
            </w:r>
          </w:p>
        </w:tc>
        <w:tc>
          <w:tcPr>
            <w:tcW w:w="1090" w:type="dxa"/>
            <w:tcMar>
              <w:top w:w="50" w:type="dxa"/>
              <w:left w:w="100" w:type="dxa"/>
            </w:tcMar>
            <w:vAlign w:val="center"/>
          </w:tcPr>
          <w:p w14:paraId="4E2DFB10">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7EB0F52A">
            <w:pPr>
              <w:spacing w:before="0" w:after="0" w:line="276" w:lineRule="auto"/>
              <w:ind w:left="135"/>
              <w:jc w:val="center"/>
            </w:pPr>
          </w:p>
        </w:tc>
        <w:tc>
          <w:tcPr>
            <w:tcW w:w="1908" w:type="dxa"/>
            <w:tcMar>
              <w:top w:w="50" w:type="dxa"/>
              <w:left w:w="100" w:type="dxa"/>
            </w:tcMar>
            <w:vAlign w:val="center"/>
          </w:tcPr>
          <w:p w14:paraId="48E02F39">
            <w:pPr>
              <w:spacing w:before="0" w:after="0" w:line="276" w:lineRule="auto"/>
              <w:ind w:left="135"/>
              <w:jc w:val="center"/>
            </w:pPr>
          </w:p>
        </w:tc>
        <w:tc>
          <w:tcPr>
            <w:tcW w:w="2279" w:type="dxa"/>
            <w:tcMar>
              <w:top w:w="50" w:type="dxa"/>
              <w:left w:w="100" w:type="dxa"/>
            </w:tcMar>
            <w:vAlign w:val="center"/>
          </w:tcPr>
          <w:p w14:paraId="2CBE70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"https://m.edsoo.ru/863fc6ca" \h </w:instrText>
            </w:r>
            <w:r>
              <w:fldChar w:fldCharType="separate"/>
            </w:r>
            <w:r>
              <w:rPr>
                <w:rFonts w:ascii="Times New Roman" w:hAnsi="Times New Roman"/>
                <w:b w:val="0"/>
                <w:i w:val="0"/>
                <w:color w:val="0000FF"/>
                <w:sz w:val="22"/>
                <w:u w:val="single"/>
              </w:rPr>
              <w:t>https://m.edsoo.ru/863fc6ca</w:t>
            </w:r>
            <w:r>
              <w:rPr>
                <w:rFonts w:ascii="Times New Roman" w:hAnsi="Times New Roman"/>
                <w:b w:val="0"/>
                <w:i w:val="0"/>
                <w:color w:val="0000FF"/>
                <w:sz w:val="22"/>
                <w:u w:val="single"/>
              </w:rPr>
              <w:fldChar w:fldCharType="end"/>
            </w:r>
          </w:p>
        </w:tc>
      </w:tr>
      <w:tr w14:paraId="2FE22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2CB3055F">
            <w:pPr>
              <w:spacing w:before="0" w:after="0"/>
              <w:ind w:left="0"/>
              <w:jc w:val="left"/>
            </w:pPr>
            <w:r>
              <w:rPr>
                <w:rFonts w:ascii="Times New Roman" w:hAnsi="Times New Roman"/>
                <w:b w:val="0"/>
                <w:i w:val="0"/>
                <w:color w:val="000000"/>
                <w:sz w:val="24"/>
              </w:rPr>
              <w:t>22</w:t>
            </w:r>
          </w:p>
        </w:tc>
        <w:tc>
          <w:tcPr>
            <w:tcW w:w="2904" w:type="dxa"/>
            <w:tcMar>
              <w:top w:w="50" w:type="dxa"/>
              <w:left w:w="100" w:type="dxa"/>
            </w:tcMar>
            <w:vAlign w:val="center"/>
          </w:tcPr>
          <w:p w14:paraId="4D7F591F">
            <w:pPr>
              <w:spacing w:before="0" w:after="0"/>
              <w:ind w:left="135"/>
              <w:jc w:val="left"/>
            </w:pPr>
            <w:r>
              <w:rPr>
                <w:rFonts w:ascii="Times New Roman" w:hAnsi="Times New Roman"/>
                <w:b w:val="0"/>
                <w:i w:val="0"/>
                <w:color w:val="000000"/>
                <w:sz w:val="24"/>
              </w:rPr>
              <w:t>Древняя Индия.</w:t>
            </w:r>
          </w:p>
        </w:tc>
        <w:tc>
          <w:tcPr>
            <w:tcW w:w="1090" w:type="dxa"/>
            <w:tcMar>
              <w:top w:w="50" w:type="dxa"/>
              <w:left w:w="100" w:type="dxa"/>
            </w:tcMar>
            <w:vAlign w:val="center"/>
          </w:tcPr>
          <w:p w14:paraId="7E048DE9">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6C8B8111">
            <w:pPr>
              <w:spacing w:before="0" w:after="0" w:line="276" w:lineRule="auto"/>
              <w:ind w:left="135"/>
              <w:jc w:val="center"/>
            </w:pPr>
          </w:p>
        </w:tc>
        <w:tc>
          <w:tcPr>
            <w:tcW w:w="1908" w:type="dxa"/>
            <w:tcMar>
              <w:top w:w="50" w:type="dxa"/>
              <w:left w:w="100" w:type="dxa"/>
            </w:tcMar>
            <w:vAlign w:val="center"/>
          </w:tcPr>
          <w:p w14:paraId="3E36EA0B">
            <w:pPr>
              <w:spacing w:before="0" w:after="0" w:line="276" w:lineRule="auto"/>
              <w:ind w:left="135"/>
              <w:jc w:val="center"/>
            </w:pPr>
          </w:p>
        </w:tc>
        <w:tc>
          <w:tcPr>
            <w:tcW w:w="2279" w:type="dxa"/>
            <w:tcMar>
              <w:top w:w="50" w:type="dxa"/>
              <w:left w:w="100" w:type="dxa"/>
            </w:tcMar>
            <w:vAlign w:val="center"/>
          </w:tcPr>
          <w:p w14:paraId="1FB660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"https://m.edsoo.ru/863fc8dc" \h </w:instrText>
            </w:r>
            <w:r>
              <w:fldChar w:fldCharType="separate"/>
            </w:r>
            <w:r>
              <w:rPr>
                <w:rFonts w:ascii="Times New Roman" w:hAnsi="Times New Roman"/>
                <w:b w:val="0"/>
                <w:i w:val="0"/>
                <w:color w:val="0000FF"/>
                <w:sz w:val="22"/>
                <w:u w:val="single"/>
              </w:rPr>
              <w:t>https://m.edsoo.ru/863fc8dc</w:t>
            </w:r>
            <w:r>
              <w:rPr>
                <w:rFonts w:ascii="Times New Roman" w:hAnsi="Times New Roman"/>
                <w:b w:val="0"/>
                <w:i w:val="0"/>
                <w:color w:val="0000FF"/>
                <w:sz w:val="22"/>
                <w:u w:val="single"/>
              </w:rPr>
              <w:fldChar w:fldCharType="end"/>
            </w:r>
          </w:p>
        </w:tc>
      </w:tr>
      <w:tr w14:paraId="01618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20469704">
            <w:pPr>
              <w:spacing w:before="0" w:after="0"/>
              <w:ind w:left="0"/>
              <w:jc w:val="left"/>
            </w:pPr>
            <w:r>
              <w:rPr>
                <w:rFonts w:ascii="Times New Roman" w:hAnsi="Times New Roman"/>
                <w:b w:val="0"/>
                <w:i w:val="0"/>
                <w:color w:val="000000"/>
                <w:sz w:val="24"/>
              </w:rPr>
              <w:t>23</w:t>
            </w:r>
          </w:p>
        </w:tc>
        <w:tc>
          <w:tcPr>
            <w:tcW w:w="2904" w:type="dxa"/>
            <w:tcMar>
              <w:top w:w="50" w:type="dxa"/>
              <w:left w:w="100" w:type="dxa"/>
            </w:tcMar>
            <w:vAlign w:val="center"/>
          </w:tcPr>
          <w:p w14:paraId="6F37E9A3">
            <w:pPr>
              <w:spacing w:before="0" w:after="0"/>
              <w:ind w:left="135"/>
              <w:jc w:val="left"/>
            </w:pPr>
            <w:r>
              <w:rPr>
                <w:rFonts w:ascii="Times New Roman" w:hAnsi="Times New Roman"/>
                <w:b w:val="0"/>
                <w:i w:val="0"/>
                <w:color w:val="000000"/>
                <w:sz w:val="24"/>
              </w:rPr>
              <w:t>Религиозные верования и культура древних индийцев.</w:t>
            </w:r>
          </w:p>
        </w:tc>
        <w:tc>
          <w:tcPr>
            <w:tcW w:w="1090" w:type="dxa"/>
            <w:tcMar>
              <w:top w:w="50" w:type="dxa"/>
              <w:left w:w="100" w:type="dxa"/>
            </w:tcMar>
            <w:vAlign w:val="center"/>
          </w:tcPr>
          <w:p w14:paraId="10C7C303">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2E1107F7">
            <w:pPr>
              <w:spacing w:before="0" w:after="0" w:line="276" w:lineRule="auto"/>
              <w:ind w:left="135"/>
              <w:jc w:val="center"/>
            </w:pPr>
          </w:p>
        </w:tc>
        <w:tc>
          <w:tcPr>
            <w:tcW w:w="1908" w:type="dxa"/>
            <w:tcMar>
              <w:top w:w="50" w:type="dxa"/>
              <w:left w:w="100" w:type="dxa"/>
            </w:tcMar>
            <w:vAlign w:val="center"/>
          </w:tcPr>
          <w:p w14:paraId="15A885CB">
            <w:pPr>
              <w:spacing w:before="0" w:after="0" w:line="276" w:lineRule="auto"/>
              <w:ind w:left="135"/>
              <w:jc w:val="center"/>
            </w:pPr>
          </w:p>
        </w:tc>
        <w:tc>
          <w:tcPr>
            <w:tcW w:w="2279" w:type="dxa"/>
            <w:tcMar>
              <w:top w:w="50" w:type="dxa"/>
              <w:left w:w="100" w:type="dxa"/>
            </w:tcMar>
            <w:vAlign w:val="center"/>
          </w:tcPr>
          <w:p w14:paraId="27BE97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"https://m.edsoo.ru/863fcaf8" \h </w:instrText>
            </w:r>
            <w:r>
              <w:fldChar w:fldCharType="separate"/>
            </w:r>
            <w:r>
              <w:rPr>
                <w:rFonts w:ascii="Times New Roman" w:hAnsi="Times New Roman"/>
                <w:b w:val="0"/>
                <w:i w:val="0"/>
                <w:color w:val="0000FF"/>
                <w:sz w:val="22"/>
                <w:u w:val="single"/>
              </w:rPr>
              <w:t>https://m.edsoo.ru/863fcaf8</w:t>
            </w:r>
            <w:r>
              <w:rPr>
                <w:rFonts w:ascii="Times New Roman" w:hAnsi="Times New Roman"/>
                <w:b w:val="0"/>
                <w:i w:val="0"/>
                <w:color w:val="0000FF"/>
                <w:sz w:val="22"/>
                <w:u w:val="single"/>
              </w:rPr>
              <w:fldChar w:fldCharType="end"/>
            </w:r>
          </w:p>
        </w:tc>
      </w:tr>
      <w:tr w14:paraId="0F665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5F1D24B6">
            <w:pPr>
              <w:spacing w:before="0" w:after="0"/>
              <w:ind w:left="0"/>
              <w:jc w:val="left"/>
            </w:pPr>
            <w:r>
              <w:rPr>
                <w:rFonts w:ascii="Times New Roman" w:hAnsi="Times New Roman"/>
                <w:b w:val="0"/>
                <w:i w:val="0"/>
                <w:color w:val="000000"/>
                <w:sz w:val="24"/>
              </w:rPr>
              <w:t>24</w:t>
            </w:r>
          </w:p>
        </w:tc>
        <w:tc>
          <w:tcPr>
            <w:tcW w:w="2904" w:type="dxa"/>
            <w:tcMar>
              <w:top w:w="50" w:type="dxa"/>
              <w:left w:w="100" w:type="dxa"/>
            </w:tcMar>
            <w:vAlign w:val="center"/>
          </w:tcPr>
          <w:p w14:paraId="5852A48F">
            <w:pPr>
              <w:spacing w:before="0" w:after="0"/>
              <w:ind w:left="135"/>
              <w:jc w:val="left"/>
            </w:pPr>
            <w:r>
              <w:rPr>
                <w:rFonts w:ascii="Times New Roman" w:hAnsi="Times New Roman"/>
                <w:b w:val="0"/>
                <w:i w:val="0"/>
                <w:color w:val="000000"/>
                <w:sz w:val="24"/>
              </w:rPr>
              <w:t>Древний Китай.Правление династии Хань</w:t>
            </w:r>
          </w:p>
        </w:tc>
        <w:tc>
          <w:tcPr>
            <w:tcW w:w="1090" w:type="dxa"/>
            <w:tcMar>
              <w:top w:w="50" w:type="dxa"/>
              <w:left w:w="100" w:type="dxa"/>
            </w:tcMar>
            <w:vAlign w:val="center"/>
          </w:tcPr>
          <w:p w14:paraId="5633F6C3">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587EC19F">
            <w:pPr>
              <w:spacing w:before="0" w:after="0" w:line="276" w:lineRule="auto"/>
              <w:ind w:left="135"/>
              <w:jc w:val="center"/>
            </w:pPr>
          </w:p>
        </w:tc>
        <w:tc>
          <w:tcPr>
            <w:tcW w:w="1908" w:type="dxa"/>
            <w:tcMar>
              <w:top w:w="50" w:type="dxa"/>
              <w:left w:w="100" w:type="dxa"/>
            </w:tcMar>
            <w:vAlign w:val="center"/>
          </w:tcPr>
          <w:p w14:paraId="490BD751">
            <w:pPr>
              <w:spacing w:before="0" w:after="0" w:line="276" w:lineRule="auto"/>
              <w:ind w:left="135"/>
              <w:jc w:val="center"/>
            </w:pPr>
          </w:p>
        </w:tc>
        <w:tc>
          <w:tcPr>
            <w:tcW w:w="2279" w:type="dxa"/>
            <w:tcMar>
              <w:top w:w="50" w:type="dxa"/>
              <w:left w:w="100" w:type="dxa"/>
            </w:tcMar>
            <w:vAlign w:val="center"/>
          </w:tcPr>
          <w:p w14:paraId="7BF946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"https://m.edsoo.ru/863fce2c" \h </w:instrText>
            </w:r>
            <w:r>
              <w:fldChar w:fldCharType="separate"/>
            </w:r>
            <w:r>
              <w:rPr>
                <w:rFonts w:ascii="Times New Roman" w:hAnsi="Times New Roman"/>
                <w:b w:val="0"/>
                <w:i w:val="0"/>
                <w:color w:val="0000FF"/>
                <w:sz w:val="22"/>
                <w:u w:val="single"/>
              </w:rPr>
              <w:t>https://m.edsoo.ru/863fce2c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"https://m.edsoo.ru/863fd07a" \h </w:instrText>
            </w:r>
            <w:r>
              <w:fldChar w:fldCharType="separate"/>
            </w:r>
            <w:r>
              <w:rPr>
                <w:rFonts w:ascii="Times New Roman" w:hAnsi="Times New Roman"/>
                <w:b w:val="0"/>
                <w:i w:val="0"/>
                <w:color w:val="0000FF"/>
                <w:sz w:val="22"/>
                <w:u w:val="single"/>
              </w:rPr>
              <w:t>https://m.edsoo.ru/863fd07a</w:t>
            </w:r>
            <w:r>
              <w:rPr>
                <w:rFonts w:ascii="Times New Roman" w:hAnsi="Times New Roman"/>
                <w:b w:val="0"/>
                <w:i w:val="0"/>
                <w:color w:val="0000FF"/>
                <w:sz w:val="22"/>
                <w:u w:val="single"/>
              </w:rPr>
              <w:fldChar w:fldCharType="end"/>
            </w:r>
          </w:p>
        </w:tc>
      </w:tr>
      <w:tr w14:paraId="3E55F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70085171">
            <w:pPr>
              <w:spacing w:before="0" w:after="0"/>
              <w:ind w:left="0"/>
              <w:jc w:val="left"/>
            </w:pPr>
            <w:r>
              <w:rPr>
                <w:rFonts w:ascii="Times New Roman" w:hAnsi="Times New Roman"/>
                <w:b w:val="0"/>
                <w:i w:val="0"/>
                <w:color w:val="000000"/>
                <w:sz w:val="24"/>
              </w:rPr>
              <w:t>25</w:t>
            </w:r>
          </w:p>
        </w:tc>
        <w:tc>
          <w:tcPr>
            <w:tcW w:w="2904" w:type="dxa"/>
            <w:tcMar>
              <w:top w:w="50" w:type="dxa"/>
              <w:left w:w="100" w:type="dxa"/>
            </w:tcMar>
            <w:vAlign w:val="center"/>
          </w:tcPr>
          <w:p w14:paraId="4DFCCFD0">
            <w:pPr>
              <w:spacing w:before="0" w:after="0"/>
              <w:ind w:left="135"/>
              <w:jc w:val="left"/>
            </w:pPr>
            <w:r>
              <w:rPr>
                <w:rFonts w:ascii="Times New Roman" w:hAnsi="Times New Roman"/>
                <w:b w:val="0"/>
                <w:i w:val="0"/>
                <w:color w:val="000000"/>
                <w:sz w:val="24"/>
              </w:rPr>
              <w:t>Религиозно-философские учения, наука и изобретения древних китайцев.</w:t>
            </w:r>
          </w:p>
        </w:tc>
        <w:tc>
          <w:tcPr>
            <w:tcW w:w="1090" w:type="dxa"/>
            <w:tcMar>
              <w:top w:w="50" w:type="dxa"/>
              <w:left w:w="100" w:type="dxa"/>
            </w:tcMar>
            <w:vAlign w:val="center"/>
          </w:tcPr>
          <w:p w14:paraId="65642E8E">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27A0EDC4">
            <w:pPr>
              <w:spacing w:before="0" w:after="0" w:line="276" w:lineRule="auto"/>
              <w:ind w:left="135"/>
              <w:jc w:val="center"/>
            </w:pPr>
          </w:p>
        </w:tc>
        <w:tc>
          <w:tcPr>
            <w:tcW w:w="1908" w:type="dxa"/>
            <w:tcMar>
              <w:top w:w="50" w:type="dxa"/>
              <w:left w:w="100" w:type="dxa"/>
            </w:tcMar>
            <w:vAlign w:val="center"/>
          </w:tcPr>
          <w:p w14:paraId="60323D15">
            <w:pPr>
              <w:spacing w:before="0" w:after="0" w:line="276" w:lineRule="auto"/>
              <w:ind w:left="135"/>
              <w:jc w:val="center"/>
            </w:pPr>
          </w:p>
        </w:tc>
        <w:tc>
          <w:tcPr>
            <w:tcW w:w="2279" w:type="dxa"/>
            <w:tcMar>
              <w:top w:w="50" w:type="dxa"/>
              <w:left w:w="100" w:type="dxa"/>
            </w:tcMar>
            <w:vAlign w:val="center"/>
          </w:tcPr>
          <w:p w14:paraId="3F5E76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"https://m.edsoo.ru/863fd336" \h </w:instrText>
            </w:r>
            <w:r>
              <w:fldChar w:fldCharType="separate"/>
            </w:r>
            <w:r>
              <w:rPr>
                <w:rFonts w:ascii="Times New Roman" w:hAnsi="Times New Roman"/>
                <w:b w:val="0"/>
                <w:i w:val="0"/>
                <w:color w:val="0000FF"/>
                <w:sz w:val="22"/>
                <w:u w:val="single"/>
              </w:rPr>
              <w:t>https://m.edsoo.ru/863fd336</w:t>
            </w:r>
            <w:r>
              <w:rPr>
                <w:rFonts w:ascii="Times New Roman" w:hAnsi="Times New Roman"/>
                <w:b w:val="0"/>
                <w:i w:val="0"/>
                <w:color w:val="0000FF"/>
                <w:sz w:val="22"/>
                <w:u w:val="single"/>
              </w:rPr>
              <w:fldChar w:fldCharType="end"/>
            </w:r>
          </w:p>
        </w:tc>
      </w:tr>
      <w:tr w14:paraId="5A721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36E425A6">
            <w:pPr>
              <w:spacing w:before="0" w:after="0"/>
              <w:ind w:left="0"/>
              <w:jc w:val="left"/>
            </w:pPr>
            <w:r>
              <w:rPr>
                <w:rFonts w:ascii="Times New Roman" w:hAnsi="Times New Roman"/>
                <w:b w:val="0"/>
                <w:i w:val="0"/>
                <w:color w:val="000000"/>
                <w:sz w:val="24"/>
              </w:rPr>
              <w:t>26</w:t>
            </w:r>
          </w:p>
        </w:tc>
        <w:tc>
          <w:tcPr>
            <w:tcW w:w="2904" w:type="dxa"/>
            <w:tcMar>
              <w:top w:w="50" w:type="dxa"/>
              <w:left w:w="100" w:type="dxa"/>
            </w:tcMar>
            <w:vAlign w:val="center"/>
          </w:tcPr>
          <w:p w14:paraId="0D06D821">
            <w:pPr>
              <w:spacing w:before="0" w:after="0"/>
              <w:ind w:left="135"/>
              <w:jc w:val="left"/>
            </w:pPr>
            <w:r>
              <w:rPr>
                <w:rFonts w:ascii="Times New Roman" w:hAnsi="Times New Roman"/>
                <w:b w:val="0"/>
                <w:i w:val="0"/>
                <w:color w:val="000000"/>
                <w:sz w:val="24"/>
              </w:rPr>
              <w:t>Урок повторения, обобщения и контроля по теме «Древний Восток»</w:t>
            </w:r>
          </w:p>
        </w:tc>
        <w:tc>
          <w:tcPr>
            <w:tcW w:w="1090" w:type="dxa"/>
            <w:tcMar>
              <w:top w:w="50" w:type="dxa"/>
              <w:left w:w="100" w:type="dxa"/>
            </w:tcMar>
            <w:vAlign w:val="center"/>
          </w:tcPr>
          <w:p w14:paraId="7722C179">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30595828">
            <w:pPr>
              <w:spacing w:before="0" w:after="0" w:line="276" w:lineRule="auto"/>
              <w:ind w:left="135"/>
              <w:jc w:val="center"/>
            </w:pPr>
          </w:p>
        </w:tc>
        <w:tc>
          <w:tcPr>
            <w:tcW w:w="1908" w:type="dxa"/>
            <w:tcMar>
              <w:top w:w="50" w:type="dxa"/>
              <w:left w:w="100" w:type="dxa"/>
            </w:tcMar>
            <w:vAlign w:val="center"/>
          </w:tcPr>
          <w:p w14:paraId="08F1923A">
            <w:pPr>
              <w:spacing w:before="0" w:after="0" w:line="276" w:lineRule="auto"/>
              <w:ind w:left="135"/>
              <w:jc w:val="center"/>
            </w:pPr>
          </w:p>
        </w:tc>
        <w:tc>
          <w:tcPr>
            <w:tcW w:w="2279" w:type="dxa"/>
            <w:tcMar>
              <w:top w:w="50" w:type="dxa"/>
              <w:left w:w="100" w:type="dxa"/>
            </w:tcMar>
            <w:vAlign w:val="center"/>
          </w:tcPr>
          <w:p w14:paraId="3C152972">
            <w:pPr>
              <w:spacing w:before="0" w:after="0"/>
              <w:ind w:left="135"/>
              <w:jc w:val="left"/>
            </w:pPr>
          </w:p>
        </w:tc>
      </w:tr>
      <w:tr w14:paraId="2FBB5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0420F12C">
            <w:pPr>
              <w:spacing w:before="0" w:after="0"/>
              <w:ind w:left="0"/>
              <w:jc w:val="left"/>
            </w:pPr>
            <w:r>
              <w:rPr>
                <w:rFonts w:ascii="Times New Roman" w:hAnsi="Times New Roman"/>
                <w:b w:val="0"/>
                <w:i w:val="0"/>
                <w:color w:val="000000"/>
                <w:sz w:val="24"/>
              </w:rPr>
              <w:t>27</w:t>
            </w:r>
          </w:p>
        </w:tc>
        <w:tc>
          <w:tcPr>
            <w:tcW w:w="2904" w:type="dxa"/>
            <w:tcMar>
              <w:top w:w="50" w:type="dxa"/>
              <w:left w:w="100" w:type="dxa"/>
            </w:tcMar>
            <w:vAlign w:val="center"/>
          </w:tcPr>
          <w:p w14:paraId="49A9B654">
            <w:pPr>
              <w:spacing w:before="0" w:after="0"/>
              <w:ind w:left="135"/>
              <w:jc w:val="left"/>
            </w:pPr>
            <w:r>
              <w:rPr>
                <w:rFonts w:ascii="Times New Roman" w:hAnsi="Times New Roman"/>
                <w:b w:val="0"/>
                <w:i w:val="0"/>
                <w:color w:val="000000"/>
                <w:sz w:val="24"/>
              </w:rPr>
              <w:t>Природные условия Древней Греции и их влияние на занятия населения.</w:t>
            </w:r>
          </w:p>
        </w:tc>
        <w:tc>
          <w:tcPr>
            <w:tcW w:w="1090" w:type="dxa"/>
            <w:tcMar>
              <w:top w:w="50" w:type="dxa"/>
              <w:left w:w="100" w:type="dxa"/>
            </w:tcMar>
            <w:vAlign w:val="center"/>
          </w:tcPr>
          <w:p w14:paraId="03FE7DC2">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04D00D8C">
            <w:pPr>
              <w:spacing w:before="0" w:after="0" w:line="276" w:lineRule="auto"/>
              <w:ind w:left="135"/>
              <w:jc w:val="center"/>
            </w:pPr>
          </w:p>
        </w:tc>
        <w:tc>
          <w:tcPr>
            <w:tcW w:w="1908" w:type="dxa"/>
            <w:tcMar>
              <w:top w:w="50" w:type="dxa"/>
              <w:left w:w="100" w:type="dxa"/>
            </w:tcMar>
            <w:vAlign w:val="center"/>
          </w:tcPr>
          <w:p w14:paraId="50558CED">
            <w:pPr>
              <w:spacing w:before="0" w:after="0" w:line="276" w:lineRule="auto"/>
              <w:ind w:left="135"/>
              <w:jc w:val="center"/>
            </w:pPr>
          </w:p>
        </w:tc>
        <w:tc>
          <w:tcPr>
            <w:tcW w:w="2279" w:type="dxa"/>
            <w:tcMar>
              <w:top w:w="50" w:type="dxa"/>
              <w:left w:w="100" w:type="dxa"/>
            </w:tcMar>
            <w:vAlign w:val="center"/>
          </w:tcPr>
          <w:p w14:paraId="1153B3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"https://m.edsoo.ru/863fd5c0" \h </w:instrText>
            </w:r>
            <w:r>
              <w:fldChar w:fldCharType="separate"/>
            </w:r>
            <w:r>
              <w:rPr>
                <w:rFonts w:ascii="Times New Roman" w:hAnsi="Times New Roman"/>
                <w:b w:val="0"/>
                <w:i w:val="0"/>
                <w:color w:val="0000FF"/>
                <w:sz w:val="22"/>
                <w:u w:val="single"/>
              </w:rPr>
              <w:t>https://m.edsoo.ru/863fd5c0</w:t>
            </w:r>
            <w:r>
              <w:rPr>
                <w:rFonts w:ascii="Times New Roman" w:hAnsi="Times New Roman"/>
                <w:b w:val="0"/>
                <w:i w:val="0"/>
                <w:color w:val="0000FF"/>
                <w:sz w:val="22"/>
                <w:u w:val="single"/>
              </w:rPr>
              <w:fldChar w:fldCharType="end"/>
            </w:r>
          </w:p>
        </w:tc>
      </w:tr>
      <w:tr w14:paraId="34029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07DF85FD">
            <w:pPr>
              <w:spacing w:before="0" w:after="0"/>
              <w:ind w:left="0"/>
              <w:jc w:val="left"/>
            </w:pPr>
            <w:r>
              <w:rPr>
                <w:rFonts w:ascii="Times New Roman" w:hAnsi="Times New Roman"/>
                <w:b w:val="0"/>
                <w:i w:val="0"/>
                <w:color w:val="000000"/>
                <w:sz w:val="24"/>
              </w:rPr>
              <w:t>28</w:t>
            </w:r>
          </w:p>
        </w:tc>
        <w:tc>
          <w:tcPr>
            <w:tcW w:w="2904" w:type="dxa"/>
            <w:tcMar>
              <w:top w:w="50" w:type="dxa"/>
              <w:left w:w="100" w:type="dxa"/>
            </w:tcMar>
            <w:vAlign w:val="center"/>
          </w:tcPr>
          <w:p w14:paraId="27B00695">
            <w:pPr>
              <w:spacing w:before="0" w:after="0"/>
              <w:ind w:left="135"/>
              <w:jc w:val="left"/>
            </w:pPr>
            <w:r>
              <w:rPr>
                <w:rFonts w:ascii="Times New Roman" w:hAnsi="Times New Roman"/>
                <w:b w:val="0"/>
                <w:i w:val="0"/>
                <w:color w:val="000000"/>
                <w:sz w:val="24"/>
              </w:rPr>
              <w:t>Древнейшие государства Греции.</w:t>
            </w:r>
          </w:p>
        </w:tc>
        <w:tc>
          <w:tcPr>
            <w:tcW w:w="1090" w:type="dxa"/>
            <w:tcMar>
              <w:top w:w="50" w:type="dxa"/>
              <w:left w:w="100" w:type="dxa"/>
            </w:tcMar>
            <w:vAlign w:val="center"/>
          </w:tcPr>
          <w:p w14:paraId="169610F5">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1391C7E8">
            <w:pPr>
              <w:spacing w:before="0" w:after="0" w:line="276" w:lineRule="auto"/>
              <w:ind w:left="135"/>
              <w:jc w:val="center"/>
            </w:pPr>
          </w:p>
        </w:tc>
        <w:tc>
          <w:tcPr>
            <w:tcW w:w="1908" w:type="dxa"/>
            <w:tcMar>
              <w:top w:w="50" w:type="dxa"/>
              <w:left w:w="100" w:type="dxa"/>
            </w:tcMar>
            <w:vAlign w:val="center"/>
          </w:tcPr>
          <w:p w14:paraId="52CA9FE8">
            <w:pPr>
              <w:spacing w:before="0" w:after="0" w:line="276" w:lineRule="auto"/>
              <w:ind w:left="135"/>
              <w:jc w:val="center"/>
            </w:pPr>
          </w:p>
        </w:tc>
        <w:tc>
          <w:tcPr>
            <w:tcW w:w="2279" w:type="dxa"/>
            <w:tcMar>
              <w:top w:w="50" w:type="dxa"/>
              <w:left w:w="100" w:type="dxa"/>
            </w:tcMar>
            <w:vAlign w:val="center"/>
          </w:tcPr>
          <w:p w14:paraId="041DC9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"https://m.edsoo.ru/863fd836" \h </w:instrText>
            </w:r>
            <w:r>
              <w:fldChar w:fldCharType="separate"/>
            </w:r>
            <w:r>
              <w:rPr>
                <w:rFonts w:ascii="Times New Roman" w:hAnsi="Times New Roman"/>
                <w:b w:val="0"/>
                <w:i w:val="0"/>
                <w:color w:val="0000FF"/>
                <w:sz w:val="22"/>
                <w:u w:val="single"/>
              </w:rPr>
              <w:t>https://m.edsoo.ru/863fd836</w:t>
            </w:r>
            <w:r>
              <w:rPr>
                <w:rFonts w:ascii="Times New Roman" w:hAnsi="Times New Roman"/>
                <w:b w:val="0"/>
                <w:i w:val="0"/>
                <w:color w:val="0000FF"/>
                <w:sz w:val="22"/>
                <w:u w:val="single"/>
              </w:rPr>
              <w:fldChar w:fldCharType="end"/>
            </w:r>
          </w:p>
        </w:tc>
      </w:tr>
      <w:tr w14:paraId="7146A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27EBC997">
            <w:pPr>
              <w:spacing w:before="0" w:after="0"/>
              <w:ind w:left="0"/>
              <w:jc w:val="left"/>
            </w:pPr>
            <w:r>
              <w:rPr>
                <w:rFonts w:ascii="Times New Roman" w:hAnsi="Times New Roman"/>
                <w:b w:val="0"/>
                <w:i w:val="0"/>
                <w:color w:val="000000"/>
                <w:sz w:val="24"/>
              </w:rPr>
              <w:t>29</w:t>
            </w:r>
          </w:p>
        </w:tc>
        <w:tc>
          <w:tcPr>
            <w:tcW w:w="2904" w:type="dxa"/>
            <w:tcMar>
              <w:top w:w="50" w:type="dxa"/>
              <w:left w:w="100" w:type="dxa"/>
            </w:tcMar>
            <w:vAlign w:val="center"/>
          </w:tcPr>
          <w:p w14:paraId="6F522F6F">
            <w:pPr>
              <w:spacing w:before="0" w:after="0"/>
              <w:ind w:left="135"/>
              <w:jc w:val="left"/>
            </w:pPr>
            <w:r>
              <w:rPr>
                <w:rFonts w:ascii="Times New Roman" w:hAnsi="Times New Roman"/>
                <w:b w:val="0"/>
                <w:i w:val="0"/>
                <w:color w:val="000000"/>
                <w:sz w:val="24"/>
              </w:rPr>
              <w:t>Троянская война.</w:t>
            </w:r>
          </w:p>
        </w:tc>
        <w:tc>
          <w:tcPr>
            <w:tcW w:w="1090" w:type="dxa"/>
            <w:tcMar>
              <w:top w:w="50" w:type="dxa"/>
              <w:left w:w="100" w:type="dxa"/>
            </w:tcMar>
            <w:vAlign w:val="center"/>
          </w:tcPr>
          <w:p w14:paraId="06C21B0F">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7CA910F1">
            <w:pPr>
              <w:spacing w:before="0" w:after="0" w:line="276" w:lineRule="auto"/>
              <w:ind w:left="135"/>
              <w:jc w:val="center"/>
            </w:pPr>
          </w:p>
        </w:tc>
        <w:tc>
          <w:tcPr>
            <w:tcW w:w="1908" w:type="dxa"/>
            <w:tcMar>
              <w:top w:w="50" w:type="dxa"/>
              <w:left w:w="100" w:type="dxa"/>
            </w:tcMar>
            <w:vAlign w:val="center"/>
          </w:tcPr>
          <w:p w14:paraId="00BC9647">
            <w:pPr>
              <w:spacing w:before="0" w:after="0" w:line="276" w:lineRule="auto"/>
              <w:ind w:left="135"/>
              <w:jc w:val="center"/>
            </w:pPr>
          </w:p>
        </w:tc>
        <w:tc>
          <w:tcPr>
            <w:tcW w:w="2279" w:type="dxa"/>
            <w:tcMar>
              <w:top w:w="50" w:type="dxa"/>
              <w:left w:w="100" w:type="dxa"/>
            </w:tcMar>
            <w:vAlign w:val="center"/>
          </w:tcPr>
          <w:p w14:paraId="511264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"https://m.edsoo.ru/8640a31a" \h </w:instrText>
            </w:r>
            <w:r>
              <w:fldChar w:fldCharType="separate"/>
            </w:r>
            <w:r>
              <w:rPr>
                <w:rFonts w:ascii="Times New Roman" w:hAnsi="Times New Roman"/>
                <w:b w:val="0"/>
                <w:i w:val="0"/>
                <w:color w:val="0000FF"/>
                <w:sz w:val="22"/>
                <w:u w:val="single"/>
              </w:rPr>
              <w:t>https://m.edsoo.ru/8640a31a</w:t>
            </w:r>
            <w:r>
              <w:rPr>
                <w:rFonts w:ascii="Times New Roman" w:hAnsi="Times New Roman"/>
                <w:b w:val="0"/>
                <w:i w:val="0"/>
                <w:color w:val="0000FF"/>
                <w:sz w:val="22"/>
                <w:u w:val="single"/>
              </w:rPr>
              <w:fldChar w:fldCharType="end"/>
            </w:r>
          </w:p>
        </w:tc>
      </w:tr>
      <w:tr w14:paraId="23C29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6F776F1E">
            <w:pPr>
              <w:spacing w:before="0" w:after="0"/>
              <w:ind w:left="0"/>
              <w:jc w:val="left"/>
            </w:pPr>
            <w:r>
              <w:rPr>
                <w:rFonts w:ascii="Times New Roman" w:hAnsi="Times New Roman"/>
                <w:b w:val="0"/>
                <w:i w:val="0"/>
                <w:color w:val="000000"/>
                <w:sz w:val="24"/>
              </w:rPr>
              <w:t>30</w:t>
            </w:r>
          </w:p>
        </w:tc>
        <w:tc>
          <w:tcPr>
            <w:tcW w:w="2904" w:type="dxa"/>
            <w:tcMar>
              <w:top w:w="50" w:type="dxa"/>
              <w:left w:w="100" w:type="dxa"/>
            </w:tcMar>
            <w:vAlign w:val="center"/>
          </w:tcPr>
          <w:p w14:paraId="5A250EAB">
            <w:pPr>
              <w:spacing w:before="0" w:after="0"/>
              <w:ind w:left="135"/>
              <w:jc w:val="left"/>
            </w:pPr>
            <w:r>
              <w:rPr>
                <w:rFonts w:ascii="Times New Roman" w:hAnsi="Times New Roman"/>
                <w:b w:val="0"/>
                <w:i w:val="0"/>
                <w:color w:val="000000"/>
                <w:sz w:val="24"/>
              </w:rPr>
              <w:t>Поэмы Гомера «Илиада» и «Одиссея»</w:t>
            </w:r>
          </w:p>
        </w:tc>
        <w:tc>
          <w:tcPr>
            <w:tcW w:w="1090" w:type="dxa"/>
            <w:tcMar>
              <w:top w:w="50" w:type="dxa"/>
              <w:left w:w="100" w:type="dxa"/>
            </w:tcMar>
            <w:vAlign w:val="center"/>
          </w:tcPr>
          <w:p w14:paraId="5326A55B">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28D131C8">
            <w:pPr>
              <w:spacing w:before="0" w:after="0" w:line="276" w:lineRule="auto"/>
              <w:ind w:left="135"/>
              <w:jc w:val="center"/>
            </w:pPr>
          </w:p>
        </w:tc>
        <w:tc>
          <w:tcPr>
            <w:tcW w:w="1908" w:type="dxa"/>
            <w:tcMar>
              <w:top w:w="50" w:type="dxa"/>
              <w:left w:w="100" w:type="dxa"/>
            </w:tcMar>
            <w:vAlign w:val="center"/>
          </w:tcPr>
          <w:p w14:paraId="19FABC26">
            <w:pPr>
              <w:spacing w:before="0" w:after="0" w:line="276" w:lineRule="auto"/>
              <w:ind w:left="135"/>
              <w:jc w:val="center"/>
            </w:pPr>
          </w:p>
        </w:tc>
        <w:tc>
          <w:tcPr>
            <w:tcW w:w="2279" w:type="dxa"/>
            <w:tcMar>
              <w:top w:w="50" w:type="dxa"/>
              <w:left w:w="100" w:type="dxa"/>
            </w:tcMar>
            <w:vAlign w:val="center"/>
          </w:tcPr>
          <w:p w14:paraId="1ABF71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"https://m.edsoo.ru/8640a770" \h </w:instrText>
            </w:r>
            <w:r>
              <w:fldChar w:fldCharType="separate"/>
            </w:r>
            <w:r>
              <w:rPr>
                <w:rFonts w:ascii="Times New Roman" w:hAnsi="Times New Roman"/>
                <w:b w:val="0"/>
                <w:i w:val="0"/>
                <w:color w:val="0000FF"/>
                <w:sz w:val="22"/>
                <w:u w:val="single"/>
              </w:rPr>
              <w:t>https://m.edsoo.ru/8640a770</w:t>
            </w:r>
            <w:r>
              <w:rPr>
                <w:rFonts w:ascii="Times New Roman" w:hAnsi="Times New Roman"/>
                <w:b w:val="0"/>
                <w:i w:val="0"/>
                <w:color w:val="0000FF"/>
                <w:sz w:val="22"/>
                <w:u w:val="single"/>
              </w:rPr>
              <w:fldChar w:fldCharType="end"/>
            </w:r>
          </w:p>
        </w:tc>
      </w:tr>
      <w:tr w14:paraId="040FE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434DC5F8">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14:paraId="39EAA6AC">
            <w:pPr>
              <w:spacing w:before="0" w:after="0"/>
              <w:ind w:left="135"/>
              <w:jc w:val="left"/>
            </w:pPr>
            <w:r>
              <w:rPr>
                <w:rFonts w:ascii="Times New Roman" w:hAnsi="Times New Roman"/>
                <w:b w:val="0"/>
                <w:i w:val="0"/>
                <w:color w:val="000000"/>
                <w:sz w:val="24"/>
              </w:rPr>
              <w:t>Подъем хозяйственной жизни греческих полисов после «темных веков»</w:t>
            </w:r>
          </w:p>
        </w:tc>
        <w:tc>
          <w:tcPr>
            <w:tcW w:w="1090" w:type="dxa"/>
            <w:tcMar>
              <w:top w:w="50" w:type="dxa"/>
              <w:left w:w="100" w:type="dxa"/>
            </w:tcMar>
            <w:vAlign w:val="center"/>
          </w:tcPr>
          <w:p w14:paraId="5F252B2E">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7037E9ED">
            <w:pPr>
              <w:spacing w:before="0" w:after="0" w:line="276" w:lineRule="auto"/>
              <w:ind w:left="135"/>
              <w:jc w:val="center"/>
            </w:pPr>
          </w:p>
        </w:tc>
        <w:tc>
          <w:tcPr>
            <w:tcW w:w="1908" w:type="dxa"/>
            <w:tcMar>
              <w:top w:w="50" w:type="dxa"/>
              <w:left w:w="100" w:type="dxa"/>
            </w:tcMar>
            <w:vAlign w:val="center"/>
          </w:tcPr>
          <w:p w14:paraId="111A8E3D">
            <w:pPr>
              <w:spacing w:before="0" w:after="0" w:line="276" w:lineRule="auto"/>
              <w:ind w:left="135"/>
              <w:jc w:val="center"/>
            </w:pPr>
          </w:p>
        </w:tc>
        <w:tc>
          <w:tcPr>
            <w:tcW w:w="2279" w:type="dxa"/>
            <w:tcMar>
              <w:top w:w="50" w:type="dxa"/>
              <w:left w:w="100" w:type="dxa"/>
            </w:tcMar>
            <w:vAlign w:val="center"/>
          </w:tcPr>
          <w:p w14:paraId="7E502C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"https://m.edsoo.ru/8640a91e" \h </w:instrText>
            </w:r>
            <w:r>
              <w:fldChar w:fldCharType="separate"/>
            </w:r>
            <w:r>
              <w:rPr>
                <w:rFonts w:ascii="Times New Roman" w:hAnsi="Times New Roman"/>
                <w:b w:val="0"/>
                <w:i w:val="0"/>
                <w:color w:val="0000FF"/>
                <w:sz w:val="22"/>
                <w:u w:val="single"/>
              </w:rPr>
              <w:t>https://m.edsoo.ru/8640a91e</w:t>
            </w:r>
            <w:r>
              <w:rPr>
                <w:rFonts w:ascii="Times New Roman" w:hAnsi="Times New Roman"/>
                <w:b w:val="0"/>
                <w:i w:val="0"/>
                <w:color w:val="0000FF"/>
                <w:sz w:val="22"/>
                <w:u w:val="single"/>
              </w:rPr>
              <w:fldChar w:fldCharType="end"/>
            </w:r>
          </w:p>
        </w:tc>
      </w:tr>
      <w:tr w14:paraId="5D9BB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491A22DA">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14:paraId="3E9C9FDE">
            <w:pPr>
              <w:spacing w:before="0" w:after="0"/>
              <w:ind w:left="135"/>
              <w:jc w:val="left"/>
            </w:pPr>
            <w:r>
              <w:rPr>
                <w:rFonts w:ascii="Times New Roman" w:hAnsi="Times New Roman"/>
                <w:b w:val="0"/>
                <w:i w:val="0"/>
                <w:color w:val="000000"/>
                <w:sz w:val="24"/>
              </w:rPr>
              <w:t>Образование городов-государств.</w:t>
            </w:r>
          </w:p>
        </w:tc>
        <w:tc>
          <w:tcPr>
            <w:tcW w:w="1090" w:type="dxa"/>
            <w:tcMar>
              <w:top w:w="50" w:type="dxa"/>
              <w:left w:w="100" w:type="dxa"/>
            </w:tcMar>
            <w:vAlign w:val="center"/>
          </w:tcPr>
          <w:p w14:paraId="3AE03BE4">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3B1C57DB">
            <w:pPr>
              <w:spacing w:before="0" w:after="0" w:line="276" w:lineRule="auto"/>
              <w:ind w:left="135"/>
              <w:jc w:val="center"/>
            </w:pPr>
          </w:p>
        </w:tc>
        <w:tc>
          <w:tcPr>
            <w:tcW w:w="1908" w:type="dxa"/>
            <w:tcMar>
              <w:top w:w="50" w:type="dxa"/>
              <w:left w:w="100" w:type="dxa"/>
            </w:tcMar>
            <w:vAlign w:val="center"/>
          </w:tcPr>
          <w:p w14:paraId="66FDAA84">
            <w:pPr>
              <w:spacing w:before="0" w:after="0" w:line="276" w:lineRule="auto"/>
              <w:ind w:left="135"/>
              <w:jc w:val="center"/>
            </w:pPr>
          </w:p>
        </w:tc>
        <w:tc>
          <w:tcPr>
            <w:tcW w:w="2279" w:type="dxa"/>
            <w:tcMar>
              <w:top w:w="50" w:type="dxa"/>
              <w:left w:w="100" w:type="dxa"/>
            </w:tcMar>
            <w:vAlign w:val="center"/>
          </w:tcPr>
          <w:p w14:paraId="0BCF35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"https://m.edsoo.ru/8640aae0" \h </w:instrText>
            </w:r>
            <w:r>
              <w:fldChar w:fldCharType="separate"/>
            </w:r>
            <w:r>
              <w:rPr>
                <w:rFonts w:ascii="Times New Roman" w:hAnsi="Times New Roman"/>
                <w:b w:val="0"/>
                <w:i w:val="0"/>
                <w:color w:val="0000FF"/>
                <w:sz w:val="22"/>
                <w:u w:val="single"/>
              </w:rPr>
              <w:t>https://m.edsoo.ru/8640aae0</w:t>
            </w:r>
            <w:r>
              <w:rPr>
                <w:rFonts w:ascii="Times New Roman" w:hAnsi="Times New Roman"/>
                <w:b w:val="0"/>
                <w:i w:val="0"/>
                <w:color w:val="0000FF"/>
                <w:sz w:val="22"/>
                <w:u w:val="single"/>
              </w:rPr>
              <w:fldChar w:fldCharType="end"/>
            </w:r>
          </w:p>
        </w:tc>
      </w:tr>
      <w:tr w14:paraId="59128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2CBF9150">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14:paraId="2C05554F">
            <w:pPr>
              <w:spacing w:before="0" w:after="0"/>
              <w:ind w:left="135"/>
              <w:jc w:val="left"/>
            </w:pPr>
            <w:r>
              <w:rPr>
                <w:rFonts w:ascii="Times New Roman" w:hAnsi="Times New Roman"/>
                <w:b w:val="0"/>
                <w:i w:val="0"/>
                <w:color w:val="000000"/>
                <w:sz w:val="24"/>
              </w:rPr>
              <w:t>Великая греческая колонизация</w:t>
            </w:r>
          </w:p>
        </w:tc>
        <w:tc>
          <w:tcPr>
            <w:tcW w:w="1090" w:type="dxa"/>
            <w:tcMar>
              <w:top w:w="50" w:type="dxa"/>
              <w:left w:w="100" w:type="dxa"/>
            </w:tcMar>
            <w:vAlign w:val="center"/>
          </w:tcPr>
          <w:p w14:paraId="0F0B1590">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3D46E09B">
            <w:pPr>
              <w:spacing w:before="0" w:after="0" w:line="276" w:lineRule="auto"/>
              <w:ind w:left="135"/>
              <w:jc w:val="center"/>
            </w:pPr>
          </w:p>
        </w:tc>
        <w:tc>
          <w:tcPr>
            <w:tcW w:w="1908" w:type="dxa"/>
            <w:tcMar>
              <w:top w:w="50" w:type="dxa"/>
              <w:left w:w="100" w:type="dxa"/>
            </w:tcMar>
            <w:vAlign w:val="center"/>
          </w:tcPr>
          <w:p w14:paraId="6ADA0BDF">
            <w:pPr>
              <w:spacing w:before="0" w:after="0" w:line="276" w:lineRule="auto"/>
              <w:ind w:left="135"/>
              <w:jc w:val="center"/>
            </w:pPr>
          </w:p>
        </w:tc>
        <w:tc>
          <w:tcPr>
            <w:tcW w:w="2279" w:type="dxa"/>
            <w:tcMar>
              <w:top w:w="50" w:type="dxa"/>
              <w:left w:w="100" w:type="dxa"/>
            </w:tcMar>
            <w:vAlign w:val="center"/>
          </w:tcPr>
          <w:p w14:paraId="03D4C0D7">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"https://m.edsoo.ru/8640ac84" \h </w:instrText>
            </w:r>
            <w:r>
              <w:fldChar w:fldCharType="separate"/>
            </w:r>
            <w:r>
              <w:rPr>
                <w:rFonts w:ascii="Times New Roman" w:hAnsi="Times New Roman"/>
                <w:b w:val="0"/>
                <w:i w:val="0"/>
                <w:color w:val="0000FF"/>
                <w:sz w:val="22"/>
                <w:u w:val="single"/>
              </w:rPr>
              <w:t>https://m.edsoo.ru/8640ac84</w:t>
            </w:r>
            <w:r>
              <w:rPr>
                <w:rFonts w:ascii="Times New Roman" w:hAnsi="Times New Roman"/>
                <w:b w:val="0"/>
                <w:i w:val="0"/>
                <w:color w:val="0000FF"/>
                <w:sz w:val="22"/>
                <w:u w:val="single"/>
              </w:rPr>
              <w:fldChar w:fldCharType="end"/>
            </w:r>
          </w:p>
        </w:tc>
      </w:tr>
      <w:tr w14:paraId="12861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760E2801">
            <w:pPr>
              <w:spacing w:before="0" w:after="0"/>
              <w:ind w:left="0"/>
              <w:jc w:val="left"/>
            </w:pPr>
            <w:r>
              <w:rPr>
                <w:rFonts w:ascii="Times New Roman" w:hAnsi="Times New Roman"/>
                <w:b w:val="0"/>
                <w:i w:val="0"/>
                <w:color w:val="000000"/>
                <w:sz w:val="24"/>
              </w:rPr>
              <w:t>34</w:t>
            </w:r>
          </w:p>
        </w:tc>
        <w:tc>
          <w:tcPr>
            <w:tcW w:w="2904" w:type="dxa"/>
            <w:tcMar>
              <w:top w:w="50" w:type="dxa"/>
              <w:left w:w="100" w:type="dxa"/>
            </w:tcMar>
            <w:vAlign w:val="center"/>
          </w:tcPr>
          <w:p w14:paraId="566660E6">
            <w:pPr>
              <w:spacing w:before="0" w:after="0"/>
              <w:ind w:left="135"/>
              <w:jc w:val="left"/>
            </w:pPr>
            <w:r>
              <w:rPr>
                <w:rFonts w:ascii="Times New Roman" w:hAnsi="Times New Roman"/>
                <w:b w:val="0"/>
                <w:i w:val="0"/>
                <w:color w:val="000000"/>
                <w:sz w:val="24"/>
              </w:rPr>
              <w:t>Афины: утверждение демократии</w:t>
            </w:r>
          </w:p>
        </w:tc>
        <w:tc>
          <w:tcPr>
            <w:tcW w:w="1090" w:type="dxa"/>
            <w:tcMar>
              <w:top w:w="50" w:type="dxa"/>
              <w:left w:w="100" w:type="dxa"/>
            </w:tcMar>
            <w:vAlign w:val="center"/>
          </w:tcPr>
          <w:p w14:paraId="1ACEA511">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1DBDF2AE">
            <w:pPr>
              <w:spacing w:before="0" w:after="0" w:line="276" w:lineRule="auto"/>
              <w:ind w:left="135"/>
              <w:jc w:val="center"/>
            </w:pPr>
          </w:p>
        </w:tc>
        <w:tc>
          <w:tcPr>
            <w:tcW w:w="1908" w:type="dxa"/>
            <w:tcMar>
              <w:top w:w="50" w:type="dxa"/>
              <w:left w:w="100" w:type="dxa"/>
            </w:tcMar>
            <w:vAlign w:val="center"/>
          </w:tcPr>
          <w:p w14:paraId="39DE7A84">
            <w:pPr>
              <w:spacing w:before="0" w:after="0" w:line="276" w:lineRule="auto"/>
              <w:ind w:left="135"/>
              <w:jc w:val="center"/>
            </w:pPr>
          </w:p>
        </w:tc>
        <w:tc>
          <w:tcPr>
            <w:tcW w:w="2279" w:type="dxa"/>
            <w:tcMar>
              <w:top w:w="50" w:type="dxa"/>
              <w:left w:w="100" w:type="dxa"/>
            </w:tcMar>
            <w:vAlign w:val="center"/>
          </w:tcPr>
          <w:p w14:paraId="56A6DB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"https://m.edsoo.ru/8640ae32" \h </w:instrText>
            </w:r>
            <w:r>
              <w:fldChar w:fldCharType="separate"/>
            </w:r>
            <w:r>
              <w:rPr>
                <w:rFonts w:ascii="Times New Roman" w:hAnsi="Times New Roman"/>
                <w:b w:val="0"/>
                <w:i w:val="0"/>
                <w:color w:val="0000FF"/>
                <w:sz w:val="22"/>
                <w:u w:val="single"/>
              </w:rPr>
              <w:t>https://m.edsoo.ru/8640ae32</w:t>
            </w:r>
            <w:r>
              <w:rPr>
                <w:rFonts w:ascii="Times New Roman" w:hAnsi="Times New Roman"/>
                <w:b w:val="0"/>
                <w:i w:val="0"/>
                <w:color w:val="0000FF"/>
                <w:sz w:val="22"/>
                <w:u w:val="single"/>
              </w:rPr>
              <w:fldChar w:fldCharType="end"/>
            </w:r>
          </w:p>
        </w:tc>
      </w:tr>
      <w:tr w14:paraId="40CA7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5797D1EC">
            <w:pPr>
              <w:spacing w:before="0" w:after="0"/>
              <w:ind w:left="0"/>
              <w:jc w:val="left"/>
            </w:pPr>
            <w:r>
              <w:rPr>
                <w:rFonts w:ascii="Times New Roman" w:hAnsi="Times New Roman"/>
                <w:b w:val="0"/>
                <w:i w:val="0"/>
                <w:color w:val="000000"/>
                <w:sz w:val="24"/>
              </w:rPr>
              <w:t>35</w:t>
            </w:r>
          </w:p>
        </w:tc>
        <w:tc>
          <w:tcPr>
            <w:tcW w:w="2904" w:type="dxa"/>
            <w:tcMar>
              <w:top w:w="50" w:type="dxa"/>
              <w:left w:w="100" w:type="dxa"/>
            </w:tcMar>
            <w:vAlign w:val="center"/>
          </w:tcPr>
          <w:p w14:paraId="0BF25070">
            <w:pPr>
              <w:spacing w:before="0" w:after="0"/>
              <w:ind w:left="135"/>
              <w:jc w:val="left"/>
            </w:pPr>
            <w:r>
              <w:rPr>
                <w:rFonts w:ascii="Times New Roman" w:hAnsi="Times New Roman"/>
                <w:b w:val="0"/>
                <w:i w:val="0"/>
                <w:color w:val="000000"/>
                <w:sz w:val="24"/>
              </w:rPr>
              <w:t>Спарта: основные группы населения, общественное устройство</w:t>
            </w:r>
          </w:p>
        </w:tc>
        <w:tc>
          <w:tcPr>
            <w:tcW w:w="1090" w:type="dxa"/>
            <w:tcMar>
              <w:top w:w="50" w:type="dxa"/>
              <w:left w:w="100" w:type="dxa"/>
            </w:tcMar>
            <w:vAlign w:val="center"/>
          </w:tcPr>
          <w:p w14:paraId="40F289C7">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3AD4478D">
            <w:pPr>
              <w:spacing w:before="0" w:after="0" w:line="276" w:lineRule="auto"/>
              <w:ind w:left="135"/>
              <w:jc w:val="center"/>
            </w:pPr>
          </w:p>
        </w:tc>
        <w:tc>
          <w:tcPr>
            <w:tcW w:w="1908" w:type="dxa"/>
            <w:tcMar>
              <w:top w:w="50" w:type="dxa"/>
              <w:left w:w="100" w:type="dxa"/>
            </w:tcMar>
            <w:vAlign w:val="center"/>
          </w:tcPr>
          <w:p w14:paraId="17F31C13">
            <w:pPr>
              <w:spacing w:before="0" w:after="0" w:line="276" w:lineRule="auto"/>
              <w:ind w:left="135"/>
              <w:jc w:val="center"/>
            </w:pPr>
          </w:p>
        </w:tc>
        <w:tc>
          <w:tcPr>
            <w:tcW w:w="2279" w:type="dxa"/>
            <w:tcMar>
              <w:top w:w="50" w:type="dxa"/>
              <w:left w:w="100" w:type="dxa"/>
            </w:tcMar>
            <w:vAlign w:val="center"/>
          </w:tcPr>
          <w:p w14:paraId="784FDD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"https://m.edsoo.ru/8640afcc" \h </w:instrText>
            </w:r>
            <w:r>
              <w:fldChar w:fldCharType="separate"/>
            </w:r>
            <w:r>
              <w:rPr>
                <w:rFonts w:ascii="Times New Roman" w:hAnsi="Times New Roman"/>
                <w:b w:val="0"/>
                <w:i w:val="0"/>
                <w:color w:val="0000FF"/>
                <w:sz w:val="22"/>
                <w:u w:val="single"/>
              </w:rPr>
              <w:t>https://m.edsoo.ru/8640afcc</w:t>
            </w:r>
            <w:r>
              <w:rPr>
                <w:rFonts w:ascii="Times New Roman" w:hAnsi="Times New Roman"/>
                <w:b w:val="0"/>
                <w:i w:val="0"/>
                <w:color w:val="0000FF"/>
                <w:sz w:val="22"/>
                <w:u w:val="single"/>
              </w:rPr>
              <w:fldChar w:fldCharType="end"/>
            </w:r>
          </w:p>
        </w:tc>
      </w:tr>
      <w:tr w14:paraId="0E4FD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27C9EFF5">
            <w:pPr>
              <w:spacing w:before="0" w:after="0"/>
              <w:ind w:left="0"/>
              <w:jc w:val="left"/>
            </w:pPr>
            <w:r>
              <w:rPr>
                <w:rFonts w:ascii="Times New Roman" w:hAnsi="Times New Roman"/>
                <w:b w:val="0"/>
                <w:i w:val="0"/>
                <w:color w:val="000000"/>
                <w:sz w:val="24"/>
              </w:rPr>
              <w:t>36</w:t>
            </w:r>
          </w:p>
        </w:tc>
        <w:tc>
          <w:tcPr>
            <w:tcW w:w="2904" w:type="dxa"/>
            <w:tcMar>
              <w:top w:w="50" w:type="dxa"/>
              <w:left w:w="100" w:type="dxa"/>
            </w:tcMar>
            <w:vAlign w:val="center"/>
          </w:tcPr>
          <w:p w14:paraId="0EA09528">
            <w:pPr>
              <w:spacing w:before="0" w:after="0"/>
              <w:ind w:left="135"/>
              <w:jc w:val="left"/>
            </w:pPr>
            <w:r>
              <w:rPr>
                <w:rFonts w:ascii="Times New Roman" w:hAnsi="Times New Roman"/>
                <w:b w:val="0"/>
                <w:i w:val="0"/>
                <w:color w:val="000000"/>
                <w:sz w:val="24"/>
              </w:rPr>
              <w:t>Греко-персидские войны</w:t>
            </w:r>
          </w:p>
        </w:tc>
        <w:tc>
          <w:tcPr>
            <w:tcW w:w="1090" w:type="dxa"/>
            <w:tcMar>
              <w:top w:w="50" w:type="dxa"/>
              <w:left w:w="100" w:type="dxa"/>
            </w:tcMar>
            <w:vAlign w:val="center"/>
          </w:tcPr>
          <w:p w14:paraId="7145DB94">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7B4BD6C4">
            <w:pPr>
              <w:spacing w:before="0" w:after="0" w:line="276" w:lineRule="auto"/>
              <w:ind w:left="135"/>
              <w:jc w:val="center"/>
            </w:pPr>
          </w:p>
        </w:tc>
        <w:tc>
          <w:tcPr>
            <w:tcW w:w="1908" w:type="dxa"/>
            <w:tcMar>
              <w:top w:w="50" w:type="dxa"/>
              <w:left w:w="100" w:type="dxa"/>
            </w:tcMar>
            <w:vAlign w:val="center"/>
          </w:tcPr>
          <w:p w14:paraId="7EC87C14">
            <w:pPr>
              <w:spacing w:before="0" w:after="0" w:line="276" w:lineRule="auto"/>
              <w:ind w:left="135"/>
              <w:jc w:val="center"/>
            </w:pPr>
          </w:p>
        </w:tc>
        <w:tc>
          <w:tcPr>
            <w:tcW w:w="2279" w:type="dxa"/>
            <w:tcMar>
              <w:top w:w="50" w:type="dxa"/>
              <w:left w:w="100" w:type="dxa"/>
            </w:tcMar>
            <w:vAlign w:val="center"/>
          </w:tcPr>
          <w:p w14:paraId="600A84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"https://m.edsoo.ru/8640b1ca" \h </w:instrText>
            </w:r>
            <w:r>
              <w:fldChar w:fldCharType="separate"/>
            </w:r>
            <w:r>
              <w:rPr>
                <w:rFonts w:ascii="Times New Roman" w:hAnsi="Times New Roman"/>
                <w:b w:val="0"/>
                <w:i w:val="0"/>
                <w:color w:val="0000FF"/>
                <w:sz w:val="22"/>
                <w:u w:val="single"/>
              </w:rPr>
              <w:t>https://m.edsoo.ru/8640b1ca</w:t>
            </w:r>
            <w:r>
              <w:rPr>
                <w:rFonts w:ascii="Times New Roman" w:hAnsi="Times New Roman"/>
                <w:b w:val="0"/>
                <w:i w:val="0"/>
                <w:color w:val="0000FF"/>
                <w:sz w:val="22"/>
                <w:u w:val="single"/>
              </w:rPr>
              <w:fldChar w:fldCharType="end"/>
            </w:r>
          </w:p>
        </w:tc>
      </w:tr>
      <w:tr w14:paraId="64EE5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2350F690">
            <w:pPr>
              <w:spacing w:before="0" w:after="0"/>
              <w:ind w:left="0"/>
              <w:jc w:val="left"/>
            </w:pPr>
            <w:r>
              <w:rPr>
                <w:rFonts w:ascii="Times New Roman" w:hAnsi="Times New Roman"/>
                <w:b w:val="0"/>
                <w:i w:val="0"/>
                <w:color w:val="000000"/>
                <w:sz w:val="24"/>
              </w:rPr>
              <w:t>37</w:t>
            </w:r>
          </w:p>
        </w:tc>
        <w:tc>
          <w:tcPr>
            <w:tcW w:w="2904" w:type="dxa"/>
            <w:tcMar>
              <w:top w:w="50" w:type="dxa"/>
              <w:left w:w="100" w:type="dxa"/>
            </w:tcMar>
            <w:vAlign w:val="center"/>
          </w:tcPr>
          <w:p w14:paraId="01928431">
            <w:pPr>
              <w:spacing w:before="0" w:after="0"/>
              <w:ind w:left="135"/>
              <w:jc w:val="left"/>
            </w:pPr>
            <w:r>
              <w:rPr>
                <w:rFonts w:ascii="Times New Roman" w:hAnsi="Times New Roman"/>
                <w:b w:val="0"/>
                <w:i w:val="0"/>
                <w:color w:val="000000"/>
                <w:sz w:val="24"/>
              </w:rPr>
              <w:t>Крупные сражения греко-персидских войн и их итоги</w:t>
            </w:r>
          </w:p>
        </w:tc>
        <w:tc>
          <w:tcPr>
            <w:tcW w:w="1090" w:type="dxa"/>
            <w:tcMar>
              <w:top w:w="50" w:type="dxa"/>
              <w:left w:w="100" w:type="dxa"/>
            </w:tcMar>
            <w:vAlign w:val="center"/>
          </w:tcPr>
          <w:p w14:paraId="2A55CF94">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1AEDA8C3">
            <w:pPr>
              <w:spacing w:before="0" w:after="0" w:line="276" w:lineRule="auto"/>
              <w:ind w:left="135"/>
              <w:jc w:val="center"/>
            </w:pPr>
          </w:p>
        </w:tc>
        <w:tc>
          <w:tcPr>
            <w:tcW w:w="1908" w:type="dxa"/>
            <w:tcMar>
              <w:top w:w="50" w:type="dxa"/>
              <w:left w:w="100" w:type="dxa"/>
            </w:tcMar>
            <w:vAlign w:val="center"/>
          </w:tcPr>
          <w:p w14:paraId="460B6097">
            <w:pPr>
              <w:spacing w:before="0" w:after="0" w:line="276" w:lineRule="auto"/>
              <w:ind w:left="135"/>
              <w:jc w:val="center"/>
            </w:pPr>
          </w:p>
        </w:tc>
        <w:tc>
          <w:tcPr>
            <w:tcW w:w="2279" w:type="dxa"/>
            <w:tcMar>
              <w:top w:w="50" w:type="dxa"/>
              <w:left w:w="100" w:type="dxa"/>
            </w:tcMar>
            <w:vAlign w:val="center"/>
          </w:tcPr>
          <w:p w14:paraId="4FFF68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"https://m.edsoo.ru/8640b382" \h </w:instrText>
            </w:r>
            <w:r>
              <w:fldChar w:fldCharType="separate"/>
            </w:r>
            <w:r>
              <w:rPr>
                <w:rFonts w:ascii="Times New Roman" w:hAnsi="Times New Roman"/>
                <w:b w:val="0"/>
                <w:i w:val="0"/>
                <w:color w:val="0000FF"/>
                <w:sz w:val="22"/>
                <w:u w:val="single"/>
              </w:rPr>
              <w:t>https://m.edsoo.ru/8640b382</w:t>
            </w:r>
            <w:r>
              <w:rPr>
                <w:rFonts w:ascii="Times New Roman" w:hAnsi="Times New Roman"/>
                <w:b w:val="0"/>
                <w:i w:val="0"/>
                <w:color w:val="0000FF"/>
                <w:sz w:val="22"/>
                <w:u w:val="single"/>
              </w:rPr>
              <w:fldChar w:fldCharType="end"/>
            </w:r>
          </w:p>
        </w:tc>
      </w:tr>
      <w:tr w14:paraId="449BD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7E3DCFC5">
            <w:pPr>
              <w:spacing w:before="0" w:after="0"/>
              <w:ind w:left="0"/>
              <w:jc w:val="left"/>
            </w:pPr>
            <w:r>
              <w:rPr>
                <w:rFonts w:ascii="Times New Roman" w:hAnsi="Times New Roman"/>
                <w:b w:val="0"/>
                <w:i w:val="0"/>
                <w:color w:val="000000"/>
                <w:sz w:val="24"/>
              </w:rPr>
              <w:t>38</w:t>
            </w:r>
          </w:p>
        </w:tc>
        <w:tc>
          <w:tcPr>
            <w:tcW w:w="2904" w:type="dxa"/>
            <w:tcMar>
              <w:top w:w="50" w:type="dxa"/>
              <w:left w:w="100" w:type="dxa"/>
            </w:tcMar>
            <w:vAlign w:val="center"/>
          </w:tcPr>
          <w:p w14:paraId="77EFA9BF">
            <w:pPr>
              <w:spacing w:before="0" w:after="0"/>
              <w:ind w:left="135"/>
              <w:jc w:val="left"/>
            </w:pPr>
            <w:r>
              <w:rPr>
                <w:rFonts w:ascii="Times New Roman" w:hAnsi="Times New Roman"/>
                <w:b w:val="0"/>
                <w:i w:val="0"/>
                <w:color w:val="000000"/>
                <w:sz w:val="24"/>
              </w:rPr>
              <w:t>Расцвет Афинского государства</w:t>
            </w:r>
          </w:p>
        </w:tc>
        <w:tc>
          <w:tcPr>
            <w:tcW w:w="1090" w:type="dxa"/>
            <w:tcMar>
              <w:top w:w="50" w:type="dxa"/>
              <w:left w:w="100" w:type="dxa"/>
            </w:tcMar>
            <w:vAlign w:val="center"/>
          </w:tcPr>
          <w:p w14:paraId="680FA17D">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73DEF359">
            <w:pPr>
              <w:spacing w:before="0" w:after="0" w:line="276" w:lineRule="auto"/>
              <w:ind w:left="135"/>
              <w:jc w:val="center"/>
            </w:pPr>
          </w:p>
        </w:tc>
        <w:tc>
          <w:tcPr>
            <w:tcW w:w="1908" w:type="dxa"/>
            <w:tcMar>
              <w:top w:w="50" w:type="dxa"/>
              <w:left w:w="100" w:type="dxa"/>
            </w:tcMar>
            <w:vAlign w:val="center"/>
          </w:tcPr>
          <w:p w14:paraId="0969FFD3">
            <w:pPr>
              <w:spacing w:before="0" w:after="0" w:line="276" w:lineRule="auto"/>
              <w:ind w:left="135"/>
              <w:jc w:val="center"/>
            </w:pPr>
          </w:p>
        </w:tc>
        <w:tc>
          <w:tcPr>
            <w:tcW w:w="2279" w:type="dxa"/>
            <w:tcMar>
              <w:top w:w="50" w:type="dxa"/>
              <w:left w:w="100" w:type="dxa"/>
            </w:tcMar>
            <w:vAlign w:val="center"/>
          </w:tcPr>
          <w:p w14:paraId="2B359C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"https://m.edsoo.ru/8640b508" \h </w:instrText>
            </w:r>
            <w:r>
              <w:fldChar w:fldCharType="separate"/>
            </w:r>
            <w:r>
              <w:rPr>
                <w:rFonts w:ascii="Times New Roman" w:hAnsi="Times New Roman"/>
                <w:b w:val="0"/>
                <w:i w:val="0"/>
                <w:color w:val="0000FF"/>
                <w:sz w:val="22"/>
                <w:u w:val="single"/>
              </w:rPr>
              <w:t>https://m.edsoo.ru/8640b508</w:t>
            </w:r>
            <w:r>
              <w:rPr>
                <w:rFonts w:ascii="Times New Roman" w:hAnsi="Times New Roman"/>
                <w:b w:val="0"/>
                <w:i w:val="0"/>
                <w:color w:val="0000FF"/>
                <w:sz w:val="22"/>
                <w:u w:val="single"/>
              </w:rPr>
              <w:fldChar w:fldCharType="end"/>
            </w:r>
          </w:p>
        </w:tc>
      </w:tr>
      <w:tr w14:paraId="2DF3D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73DAD331">
            <w:pPr>
              <w:spacing w:before="0" w:after="0"/>
              <w:ind w:left="0"/>
              <w:jc w:val="left"/>
            </w:pPr>
            <w:r>
              <w:rPr>
                <w:rFonts w:ascii="Times New Roman" w:hAnsi="Times New Roman"/>
                <w:b w:val="0"/>
                <w:i w:val="0"/>
                <w:color w:val="000000"/>
                <w:sz w:val="24"/>
              </w:rPr>
              <w:t>39</w:t>
            </w:r>
          </w:p>
        </w:tc>
        <w:tc>
          <w:tcPr>
            <w:tcW w:w="2904" w:type="dxa"/>
            <w:tcMar>
              <w:top w:w="50" w:type="dxa"/>
              <w:left w:w="100" w:type="dxa"/>
            </w:tcMar>
            <w:vAlign w:val="center"/>
          </w:tcPr>
          <w:p w14:paraId="7A41E8F4">
            <w:pPr>
              <w:spacing w:before="0" w:after="0"/>
              <w:ind w:left="135"/>
              <w:jc w:val="left"/>
            </w:pPr>
            <w:r>
              <w:rPr>
                <w:rFonts w:ascii="Times New Roman" w:hAnsi="Times New Roman"/>
                <w:b w:val="0"/>
                <w:i w:val="0"/>
                <w:color w:val="000000"/>
                <w:sz w:val="24"/>
              </w:rPr>
              <w:t>Хозяйственная жизнь в древнегреческом обществе</w:t>
            </w:r>
          </w:p>
        </w:tc>
        <w:tc>
          <w:tcPr>
            <w:tcW w:w="1090" w:type="dxa"/>
            <w:tcMar>
              <w:top w:w="50" w:type="dxa"/>
              <w:left w:w="100" w:type="dxa"/>
            </w:tcMar>
            <w:vAlign w:val="center"/>
          </w:tcPr>
          <w:p w14:paraId="0B339E92">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16A771F5">
            <w:pPr>
              <w:spacing w:before="0" w:after="0" w:line="276" w:lineRule="auto"/>
              <w:ind w:left="135"/>
              <w:jc w:val="center"/>
            </w:pPr>
          </w:p>
        </w:tc>
        <w:tc>
          <w:tcPr>
            <w:tcW w:w="1908" w:type="dxa"/>
            <w:tcMar>
              <w:top w:w="50" w:type="dxa"/>
              <w:left w:w="100" w:type="dxa"/>
            </w:tcMar>
            <w:vAlign w:val="center"/>
          </w:tcPr>
          <w:p w14:paraId="7E63A37A">
            <w:pPr>
              <w:spacing w:before="0" w:after="0" w:line="276" w:lineRule="auto"/>
              <w:ind w:left="135"/>
              <w:jc w:val="center"/>
            </w:pPr>
          </w:p>
        </w:tc>
        <w:tc>
          <w:tcPr>
            <w:tcW w:w="2279" w:type="dxa"/>
            <w:tcMar>
              <w:top w:w="50" w:type="dxa"/>
              <w:left w:w="100" w:type="dxa"/>
            </w:tcMar>
            <w:vAlign w:val="center"/>
          </w:tcPr>
          <w:p w14:paraId="462099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"https://m.edsoo.ru/8640b67a" \h </w:instrText>
            </w:r>
            <w:r>
              <w:fldChar w:fldCharType="separate"/>
            </w:r>
            <w:r>
              <w:rPr>
                <w:rFonts w:ascii="Times New Roman" w:hAnsi="Times New Roman"/>
                <w:b w:val="0"/>
                <w:i w:val="0"/>
                <w:color w:val="0000FF"/>
                <w:sz w:val="22"/>
                <w:u w:val="single"/>
              </w:rPr>
              <w:t>https://m.edsoo.ru/8640b67a</w:t>
            </w:r>
            <w:r>
              <w:rPr>
                <w:rFonts w:ascii="Times New Roman" w:hAnsi="Times New Roman"/>
                <w:b w:val="0"/>
                <w:i w:val="0"/>
                <w:color w:val="0000FF"/>
                <w:sz w:val="22"/>
                <w:u w:val="single"/>
              </w:rPr>
              <w:fldChar w:fldCharType="end"/>
            </w:r>
          </w:p>
        </w:tc>
      </w:tr>
      <w:tr w14:paraId="12BC5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5CF38D1B">
            <w:pPr>
              <w:spacing w:before="0" w:after="0"/>
              <w:ind w:left="0"/>
              <w:jc w:val="left"/>
            </w:pPr>
            <w:r>
              <w:rPr>
                <w:rFonts w:ascii="Times New Roman" w:hAnsi="Times New Roman"/>
                <w:b w:val="0"/>
                <w:i w:val="0"/>
                <w:color w:val="000000"/>
                <w:sz w:val="24"/>
              </w:rPr>
              <w:t>40</w:t>
            </w:r>
          </w:p>
        </w:tc>
        <w:tc>
          <w:tcPr>
            <w:tcW w:w="2904" w:type="dxa"/>
            <w:tcMar>
              <w:top w:w="50" w:type="dxa"/>
              <w:left w:w="100" w:type="dxa"/>
            </w:tcMar>
            <w:vAlign w:val="center"/>
          </w:tcPr>
          <w:p w14:paraId="6A60C9CA">
            <w:pPr>
              <w:spacing w:before="0" w:after="0"/>
              <w:ind w:left="135"/>
              <w:jc w:val="left"/>
            </w:pPr>
            <w:r>
              <w:rPr>
                <w:rFonts w:ascii="Times New Roman" w:hAnsi="Times New Roman"/>
                <w:b w:val="0"/>
                <w:i w:val="0"/>
                <w:color w:val="000000"/>
                <w:sz w:val="24"/>
              </w:rPr>
              <w:t>Пелопоннесская война</w:t>
            </w:r>
          </w:p>
        </w:tc>
        <w:tc>
          <w:tcPr>
            <w:tcW w:w="1090" w:type="dxa"/>
            <w:tcMar>
              <w:top w:w="50" w:type="dxa"/>
              <w:left w:w="100" w:type="dxa"/>
            </w:tcMar>
            <w:vAlign w:val="center"/>
          </w:tcPr>
          <w:p w14:paraId="0DB37A03">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1AD4CB6A">
            <w:pPr>
              <w:spacing w:before="0" w:after="0" w:line="276" w:lineRule="auto"/>
              <w:ind w:left="135"/>
              <w:jc w:val="center"/>
            </w:pPr>
          </w:p>
        </w:tc>
        <w:tc>
          <w:tcPr>
            <w:tcW w:w="1908" w:type="dxa"/>
            <w:tcMar>
              <w:top w:w="50" w:type="dxa"/>
              <w:left w:w="100" w:type="dxa"/>
            </w:tcMar>
            <w:vAlign w:val="center"/>
          </w:tcPr>
          <w:p w14:paraId="408BD65F">
            <w:pPr>
              <w:spacing w:before="0" w:after="0" w:line="276" w:lineRule="auto"/>
              <w:ind w:left="135"/>
              <w:jc w:val="center"/>
            </w:pPr>
          </w:p>
        </w:tc>
        <w:tc>
          <w:tcPr>
            <w:tcW w:w="2279" w:type="dxa"/>
            <w:tcMar>
              <w:top w:w="50" w:type="dxa"/>
              <w:left w:w="100" w:type="dxa"/>
            </w:tcMar>
            <w:vAlign w:val="center"/>
          </w:tcPr>
          <w:p w14:paraId="6F9EB9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"https://m.edsoo.ru/8640b7f6" \h </w:instrText>
            </w:r>
            <w:r>
              <w:fldChar w:fldCharType="separate"/>
            </w:r>
            <w:r>
              <w:rPr>
                <w:rFonts w:ascii="Times New Roman" w:hAnsi="Times New Roman"/>
                <w:b w:val="0"/>
                <w:i w:val="0"/>
                <w:color w:val="0000FF"/>
                <w:sz w:val="22"/>
                <w:u w:val="single"/>
              </w:rPr>
              <w:t>https://m.edsoo.ru/8640b7f6</w:t>
            </w:r>
            <w:r>
              <w:rPr>
                <w:rFonts w:ascii="Times New Roman" w:hAnsi="Times New Roman"/>
                <w:b w:val="0"/>
                <w:i w:val="0"/>
                <w:color w:val="0000FF"/>
                <w:sz w:val="22"/>
                <w:u w:val="single"/>
              </w:rPr>
              <w:fldChar w:fldCharType="end"/>
            </w:r>
          </w:p>
        </w:tc>
      </w:tr>
      <w:tr w14:paraId="7A194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68141D72">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14:paraId="12FF29F1">
            <w:pPr>
              <w:spacing w:before="0" w:after="0"/>
              <w:ind w:left="135"/>
              <w:jc w:val="left"/>
            </w:pPr>
            <w:r>
              <w:rPr>
                <w:rFonts w:ascii="Times New Roman" w:hAnsi="Times New Roman"/>
                <w:b w:val="0"/>
                <w:i w:val="0"/>
                <w:color w:val="000000"/>
                <w:sz w:val="24"/>
              </w:rPr>
              <w:t>Религия древних греков</w:t>
            </w:r>
          </w:p>
        </w:tc>
        <w:tc>
          <w:tcPr>
            <w:tcW w:w="1090" w:type="dxa"/>
            <w:tcMar>
              <w:top w:w="50" w:type="dxa"/>
              <w:left w:w="100" w:type="dxa"/>
            </w:tcMar>
            <w:vAlign w:val="center"/>
          </w:tcPr>
          <w:p w14:paraId="4A49B53B">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53A0F4DA">
            <w:pPr>
              <w:spacing w:before="0" w:after="0" w:line="276" w:lineRule="auto"/>
              <w:ind w:left="135"/>
              <w:jc w:val="center"/>
            </w:pPr>
          </w:p>
        </w:tc>
        <w:tc>
          <w:tcPr>
            <w:tcW w:w="1908" w:type="dxa"/>
            <w:tcMar>
              <w:top w:w="50" w:type="dxa"/>
              <w:left w:w="100" w:type="dxa"/>
            </w:tcMar>
            <w:vAlign w:val="center"/>
          </w:tcPr>
          <w:p w14:paraId="7605299D">
            <w:pPr>
              <w:spacing w:before="0" w:after="0" w:line="276" w:lineRule="auto"/>
              <w:ind w:left="135"/>
              <w:jc w:val="center"/>
            </w:pPr>
          </w:p>
        </w:tc>
        <w:tc>
          <w:tcPr>
            <w:tcW w:w="2279" w:type="dxa"/>
            <w:tcMar>
              <w:top w:w="50" w:type="dxa"/>
              <w:left w:w="100" w:type="dxa"/>
            </w:tcMar>
            <w:vAlign w:val="center"/>
          </w:tcPr>
          <w:p w14:paraId="4B1BC6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"https://m.edsoo.ru/8640b990" \h </w:instrText>
            </w:r>
            <w:r>
              <w:fldChar w:fldCharType="separate"/>
            </w:r>
            <w:r>
              <w:rPr>
                <w:rFonts w:ascii="Times New Roman" w:hAnsi="Times New Roman"/>
                <w:b w:val="0"/>
                <w:i w:val="0"/>
                <w:color w:val="0000FF"/>
                <w:sz w:val="22"/>
                <w:u w:val="single"/>
              </w:rPr>
              <w:t>https://m.edsoo.ru/8640b990</w:t>
            </w:r>
            <w:r>
              <w:rPr>
                <w:rFonts w:ascii="Times New Roman" w:hAnsi="Times New Roman"/>
                <w:b w:val="0"/>
                <w:i w:val="0"/>
                <w:color w:val="0000FF"/>
                <w:sz w:val="22"/>
                <w:u w:val="single"/>
              </w:rPr>
              <w:fldChar w:fldCharType="end"/>
            </w:r>
          </w:p>
        </w:tc>
      </w:tr>
      <w:tr w14:paraId="58475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1D0ABE4A">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14:paraId="1A6A09E0">
            <w:pPr>
              <w:spacing w:before="0" w:after="0"/>
              <w:ind w:left="135"/>
              <w:jc w:val="left"/>
            </w:pPr>
            <w:r>
              <w:rPr>
                <w:rFonts w:ascii="Times New Roman" w:hAnsi="Times New Roman"/>
                <w:b w:val="0"/>
                <w:i w:val="0"/>
                <w:color w:val="000000"/>
                <w:sz w:val="24"/>
              </w:rPr>
              <w:t>Образование и наука в Древней Греции</w:t>
            </w:r>
          </w:p>
        </w:tc>
        <w:tc>
          <w:tcPr>
            <w:tcW w:w="1090" w:type="dxa"/>
            <w:tcMar>
              <w:top w:w="50" w:type="dxa"/>
              <w:left w:w="100" w:type="dxa"/>
            </w:tcMar>
            <w:vAlign w:val="center"/>
          </w:tcPr>
          <w:p w14:paraId="2655A673">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05FA48F9">
            <w:pPr>
              <w:spacing w:before="0" w:after="0" w:line="276" w:lineRule="auto"/>
              <w:ind w:left="135"/>
              <w:jc w:val="center"/>
            </w:pPr>
          </w:p>
        </w:tc>
        <w:tc>
          <w:tcPr>
            <w:tcW w:w="1908" w:type="dxa"/>
            <w:tcMar>
              <w:top w:w="50" w:type="dxa"/>
              <w:left w:w="100" w:type="dxa"/>
            </w:tcMar>
            <w:vAlign w:val="center"/>
          </w:tcPr>
          <w:p w14:paraId="186CFA94">
            <w:pPr>
              <w:spacing w:before="0" w:after="0" w:line="276" w:lineRule="auto"/>
              <w:ind w:left="135"/>
              <w:jc w:val="center"/>
            </w:pPr>
          </w:p>
        </w:tc>
        <w:tc>
          <w:tcPr>
            <w:tcW w:w="2279" w:type="dxa"/>
            <w:tcMar>
              <w:top w:w="50" w:type="dxa"/>
              <w:left w:w="100" w:type="dxa"/>
            </w:tcMar>
            <w:vAlign w:val="center"/>
          </w:tcPr>
          <w:p w14:paraId="433F8B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"https://m.edsoo.ru/8640bb16" \h </w:instrText>
            </w:r>
            <w:r>
              <w:fldChar w:fldCharType="separate"/>
            </w:r>
            <w:r>
              <w:rPr>
                <w:rFonts w:ascii="Times New Roman" w:hAnsi="Times New Roman"/>
                <w:b w:val="0"/>
                <w:i w:val="0"/>
                <w:color w:val="0000FF"/>
                <w:sz w:val="22"/>
                <w:u w:val="single"/>
              </w:rPr>
              <w:t>https://m.edsoo.ru/8640bb16</w:t>
            </w:r>
            <w:r>
              <w:rPr>
                <w:rFonts w:ascii="Times New Roman" w:hAnsi="Times New Roman"/>
                <w:b w:val="0"/>
                <w:i w:val="0"/>
                <w:color w:val="0000FF"/>
                <w:sz w:val="22"/>
                <w:u w:val="single"/>
              </w:rPr>
              <w:fldChar w:fldCharType="end"/>
            </w:r>
          </w:p>
        </w:tc>
      </w:tr>
      <w:tr w14:paraId="269FA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3813A79B">
            <w:pPr>
              <w:spacing w:before="0" w:after="0"/>
              <w:ind w:left="0"/>
              <w:jc w:val="left"/>
            </w:pPr>
            <w:r>
              <w:rPr>
                <w:rFonts w:ascii="Times New Roman" w:hAnsi="Times New Roman"/>
                <w:b w:val="0"/>
                <w:i w:val="0"/>
                <w:color w:val="000000"/>
                <w:sz w:val="24"/>
              </w:rPr>
              <w:t>43</w:t>
            </w:r>
          </w:p>
        </w:tc>
        <w:tc>
          <w:tcPr>
            <w:tcW w:w="2904" w:type="dxa"/>
            <w:tcMar>
              <w:top w:w="50" w:type="dxa"/>
              <w:left w:w="100" w:type="dxa"/>
            </w:tcMar>
            <w:vAlign w:val="center"/>
          </w:tcPr>
          <w:p w14:paraId="7C372D6F">
            <w:pPr>
              <w:spacing w:before="0" w:after="0"/>
              <w:ind w:left="135"/>
              <w:jc w:val="left"/>
            </w:pPr>
            <w:r>
              <w:rPr>
                <w:rFonts w:ascii="Times New Roman" w:hAnsi="Times New Roman"/>
                <w:b w:val="0"/>
                <w:i w:val="0"/>
                <w:color w:val="000000"/>
                <w:sz w:val="24"/>
              </w:rPr>
              <w:t>Искусство и досуг в Древней Греции</w:t>
            </w:r>
          </w:p>
        </w:tc>
        <w:tc>
          <w:tcPr>
            <w:tcW w:w="1090" w:type="dxa"/>
            <w:tcMar>
              <w:top w:w="50" w:type="dxa"/>
              <w:left w:w="100" w:type="dxa"/>
            </w:tcMar>
            <w:vAlign w:val="center"/>
          </w:tcPr>
          <w:p w14:paraId="3402F253">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2D37D67A">
            <w:pPr>
              <w:spacing w:before="0" w:after="0" w:line="276" w:lineRule="auto"/>
              <w:ind w:left="135"/>
              <w:jc w:val="center"/>
            </w:pPr>
          </w:p>
        </w:tc>
        <w:tc>
          <w:tcPr>
            <w:tcW w:w="1908" w:type="dxa"/>
            <w:tcMar>
              <w:top w:w="50" w:type="dxa"/>
              <w:left w:w="100" w:type="dxa"/>
            </w:tcMar>
            <w:vAlign w:val="center"/>
          </w:tcPr>
          <w:p w14:paraId="7BBE1E18">
            <w:pPr>
              <w:spacing w:before="0" w:after="0" w:line="276" w:lineRule="auto"/>
              <w:ind w:left="135"/>
              <w:jc w:val="center"/>
            </w:pPr>
          </w:p>
        </w:tc>
        <w:tc>
          <w:tcPr>
            <w:tcW w:w="2279" w:type="dxa"/>
            <w:tcMar>
              <w:top w:w="50" w:type="dxa"/>
              <w:left w:w="100" w:type="dxa"/>
            </w:tcMar>
            <w:vAlign w:val="center"/>
          </w:tcPr>
          <w:p w14:paraId="72183F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"https://m.edsoo.ru/8640bcf6" \h </w:instrText>
            </w:r>
            <w:r>
              <w:fldChar w:fldCharType="separate"/>
            </w:r>
            <w:r>
              <w:rPr>
                <w:rFonts w:ascii="Times New Roman" w:hAnsi="Times New Roman"/>
                <w:b w:val="0"/>
                <w:i w:val="0"/>
                <w:color w:val="0000FF"/>
                <w:sz w:val="22"/>
                <w:u w:val="single"/>
              </w:rPr>
              <w:t>https://m.edsoo.ru/8640bcf6</w:t>
            </w:r>
            <w:r>
              <w:rPr>
                <w:rFonts w:ascii="Times New Roman" w:hAnsi="Times New Roman"/>
                <w:b w:val="0"/>
                <w:i w:val="0"/>
                <w:color w:val="0000FF"/>
                <w:sz w:val="22"/>
                <w:u w:val="single"/>
              </w:rPr>
              <w:fldChar w:fldCharType="end"/>
            </w:r>
          </w:p>
        </w:tc>
      </w:tr>
      <w:tr w14:paraId="72378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42B0877F">
            <w:pPr>
              <w:spacing w:before="0" w:after="0"/>
              <w:ind w:left="0"/>
              <w:jc w:val="left"/>
            </w:pPr>
            <w:r>
              <w:rPr>
                <w:rFonts w:ascii="Times New Roman" w:hAnsi="Times New Roman"/>
                <w:b w:val="0"/>
                <w:i w:val="0"/>
                <w:color w:val="000000"/>
                <w:sz w:val="24"/>
              </w:rPr>
              <w:t>44</w:t>
            </w:r>
          </w:p>
        </w:tc>
        <w:tc>
          <w:tcPr>
            <w:tcW w:w="2904" w:type="dxa"/>
            <w:tcMar>
              <w:top w:w="50" w:type="dxa"/>
              <w:left w:w="100" w:type="dxa"/>
            </w:tcMar>
            <w:vAlign w:val="center"/>
          </w:tcPr>
          <w:p w14:paraId="21AA69BD">
            <w:pPr>
              <w:spacing w:before="0" w:after="0"/>
              <w:ind w:left="135"/>
              <w:jc w:val="left"/>
            </w:pPr>
            <w:r>
              <w:rPr>
                <w:rFonts w:ascii="Times New Roman" w:hAnsi="Times New Roman"/>
                <w:b w:val="0"/>
                <w:i w:val="0"/>
                <w:color w:val="000000"/>
                <w:sz w:val="24"/>
              </w:rPr>
              <w:t>Возвышение Македонии. Александр Македонский и его завоевания на Востоке</w:t>
            </w:r>
          </w:p>
        </w:tc>
        <w:tc>
          <w:tcPr>
            <w:tcW w:w="1090" w:type="dxa"/>
            <w:tcMar>
              <w:top w:w="50" w:type="dxa"/>
              <w:left w:w="100" w:type="dxa"/>
            </w:tcMar>
            <w:vAlign w:val="center"/>
          </w:tcPr>
          <w:p w14:paraId="0089BBA8">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4541BAF2">
            <w:pPr>
              <w:spacing w:before="0" w:after="0" w:line="276" w:lineRule="auto"/>
              <w:ind w:left="135"/>
              <w:jc w:val="center"/>
            </w:pPr>
          </w:p>
        </w:tc>
        <w:tc>
          <w:tcPr>
            <w:tcW w:w="1908" w:type="dxa"/>
            <w:tcMar>
              <w:top w:w="50" w:type="dxa"/>
              <w:left w:w="100" w:type="dxa"/>
            </w:tcMar>
            <w:vAlign w:val="center"/>
          </w:tcPr>
          <w:p w14:paraId="77C28564">
            <w:pPr>
              <w:spacing w:before="0" w:after="0" w:line="276" w:lineRule="auto"/>
              <w:ind w:left="135"/>
              <w:jc w:val="center"/>
            </w:pPr>
          </w:p>
        </w:tc>
        <w:tc>
          <w:tcPr>
            <w:tcW w:w="2279" w:type="dxa"/>
            <w:tcMar>
              <w:top w:w="50" w:type="dxa"/>
              <w:left w:w="100" w:type="dxa"/>
            </w:tcMar>
            <w:vAlign w:val="center"/>
          </w:tcPr>
          <w:p w14:paraId="2F785B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"https://m.edsoo.ru/8640be72" \h </w:instrText>
            </w:r>
            <w:r>
              <w:fldChar w:fldCharType="separate"/>
            </w:r>
            <w:r>
              <w:rPr>
                <w:rFonts w:ascii="Times New Roman" w:hAnsi="Times New Roman"/>
                <w:b w:val="0"/>
                <w:i w:val="0"/>
                <w:color w:val="0000FF"/>
                <w:sz w:val="22"/>
                <w:u w:val="single"/>
              </w:rPr>
              <w:t>https://m.edsoo.ru/8640be72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"https://m.edsoo.ru/8640c002" \h </w:instrText>
            </w:r>
            <w:r>
              <w:fldChar w:fldCharType="separate"/>
            </w:r>
            <w:r>
              <w:rPr>
                <w:rFonts w:ascii="Times New Roman" w:hAnsi="Times New Roman"/>
                <w:b w:val="0"/>
                <w:i w:val="0"/>
                <w:color w:val="0000FF"/>
                <w:sz w:val="22"/>
                <w:u w:val="single"/>
              </w:rPr>
              <w:t>https://m.edsoo.ru/8640c002</w:t>
            </w:r>
            <w:r>
              <w:rPr>
                <w:rFonts w:ascii="Times New Roman" w:hAnsi="Times New Roman"/>
                <w:b w:val="0"/>
                <w:i w:val="0"/>
                <w:color w:val="0000FF"/>
                <w:sz w:val="22"/>
                <w:u w:val="single"/>
              </w:rPr>
              <w:fldChar w:fldCharType="end"/>
            </w:r>
          </w:p>
        </w:tc>
      </w:tr>
      <w:tr w14:paraId="42C68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17ED72BF">
            <w:pPr>
              <w:spacing w:before="0" w:after="0"/>
              <w:ind w:left="0"/>
              <w:jc w:val="left"/>
            </w:pPr>
            <w:r>
              <w:rPr>
                <w:rFonts w:ascii="Times New Roman" w:hAnsi="Times New Roman"/>
                <w:b w:val="0"/>
                <w:i w:val="0"/>
                <w:color w:val="000000"/>
                <w:sz w:val="24"/>
              </w:rPr>
              <w:t>45</w:t>
            </w:r>
          </w:p>
        </w:tc>
        <w:tc>
          <w:tcPr>
            <w:tcW w:w="2904" w:type="dxa"/>
            <w:tcMar>
              <w:top w:w="50" w:type="dxa"/>
              <w:left w:w="100" w:type="dxa"/>
            </w:tcMar>
            <w:vAlign w:val="center"/>
          </w:tcPr>
          <w:p w14:paraId="1782FEE0">
            <w:pPr>
              <w:spacing w:before="0" w:after="0"/>
              <w:ind w:left="135"/>
              <w:jc w:val="left"/>
            </w:pPr>
            <w:r>
              <w:rPr>
                <w:rFonts w:ascii="Times New Roman" w:hAnsi="Times New Roman"/>
                <w:b w:val="0"/>
                <w:i w:val="0"/>
                <w:color w:val="000000"/>
                <w:sz w:val="24"/>
              </w:rPr>
              <w:t>Эллинистические государства Востока</w:t>
            </w:r>
          </w:p>
        </w:tc>
        <w:tc>
          <w:tcPr>
            <w:tcW w:w="1090" w:type="dxa"/>
            <w:tcMar>
              <w:top w:w="50" w:type="dxa"/>
              <w:left w:w="100" w:type="dxa"/>
            </w:tcMar>
            <w:vAlign w:val="center"/>
          </w:tcPr>
          <w:p w14:paraId="2DA5768D">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1DC31F29">
            <w:pPr>
              <w:spacing w:before="0" w:after="0" w:line="276" w:lineRule="auto"/>
              <w:ind w:left="135"/>
              <w:jc w:val="center"/>
            </w:pPr>
          </w:p>
        </w:tc>
        <w:tc>
          <w:tcPr>
            <w:tcW w:w="1908" w:type="dxa"/>
            <w:tcMar>
              <w:top w:w="50" w:type="dxa"/>
              <w:left w:w="100" w:type="dxa"/>
            </w:tcMar>
            <w:vAlign w:val="center"/>
          </w:tcPr>
          <w:p w14:paraId="6E2F7096">
            <w:pPr>
              <w:spacing w:before="0" w:after="0" w:line="276" w:lineRule="auto"/>
              <w:ind w:left="135"/>
              <w:jc w:val="center"/>
            </w:pPr>
          </w:p>
        </w:tc>
        <w:tc>
          <w:tcPr>
            <w:tcW w:w="2279" w:type="dxa"/>
            <w:tcMar>
              <w:top w:w="50" w:type="dxa"/>
              <w:left w:w="100" w:type="dxa"/>
            </w:tcMar>
            <w:vAlign w:val="center"/>
          </w:tcPr>
          <w:p w14:paraId="17B758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"https://m.edsoo.ru/8640c1c4" \h </w:instrText>
            </w:r>
            <w:r>
              <w:fldChar w:fldCharType="separate"/>
            </w:r>
            <w:r>
              <w:rPr>
                <w:rFonts w:ascii="Times New Roman" w:hAnsi="Times New Roman"/>
                <w:b w:val="0"/>
                <w:i w:val="0"/>
                <w:color w:val="0000FF"/>
                <w:sz w:val="22"/>
                <w:u w:val="single"/>
              </w:rPr>
              <w:t>https://m.edsoo.ru/8640c1c4</w:t>
            </w:r>
            <w:r>
              <w:rPr>
                <w:rFonts w:ascii="Times New Roman" w:hAnsi="Times New Roman"/>
                <w:b w:val="0"/>
                <w:i w:val="0"/>
                <w:color w:val="0000FF"/>
                <w:sz w:val="22"/>
                <w:u w:val="single"/>
              </w:rPr>
              <w:fldChar w:fldCharType="end"/>
            </w:r>
          </w:p>
        </w:tc>
      </w:tr>
      <w:tr w14:paraId="10427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6835D712">
            <w:pPr>
              <w:spacing w:before="0" w:after="0"/>
              <w:ind w:left="0"/>
              <w:jc w:val="left"/>
            </w:pPr>
            <w:r>
              <w:rPr>
                <w:rFonts w:ascii="Times New Roman" w:hAnsi="Times New Roman"/>
                <w:b w:val="0"/>
                <w:i w:val="0"/>
                <w:color w:val="000000"/>
                <w:sz w:val="24"/>
              </w:rPr>
              <w:t>46</w:t>
            </w:r>
          </w:p>
        </w:tc>
        <w:tc>
          <w:tcPr>
            <w:tcW w:w="2904" w:type="dxa"/>
            <w:tcMar>
              <w:top w:w="50" w:type="dxa"/>
              <w:left w:w="100" w:type="dxa"/>
            </w:tcMar>
            <w:vAlign w:val="center"/>
          </w:tcPr>
          <w:p w14:paraId="117C4EAD">
            <w:pPr>
              <w:spacing w:before="0" w:after="0"/>
              <w:ind w:left="135"/>
              <w:jc w:val="left"/>
            </w:pPr>
            <w:r>
              <w:rPr>
                <w:rFonts w:ascii="Times New Roman" w:hAnsi="Times New Roman"/>
                <w:b w:val="0"/>
                <w:i w:val="0"/>
                <w:color w:val="000000"/>
                <w:sz w:val="24"/>
              </w:rPr>
              <w:t>Урок повторения, обобщения и контроля по теме «Древняя Греция. Эллинизм»</w:t>
            </w:r>
          </w:p>
        </w:tc>
        <w:tc>
          <w:tcPr>
            <w:tcW w:w="1090" w:type="dxa"/>
            <w:tcMar>
              <w:top w:w="50" w:type="dxa"/>
              <w:left w:w="100" w:type="dxa"/>
            </w:tcMar>
            <w:vAlign w:val="center"/>
          </w:tcPr>
          <w:p w14:paraId="7D227006">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28620D96">
            <w:pPr>
              <w:spacing w:before="0" w:after="0" w:line="276" w:lineRule="auto"/>
              <w:ind w:left="135"/>
              <w:jc w:val="center"/>
            </w:pPr>
          </w:p>
        </w:tc>
        <w:tc>
          <w:tcPr>
            <w:tcW w:w="1908" w:type="dxa"/>
            <w:tcMar>
              <w:top w:w="50" w:type="dxa"/>
              <w:left w:w="100" w:type="dxa"/>
            </w:tcMar>
            <w:vAlign w:val="center"/>
          </w:tcPr>
          <w:p w14:paraId="727D5209">
            <w:pPr>
              <w:spacing w:before="0" w:after="0" w:line="276" w:lineRule="auto"/>
              <w:ind w:left="135"/>
              <w:jc w:val="center"/>
            </w:pPr>
          </w:p>
        </w:tc>
        <w:tc>
          <w:tcPr>
            <w:tcW w:w="2279" w:type="dxa"/>
            <w:tcMar>
              <w:top w:w="50" w:type="dxa"/>
              <w:left w:w="100" w:type="dxa"/>
            </w:tcMar>
            <w:vAlign w:val="center"/>
          </w:tcPr>
          <w:p w14:paraId="440DCD4F">
            <w:pPr>
              <w:spacing w:before="0" w:after="0"/>
              <w:ind w:left="135"/>
              <w:jc w:val="left"/>
            </w:pPr>
          </w:p>
        </w:tc>
      </w:tr>
      <w:tr w14:paraId="38EC6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69F25B41">
            <w:pPr>
              <w:spacing w:before="0" w:after="0"/>
              <w:ind w:left="0"/>
              <w:jc w:val="left"/>
            </w:pPr>
            <w:r>
              <w:rPr>
                <w:rFonts w:ascii="Times New Roman" w:hAnsi="Times New Roman"/>
                <w:b w:val="0"/>
                <w:i w:val="0"/>
                <w:color w:val="000000"/>
                <w:sz w:val="24"/>
              </w:rPr>
              <w:t>47</w:t>
            </w:r>
          </w:p>
        </w:tc>
        <w:tc>
          <w:tcPr>
            <w:tcW w:w="2904" w:type="dxa"/>
            <w:tcMar>
              <w:top w:w="50" w:type="dxa"/>
              <w:left w:w="100" w:type="dxa"/>
            </w:tcMar>
            <w:vAlign w:val="center"/>
          </w:tcPr>
          <w:p w14:paraId="4CD4AFDD">
            <w:pPr>
              <w:spacing w:before="0" w:after="0"/>
              <w:ind w:left="135"/>
              <w:jc w:val="left"/>
            </w:pPr>
            <w:r>
              <w:rPr>
                <w:rFonts w:ascii="Times New Roman" w:hAnsi="Times New Roman"/>
                <w:b w:val="0"/>
                <w:i w:val="0"/>
                <w:color w:val="000000"/>
                <w:sz w:val="24"/>
              </w:rPr>
              <w:t>Природа и население Апеннинского полуострова в древности</w:t>
            </w:r>
          </w:p>
        </w:tc>
        <w:tc>
          <w:tcPr>
            <w:tcW w:w="1090" w:type="dxa"/>
            <w:tcMar>
              <w:top w:w="50" w:type="dxa"/>
              <w:left w:w="100" w:type="dxa"/>
            </w:tcMar>
            <w:vAlign w:val="center"/>
          </w:tcPr>
          <w:p w14:paraId="421BF964">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569FE92D">
            <w:pPr>
              <w:spacing w:before="0" w:after="0" w:line="276" w:lineRule="auto"/>
              <w:ind w:left="135"/>
              <w:jc w:val="center"/>
            </w:pPr>
          </w:p>
        </w:tc>
        <w:tc>
          <w:tcPr>
            <w:tcW w:w="1908" w:type="dxa"/>
            <w:tcMar>
              <w:top w:w="50" w:type="dxa"/>
              <w:left w:w="100" w:type="dxa"/>
            </w:tcMar>
            <w:vAlign w:val="center"/>
          </w:tcPr>
          <w:p w14:paraId="5E907B4B">
            <w:pPr>
              <w:spacing w:before="0" w:after="0" w:line="276" w:lineRule="auto"/>
              <w:ind w:left="135"/>
              <w:jc w:val="center"/>
            </w:pPr>
          </w:p>
        </w:tc>
        <w:tc>
          <w:tcPr>
            <w:tcW w:w="2279" w:type="dxa"/>
            <w:tcMar>
              <w:top w:w="50" w:type="dxa"/>
              <w:left w:w="100" w:type="dxa"/>
            </w:tcMar>
            <w:vAlign w:val="center"/>
          </w:tcPr>
          <w:p w14:paraId="6E217A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"https://m.edsoo.ru/886460aa" \h </w:instrText>
            </w:r>
            <w:r>
              <w:fldChar w:fldCharType="separate"/>
            </w:r>
            <w:r>
              <w:rPr>
                <w:rFonts w:ascii="Times New Roman" w:hAnsi="Times New Roman"/>
                <w:b w:val="0"/>
                <w:i w:val="0"/>
                <w:color w:val="0000FF"/>
                <w:sz w:val="22"/>
                <w:u w:val="single"/>
              </w:rPr>
              <w:t>https://m.edsoo.ru/886460aa</w:t>
            </w:r>
            <w:r>
              <w:rPr>
                <w:rFonts w:ascii="Times New Roman" w:hAnsi="Times New Roman"/>
                <w:b w:val="0"/>
                <w:i w:val="0"/>
                <w:color w:val="0000FF"/>
                <w:sz w:val="22"/>
                <w:u w:val="single"/>
              </w:rPr>
              <w:fldChar w:fldCharType="end"/>
            </w:r>
          </w:p>
        </w:tc>
      </w:tr>
      <w:tr w14:paraId="28387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19FA0C13">
            <w:pPr>
              <w:spacing w:before="0" w:after="0"/>
              <w:ind w:left="0"/>
              <w:jc w:val="left"/>
            </w:pPr>
            <w:r>
              <w:rPr>
                <w:rFonts w:ascii="Times New Roman" w:hAnsi="Times New Roman"/>
                <w:b w:val="0"/>
                <w:i w:val="0"/>
                <w:color w:val="000000"/>
                <w:sz w:val="24"/>
              </w:rPr>
              <w:t>48</w:t>
            </w:r>
          </w:p>
        </w:tc>
        <w:tc>
          <w:tcPr>
            <w:tcW w:w="2904" w:type="dxa"/>
            <w:tcMar>
              <w:top w:w="50" w:type="dxa"/>
              <w:left w:w="100" w:type="dxa"/>
            </w:tcMar>
            <w:vAlign w:val="center"/>
          </w:tcPr>
          <w:p w14:paraId="1179C8E4">
            <w:pPr>
              <w:spacing w:before="0" w:after="0"/>
              <w:ind w:left="135"/>
              <w:jc w:val="left"/>
            </w:pPr>
            <w:r>
              <w:rPr>
                <w:rFonts w:ascii="Times New Roman" w:hAnsi="Times New Roman"/>
                <w:b w:val="0"/>
                <w:i w:val="0"/>
                <w:color w:val="000000"/>
                <w:sz w:val="24"/>
              </w:rPr>
              <w:t>Республика римских граждан</w:t>
            </w:r>
          </w:p>
        </w:tc>
        <w:tc>
          <w:tcPr>
            <w:tcW w:w="1090" w:type="dxa"/>
            <w:tcMar>
              <w:top w:w="50" w:type="dxa"/>
              <w:left w:w="100" w:type="dxa"/>
            </w:tcMar>
            <w:vAlign w:val="center"/>
          </w:tcPr>
          <w:p w14:paraId="3F216B8D">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53A8FFCF">
            <w:pPr>
              <w:spacing w:before="0" w:after="0" w:line="276" w:lineRule="auto"/>
              <w:ind w:left="135"/>
              <w:jc w:val="center"/>
            </w:pPr>
          </w:p>
        </w:tc>
        <w:tc>
          <w:tcPr>
            <w:tcW w:w="1908" w:type="dxa"/>
            <w:tcMar>
              <w:top w:w="50" w:type="dxa"/>
              <w:left w:w="100" w:type="dxa"/>
            </w:tcMar>
            <w:vAlign w:val="center"/>
          </w:tcPr>
          <w:p w14:paraId="561C1247">
            <w:pPr>
              <w:spacing w:before="0" w:after="0" w:line="276" w:lineRule="auto"/>
              <w:ind w:left="135"/>
              <w:jc w:val="center"/>
            </w:pPr>
          </w:p>
        </w:tc>
        <w:tc>
          <w:tcPr>
            <w:tcW w:w="2279" w:type="dxa"/>
            <w:tcMar>
              <w:top w:w="50" w:type="dxa"/>
              <w:left w:w="100" w:type="dxa"/>
            </w:tcMar>
            <w:vAlign w:val="center"/>
          </w:tcPr>
          <w:p w14:paraId="6D256C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"https://m.edsoo.ru/886465e6" \h </w:instrText>
            </w:r>
            <w:r>
              <w:fldChar w:fldCharType="separate"/>
            </w:r>
            <w:r>
              <w:rPr>
                <w:rFonts w:ascii="Times New Roman" w:hAnsi="Times New Roman"/>
                <w:b w:val="0"/>
                <w:i w:val="0"/>
                <w:color w:val="0000FF"/>
                <w:sz w:val="22"/>
                <w:u w:val="single"/>
              </w:rPr>
              <w:t>https://m.edsoo.ru/886465e6</w:t>
            </w:r>
            <w:r>
              <w:rPr>
                <w:rFonts w:ascii="Times New Roman" w:hAnsi="Times New Roman"/>
                <w:b w:val="0"/>
                <w:i w:val="0"/>
                <w:color w:val="0000FF"/>
                <w:sz w:val="22"/>
                <w:u w:val="single"/>
              </w:rPr>
              <w:fldChar w:fldCharType="end"/>
            </w:r>
          </w:p>
        </w:tc>
      </w:tr>
      <w:tr w14:paraId="7412F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7E72A4EA">
            <w:pPr>
              <w:spacing w:before="0" w:after="0"/>
              <w:ind w:left="0"/>
              <w:jc w:val="left"/>
            </w:pPr>
            <w:r>
              <w:rPr>
                <w:rFonts w:ascii="Times New Roman" w:hAnsi="Times New Roman"/>
                <w:b w:val="0"/>
                <w:i w:val="0"/>
                <w:color w:val="000000"/>
                <w:sz w:val="24"/>
              </w:rPr>
              <w:t>49</w:t>
            </w:r>
          </w:p>
        </w:tc>
        <w:tc>
          <w:tcPr>
            <w:tcW w:w="2904" w:type="dxa"/>
            <w:tcMar>
              <w:top w:w="50" w:type="dxa"/>
              <w:left w:w="100" w:type="dxa"/>
            </w:tcMar>
            <w:vAlign w:val="center"/>
          </w:tcPr>
          <w:p w14:paraId="3D9B86E3">
            <w:pPr>
              <w:spacing w:before="0" w:after="0"/>
              <w:ind w:left="135"/>
              <w:jc w:val="left"/>
            </w:pPr>
            <w:r>
              <w:rPr>
                <w:rFonts w:ascii="Times New Roman" w:hAnsi="Times New Roman"/>
                <w:b w:val="0"/>
                <w:i w:val="0"/>
                <w:color w:val="000000"/>
                <w:sz w:val="24"/>
              </w:rPr>
              <w:t>Верования древних римлян</w:t>
            </w:r>
          </w:p>
        </w:tc>
        <w:tc>
          <w:tcPr>
            <w:tcW w:w="1090" w:type="dxa"/>
            <w:tcMar>
              <w:top w:w="50" w:type="dxa"/>
              <w:left w:w="100" w:type="dxa"/>
            </w:tcMar>
            <w:vAlign w:val="center"/>
          </w:tcPr>
          <w:p w14:paraId="41CC7097">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1B85B8FF">
            <w:pPr>
              <w:spacing w:before="0" w:after="0" w:line="276" w:lineRule="auto"/>
              <w:ind w:left="135"/>
              <w:jc w:val="center"/>
            </w:pPr>
          </w:p>
        </w:tc>
        <w:tc>
          <w:tcPr>
            <w:tcW w:w="1908" w:type="dxa"/>
            <w:tcMar>
              <w:top w:w="50" w:type="dxa"/>
              <w:left w:w="100" w:type="dxa"/>
            </w:tcMar>
            <w:vAlign w:val="center"/>
          </w:tcPr>
          <w:p w14:paraId="53F329A7">
            <w:pPr>
              <w:spacing w:before="0" w:after="0" w:line="276" w:lineRule="auto"/>
              <w:ind w:left="135"/>
              <w:jc w:val="center"/>
            </w:pPr>
          </w:p>
        </w:tc>
        <w:tc>
          <w:tcPr>
            <w:tcW w:w="2279" w:type="dxa"/>
            <w:tcMar>
              <w:top w:w="50" w:type="dxa"/>
              <w:left w:w="100" w:type="dxa"/>
            </w:tcMar>
            <w:vAlign w:val="center"/>
          </w:tcPr>
          <w:p w14:paraId="2D779E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"https://m.edsoo.ru/886469b0" \h </w:instrText>
            </w:r>
            <w:r>
              <w:fldChar w:fldCharType="separate"/>
            </w:r>
            <w:r>
              <w:rPr>
                <w:rFonts w:ascii="Times New Roman" w:hAnsi="Times New Roman"/>
                <w:b w:val="0"/>
                <w:i w:val="0"/>
                <w:color w:val="0000FF"/>
                <w:sz w:val="22"/>
                <w:u w:val="single"/>
              </w:rPr>
              <w:t>https://m.edsoo.ru/886469b0</w:t>
            </w:r>
            <w:r>
              <w:rPr>
                <w:rFonts w:ascii="Times New Roman" w:hAnsi="Times New Roman"/>
                <w:b w:val="0"/>
                <w:i w:val="0"/>
                <w:color w:val="0000FF"/>
                <w:sz w:val="22"/>
                <w:u w:val="single"/>
              </w:rPr>
              <w:fldChar w:fldCharType="end"/>
            </w:r>
          </w:p>
        </w:tc>
      </w:tr>
      <w:tr w14:paraId="50138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2F048572">
            <w:pPr>
              <w:spacing w:before="0" w:after="0"/>
              <w:ind w:left="0"/>
              <w:jc w:val="left"/>
            </w:pPr>
            <w:r>
              <w:rPr>
                <w:rFonts w:ascii="Times New Roman" w:hAnsi="Times New Roman"/>
                <w:b w:val="0"/>
                <w:i w:val="0"/>
                <w:color w:val="000000"/>
                <w:sz w:val="24"/>
              </w:rPr>
              <w:t>50</w:t>
            </w:r>
          </w:p>
        </w:tc>
        <w:tc>
          <w:tcPr>
            <w:tcW w:w="2904" w:type="dxa"/>
            <w:tcMar>
              <w:top w:w="50" w:type="dxa"/>
              <w:left w:w="100" w:type="dxa"/>
            </w:tcMar>
            <w:vAlign w:val="center"/>
          </w:tcPr>
          <w:p w14:paraId="2E6F4ABD">
            <w:pPr>
              <w:spacing w:before="0" w:after="0"/>
              <w:ind w:left="135"/>
              <w:jc w:val="left"/>
            </w:pPr>
            <w:r>
              <w:rPr>
                <w:rFonts w:ascii="Times New Roman" w:hAnsi="Times New Roman"/>
                <w:b w:val="0"/>
                <w:i w:val="0"/>
                <w:color w:val="000000"/>
                <w:sz w:val="24"/>
              </w:rPr>
              <w:t>Войны Рима с Карфагеном</w:t>
            </w:r>
          </w:p>
        </w:tc>
        <w:tc>
          <w:tcPr>
            <w:tcW w:w="1090" w:type="dxa"/>
            <w:tcMar>
              <w:top w:w="50" w:type="dxa"/>
              <w:left w:w="100" w:type="dxa"/>
            </w:tcMar>
            <w:vAlign w:val="center"/>
          </w:tcPr>
          <w:p w14:paraId="6381D983">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3B260DF8">
            <w:pPr>
              <w:spacing w:before="0" w:after="0" w:line="276" w:lineRule="auto"/>
              <w:ind w:left="135"/>
              <w:jc w:val="center"/>
            </w:pPr>
          </w:p>
        </w:tc>
        <w:tc>
          <w:tcPr>
            <w:tcW w:w="1908" w:type="dxa"/>
            <w:tcMar>
              <w:top w:w="50" w:type="dxa"/>
              <w:left w:w="100" w:type="dxa"/>
            </w:tcMar>
            <w:vAlign w:val="center"/>
          </w:tcPr>
          <w:p w14:paraId="6102546B">
            <w:pPr>
              <w:spacing w:before="0" w:after="0" w:line="276" w:lineRule="auto"/>
              <w:ind w:left="135"/>
              <w:jc w:val="center"/>
            </w:pPr>
          </w:p>
        </w:tc>
        <w:tc>
          <w:tcPr>
            <w:tcW w:w="2279" w:type="dxa"/>
            <w:tcMar>
              <w:top w:w="50" w:type="dxa"/>
              <w:left w:w="100" w:type="dxa"/>
            </w:tcMar>
            <w:vAlign w:val="center"/>
          </w:tcPr>
          <w:p w14:paraId="3CE626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"https://m.edsoo.ru/88646848" \h </w:instrText>
            </w:r>
            <w:r>
              <w:fldChar w:fldCharType="separate"/>
            </w:r>
            <w:r>
              <w:rPr>
                <w:rFonts w:ascii="Times New Roman" w:hAnsi="Times New Roman"/>
                <w:b w:val="0"/>
                <w:i w:val="0"/>
                <w:color w:val="0000FF"/>
                <w:sz w:val="22"/>
                <w:u w:val="single"/>
              </w:rPr>
              <w:t>https://m.edsoo.ru/88646848</w:t>
            </w:r>
            <w:r>
              <w:rPr>
                <w:rFonts w:ascii="Times New Roman" w:hAnsi="Times New Roman"/>
                <w:b w:val="0"/>
                <w:i w:val="0"/>
                <w:color w:val="0000FF"/>
                <w:sz w:val="22"/>
                <w:u w:val="single"/>
              </w:rPr>
              <w:fldChar w:fldCharType="end"/>
            </w:r>
          </w:p>
        </w:tc>
      </w:tr>
      <w:tr w14:paraId="5BBE8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73891055">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14:paraId="270A0E6F">
            <w:pPr>
              <w:spacing w:before="0" w:after="0"/>
              <w:ind w:left="135"/>
              <w:jc w:val="left"/>
            </w:pPr>
            <w:r>
              <w:rPr>
                <w:rFonts w:ascii="Times New Roman" w:hAnsi="Times New Roman"/>
                <w:b w:val="0"/>
                <w:i w:val="0"/>
                <w:color w:val="000000"/>
                <w:sz w:val="24"/>
              </w:rPr>
              <w:t>Ганнибал; битва при Каннах</w:t>
            </w:r>
          </w:p>
        </w:tc>
        <w:tc>
          <w:tcPr>
            <w:tcW w:w="1090" w:type="dxa"/>
            <w:tcMar>
              <w:top w:w="50" w:type="dxa"/>
              <w:left w:w="100" w:type="dxa"/>
            </w:tcMar>
            <w:vAlign w:val="center"/>
          </w:tcPr>
          <w:p w14:paraId="0EFB164E">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6913E13F">
            <w:pPr>
              <w:spacing w:before="0" w:after="0" w:line="276" w:lineRule="auto"/>
              <w:ind w:left="135"/>
              <w:jc w:val="center"/>
            </w:pPr>
          </w:p>
        </w:tc>
        <w:tc>
          <w:tcPr>
            <w:tcW w:w="1908" w:type="dxa"/>
            <w:tcMar>
              <w:top w:w="50" w:type="dxa"/>
              <w:left w:w="100" w:type="dxa"/>
            </w:tcMar>
            <w:vAlign w:val="center"/>
          </w:tcPr>
          <w:p w14:paraId="62CAD71A">
            <w:pPr>
              <w:spacing w:before="0" w:after="0" w:line="276" w:lineRule="auto"/>
              <w:ind w:left="135"/>
              <w:jc w:val="center"/>
            </w:pPr>
          </w:p>
        </w:tc>
        <w:tc>
          <w:tcPr>
            <w:tcW w:w="2279" w:type="dxa"/>
            <w:tcMar>
              <w:top w:w="50" w:type="dxa"/>
              <w:left w:w="100" w:type="dxa"/>
            </w:tcMar>
            <w:vAlign w:val="center"/>
          </w:tcPr>
          <w:p w14:paraId="317312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"https://m.edsoo.ru/88646adc" \h </w:instrText>
            </w:r>
            <w:r>
              <w:fldChar w:fldCharType="separate"/>
            </w:r>
            <w:r>
              <w:rPr>
                <w:rFonts w:ascii="Times New Roman" w:hAnsi="Times New Roman"/>
                <w:b w:val="0"/>
                <w:i w:val="0"/>
                <w:color w:val="0000FF"/>
                <w:sz w:val="22"/>
                <w:u w:val="single"/>
              </w:rPr>
              <w:t>https://m.edsoo.ru/88646adc</w:t>
            </w:r>
            <w:r>
              <w:rPr>
                <w:rFonts w:ascii="Times New Roman" w:hAnsi="Times New Roman"/>
                <w:b w:val="0"/>
                <w:i w:val="0"/>
                <w:color w:val="0000FF"/>
                <w:sz w:val="22"/>
                <w:u w:val="single"/>
              </w:rPr>
              <w:fldChar w:fldCharType="end"/>
            </w:r>
          </w:p>
        </w:tc>
      </w:tr>
      <w:tr w14:paraId="2BF02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6EE08E2F">
            <w:pPr>
              <w:spacing w:before="0" w:after="0"/>
              <w:ind w:left="0"/>
              <w:jc w:val="left"/>
            </w:pPr>
            <w:r>
              <w:rPr>
                <w:rFonts w:ascii="Times New Roman" w:hAnsi="Times New Roman"/>
                <w:b w:val="0"/>
                <w:i w:val="0"/>
                <w:color w:val="000000"/>
                <w:sz w:val="24"/>
              </w:rPr>
              <w:t>52</w:t>
            </w:r>
          </w:p>
        </w:tc>
        <w:tc>
          <w:tcPr>
            <w:tcW w:w="2904" w:type="dxa"/>
            <w:tcMar>
              <w:top w:w="50" w:type="dxa"/>
              <w:left w:w="100" w:type="dxa"/>
            </w:tcMar>
            <w:vAlign w:val="center"/>
          </w:tcPr>
          <w:p w14:paraId="53D24160">
            <w:pPr>
              <w:spacing w:before="0" w:after="0"/>
              <w:ind w:left="135"/>
              <w:jc w:val="left"/>
            </w:pPr>
            <w:r>
              <w:rPr>
                <w:rFonts w:ascii="Times New Roman" w:hAnsi="Times New Roman"/>
                <w:b w:val="0"/>
                <w:i w:val="0"/>
                <w:color w:val="000000"/>
                <w:sz w:val="24"/>
              </w:rPr>
              <w:t>Установление господства Рима в Средиземноморье. Римские провинции</w:t>
            </w:r>
          </w:p>
        </w:tc>
        <w:tc>
          <w:tcPr>
            <w:tcW w:w="1090" w:type="dxa"/>
            <w:tcMar>
              <w:top w:w="50" w:type="dxa"/>
              <w:left w:w="100" w:type="dxa"/>
            </w:tcMar>
            <w:vAlign w:val="center"/>
          </w:tcPr>
          <w:p w14:paraId="74FB8DCD">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0C5EFC8C">
            <w:pPr>
              <w:spacing w:before="0" w:after="0" w:line="276" w:lineRule="auto"/>
              <w:ind w:left="135"/>
              <w:jc w:val="center"/>
            </w:pPr>
          </w:p>
        </w:tc>
        <w:tc>
          <w:tcPr>
            <w:tcW w:w="1908" w:type="dxa"/>
            <w:tcMar>
              <w:top w:w="50" w:type="dxa"/>
              <w:left w:w="100" w:type="dxa"/>
            </w:tcMar>
            <w:vAlign w:val="center"/>
          </w:tcPr>
          <w:p w14:paraId="4CD154E9">
            <w:pPr>
              <w:spacing w:before="0" w:after="0" w:line="276" w:lineRule="auto"/>
              <w:ind w:left="135"/>
              <w:jc w:val="center"/>
            </w:pPr>
          </w:p>
        </w:tc>
        <w:tc>
          <w:tcPr>
            <w:tcW w:w="2279" w:type="dxa"/>
            <w:tcMar>
              <w:top w:w="50" w:type="dxa"/>
              <w:left w:w="100" w:type="dxa"/>
            </w:tcMar>
            <w:vAlign w:val="center"/>
          </w:tcPr>
          <w:p w14:paraId="44902F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"https://m.edsoo.ru/88646c1c" \h </w:instrText>
            </w:r>
            <w:r>
              <w:fldChar w:fldCharType="separate"/>
            </w:r>
            <w:r>
              <w:rPr>
                <w:rFonts w:ascii="Times New Roman" w:hAnsi="Times New Roman"/>
                <w:b w:val="0"/>
                <w:i w:val="0"/>
                <w:color w:val="0000FF"/>
                <w:sz w:val="22"/>
                <w:u w:val="single"/>
              </w:rPr>
              <w:t>https://m.edsoo.ru/88646c1c</w:t>
            </w:r>
            <w:r>
              <w:rPr>
                <w:rFonts w:ascii="Times New Roman" w:hAnsi="Times New Roman"/>
                <w:b w:val="0"/>
                <w:i w:val="0"/>
                <w:color w:val="0000FF"/>
                <w:sz w:val="22"/>
                <w:u w:val="single"/>
              </w:rPr>
              <w:fldChar w:fldCharType="end"/>
            </w:r>
          </w:p>
        </w:tc>
      </w:tr>
      <w:tr w14:paraId="74A83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5B9E8403">
            <w:pPr>
              <w:spacing w:before="0" w:after="0"/>
              <w:ind w:left="0"/>
              <w:jc w:val="left"/>
            </w:pPr>
            <w:r>
              <w:rPr>
                <w:rFonts w:ascii="Times New Roman" w:hAnsi="Times New Roman"/>
                <w:b w:val="0"/>
                <w:i w:val="0"/>
                <w:color w:val="000000"/>
                <w:sz w:val="24"/>
              </w:rPr>
              <w:t>53</w:t>
            </w:r>
          </w:p>
        </w:tc>
        <w:tc>
          <w:tcPr>
            <w:tcW w:w="2904" w:type="dxa"/>
            <w:tcMar>
              <w:top w:w="50" w:type="dxa"/>
              <w:left w:w="100" w:type="dxa"/>
            </w:tcMar>
            <w:vAlign w:val="center"/>
          </w:tcPr>
          <w:p w14:paraId="324483C3">
            <w:pPr>
              <w:spacing w:before="0" w:after="0"/>
              <w:ind w:left="135"/>
              <w:jc w:val="left"/>
            </w:pPr>
            <w:r>
              <w:rPr>
                <w:rFonts w:ascii="Times New Roman" w:hAnsi="Times New Roman"/>
                <w:b w:val="0"/>
                <w:i w:val="0"/>
                <w:color w:val="000000"/>
                <w:sz w:val="24"/>
              </w:rPr>
              <w:t>Социально-экономическое развитие поздней Римской республики</w:t>
            </w:r>
          </w:p>
        </w:tc>
        <w:tc>
          <w:tcPr>
            <w:tcW w:w="1090" w:type="dxa"/>
            <w:tcMar>
              <w:top w:w="50" w:type="dxa"/>
              <w:left w:w="100" w:type="dxa"/>
            </w:tcMar>
            <w:vAlign w:val="center"/>
          </w:tcPr>
          <w:p w14:paraId="7C8A5808">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3F703227">
            <w:pPr>
              <w:spacing w:before="0" w:after="0" w:line="276" w:lineRule="auto"/>
              <w:ind w:left="135"/>
              <w:jc w:val="center"/>
            </w:pPr>
          </w:p>
        </w:tc>
        <w:tc>
          <w:tcPr>
            <w:tcW w:w="1908" w:type="dxa"/>
            <w:tcMar>
              <w:top w:w="50" w:type="dxa"/>
              <w:left w:w="100" w:type="dxa"/>
            </w:tcMar>
            <w:vAlign w:val="center"/>
          </w:tcPr>
          <w:p w14:paraId="309E8F2B">
            <w:pPr>
              <w:spacing w:before="0" w:after="0" w:line="276" w:lineRule="auto"/>
              <w:ind w:left="135"/>
              <w:jc w:val="center"/>
            </w:pPr>
          </w:p>
        </w:tc>
        <w:tc>
          <w:tcPr>
            <w:tcW w:w="2279" w:type="dxa"/>
            <w:tcMar>
              <w:top w:w="50" w:type="dxa"/>
              <w:left w:w="100" w:type="dxa"/>
            </w:tcMar>
            <w:vAlign w:val="center"/>
          </w:tcPr>
          <w:p w14:paraId="5B3AFB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"https://m.edsoo.ru/88646d5c" \h </w:instrText>
            </w:r>
            <w:r>
              <w:fldChar w:fldCharType="separate"/>
            </w:r>
            <w:r>
              <w:rPr>
                <w:rFonts w:ascii="Times New Roman" w:hAnsi="Times New Roman"/>
                <w:b w:val="0"/>
                <w:i w:val="0"/>
                <w:color w:val="0000FF"/>
                <w:sz w:val="22"/>
                <w:u w:val="single"/>
              </w:rPr>
              <w:t>https://m.edsoo.ru/88646d5c</w:t>
            </w:r>
            <w:r>
              <w:rPr>
                <w:rFonts w:ascii="Times New Roman" w:hAnsi="Times New Roman"/>
                <w:b w:val="0"/>
                <w:i w:val="0"/>
                <w:color w:val="0000FF"/>
                <w:sz w:val="22"/>
                <w:u w:val="single"/>
              </w:rPr>
              <w:fldChar w:fldCharType="end"/>
            </w:r>
          </w:p>
        </w:tc>
      </w:tr>
      <w:tr w14:paraId="08AA8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6EC37A63">
            <w:pPr>
              <w:spacing w:before="0" w:after="0"/>
              <w:ind w:left="0"/>
              <w:jc w:val="left"/>
            </w:pPr>
            <w:r>
              <w:rPr>
                <w:rFonts w:ascii="Times New Roman" w:hAnsi="Times New Roman"/>
                <w:b w:val="0"/>
                <w:i w:val="0"/>
                <w:color w:val="000000"/>
                <w:sz w:val="24"/>
              </w:rPr>
              <w:t>54</w:t>
            </w:r>
          </w:p>
        </w:tc>
        <w:tc>
          <w:tcPr>
            <w:tcW w:w="2904" w:type="dxa"/>
            <w:tcMar>
              <w:top w:w="50" w:type="dxa"/>
              <w:left w:w="100" w:type="dxa"/>
            </w:tcMar>
            <w:vAlign w:val="center"/>
          </w:tcPr>
          <w:p w14:paraId="21830289">
            <w:pPr>
              <w:spacing w:before="0" w:after="0"/>
              <w:ind w:left="135"/>
              <w:jc w:val="left"/>
            </w:pPr>
            <w:r>
              <w:rPr>
                <w:rFonts w:ascii="Times New Roman" w:hAnsi="Times New Roman"/>
                <w:b w:val="0"/>
                <w:i w:val="0"/>
                <w:color w:val="000000"/>
                <w:sz w:val="24"/>
              </w:rPr>
              <w:t>Реформы Гракхов: проекты реформ, мероприятия, итоги</w:t>
            </w:r>
          </w:p>
        </w:tc>
        <w:tc>
          <w:tcPr>
            <w:tcW w:w="1090" w:type="dxa"/>
            <w:tcMar>
              <w:top w:w="50" w:type="dxa"/>
              <w:left w:w="100" w:type="dxa"/>
            </w:tcMar>
            <w:vAlign w:val="center"/>
          </w:tcPr>
          <w:p w14:paraId="025C7BC8">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252B6448">
            <w:pPr>
              <w:spacing w:before="0" w:after="0" w:line="276" w:lineRule="auto"/>
              <w:ind w:left="135"/>
              <w:jc w:val="center"/>
            </w:pPr>
          </w:p>
        </w:tc>
        <w:tc>
          <w:tcPr>
            <w:tcW w:w="1908" w:type="dxa"/>
            <w:tcMar>
              <w:top w:w="50" w:type="dxa"/>
              <w:left w:w="100" w:type="dxa"/>
            </w:tcMar>
            <w:vAlign w:val="center"/>
          </w:tcPr>
          <w:p w14:paraId="0CA082D1">
            <w:pPr>
              <w:spacing w:before="0" w:after="0" w:line="276" w:lineRule="auto"/>
              <w:ind w:left="135"/>
              <w:jc w:val="center"/>
            </w:pPr>
          </w:p>
        </w:tc>
        <w:tc>
          <w:tcPr>
            <w:tcW w:w="2279" w:type="dxa"/>
            <w:tcMar>
              <w:top w:w="50" w:type="dxa"/>
              <w:left w:w="100" w:type="dxa"/>
            </w:tcMar>
            <w:vAlign w:val="center"/>
          </w:tcPr>
          <w:p w14:paraId="4B4532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"https://m.edsoo.ru/88646e7e" \h </w:instrText>
            </w:r>
            <w:r>
              <w:fldChar w:fldCharType="separate"/>
            </w:r>
            <w:r>
              <w:rPr>
                <w:rFonts w:ascii="Times New Roman" w:hAnsi="Times New Roman"/>
                <w:b w:val="0"/>
                <w:i w:val="0"/>
                <w:color w:val="0000FF"/>
                <w:sz w:val="22"/>
                <w:u w:val="single"/>
              </w:rPr>
              <w:t>https://m.edsoo.ru/88646e7e</w:t>
            </w:r>
            <w:r>
              <w:rPr>
                <w:rFonts w:ascii="Times New Roman" w:hAnsi="Times New Roman"/>
                <w:b w:val="0"/>
                <w:i w:val="0"/>
                <w:color w:val="0000FF"/>
                <w:sz w:val="22"/>
                <w:u w:val="single"/>
              </w:rPr>
              <w:fldChar w:fldCharType="end"/>
            </w:r>
          </w:p>
        </w:tc>
      </w:tr>
      <w:tr w14:paraId="4D714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3DDE5EED">
            <w:pPr>
              <w:spacing w:before="0" w:after="0"/>
              <w:ind w:left="0"/>
              <w:jc w:val="left"/>
            </w:pPr>
            <w:r>
              <w:rPr>
                <w:rFonts w:ascii="Times New Roman" w:hAnsi="Times New Roman"/>
                <w:b w:val="0"/>
                <w:i w:val="0"/>
                <w:color w:val="000000"/>
                <w:sz w:val="24"/>
              </w:rPr>
              <w:t>55</w:t>
            </w:r>
          </w:p>
        </w:tc>
        <w:tc>
          <w:tcPr>
            <w:tcW w:w="2904" w:type="dxa"/>
            <w:tcMar>
              <w:top w:w="50" w:type="dxa"/>
              <w:left w:w="100" w:type="dxa"/>
            </w:tcMar>
            <w:vAlign w:val="center"/>
          </w:tcPr>
          <w:p w14:paraId="726F07E6">
            <w:pPr>
              <w:spacing w:before="0" w:after="0"/>
              <w:ind w:left="135"/>
              <w:jc w:val="left"/>
            </w:pPr>
            <w:r>
              <w:rPr>
                <w:rFonts w:ascii="Times New Roman" w:hAnsi="Times New Roman"/>
                <w:b w:val="0"/>
                <w:i w:val="0"/>
                <w:color w:val="000000"/>
                <w:sz w:val="24"/>
              </w:rPr>
              <w:t>Гражданская война и установление диктатуры Суллы</w:t>
            </w:r>
          </w:p>
        </w:tc>
        <w:tc>
          <w:tcPr>
            <w:tcW w:w="1090" w:type="dxa"/>
            <w:tcMar>
              <w:top w:w="50" w:type="dxa"/>
              <w:left w:w="100" w:type="dxa"/>
            </w:tcMar>
            <w:vAlign w:val="center"/>
          </w:tcPr>
          <w:p w14:paraId="5BFD77F5">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151191AE">
            <w:pPr>
              <w:spacing w:before="0" w:after="0" w:line="276" w:lineRule="auto"/>
              <w:ind w:left="135"/>
              <w:jc w:val="center"/>
            </w:pPr>
          </w:p>
        </w:tc>
        <w:tc>
          <w:tcPr>
            <w:tcW w:w="1908" w:type="dxa"/>
            <w:tcMar>
              <w:top w:w="50" w:type="dxa"/>
              <w:left w:w="100" w:type="dxa"/>
            </w:tcMar>
            <w:vAlign w:val="center"/>
          </w:tcPr>
          <w:p w14:paraId="33D6505B">
            <w:pPr>
              <w:spacing w:before="0" w:after="0" w:line="276" w:lineRule="auto"/>
              <w:ind w:left="135"/>
              <w:jc w:val="center"/>
            </w:pPr>
          </w:p>
        </w:tc>
        <w:tc>
          <w:tcPr>
            <w:tcW w:w="2279" w:type="dxa"/>
            <w:tcMar>
              <w:top w:w="50" w:type="dxa"/>
              <w:left w:w="100" w:type="dxa"/>
            </w:tcMar>
            <w:vAlign w:val="center"/>
          </w:tcPr>
          <w:p w14:paraId="0426B4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"https://m.edsoo.ru/88646faa" \h </w:instrText>
            </w:r>
            <w:r>
              <w:fldChar w:fldCharType="separate"/>
            </w:r>
            <w:r>
              <w:rPr>
                <w:rFonts w:ascii="Times New Roman" w:hAnsi="Times New Roman"/>
                <w:b w:val="0"/>
                <w:i w:val="0"/>
                <w:color w:val="0000FF"/>
                <w:sz w:val="22"/>
                <w:u w:val="single"/>
              </w:rPr>
              <w:t>https://m.edsoo.ru/88646faa</w:t>
            </w:r>
            <w:r>
              <w:rPr>
                <w:rFonts w:ascii="Times New Roman" w:hAnsi="Times New Roman"/>
                <w:b w:val="0"/>
                <w:i w:val="0"/>
                <w:color w:val="0000FF"/>
                <w:sz w:val="22"/>
                <w:u w:val="single"/>
              </w:rPr>
              <w:fldChar w:fldCharType="end"/>
            </w:r>
          </w:p>
        </w:tc>
      </w:tr>
      <w:tr w14:paraId="3B597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06A14B09">
            <w:pPr>
              <w:spacing w:before="0" w:after="0"/>
              <w:ind w:left="0"/>
              <w:jc w:val="left"/>
            </w:pPr>
            <w:r>
              <w:rPr>
                <w:rFonts w:ascii="Times New Roman" w:hAnsi="Times New Roman"/>
                <w:b w:val="0"/>
                <w:i w:val="0"/>
                <w:color w:val="000000"/>
                <w:sz w:val="24"/>
              </w:rPr>
              <w:t>56</w:t>
            </w:r>
          </w:p>
        </w:tc>
        <w:tc>
          <w:tcPr>
            <w:tcW w:w="2904" w:type="dxa"/>
            <w:tcMar>
              <w:top w:w="50" w:type="dxa"/>
              <w:left w:w="100" w:type="dxa"/>
            </w:tcMar>
            <w:vAlign w:val="center"/>
          </w:tcPr>
          <w:p w14:paraId="3C687E47">
            <w:pPr>
              <w:spacing w:before="0" w:after="0"/>
              <w:ind w:left="135"/>
              <w:jc w:val="left"/>
            </w:pPr>
            <w:r>
              <w:rPr>
                <w:rFonts w:ascii="Times New Roman" w:hAnsi="Times New Roman"/>
                <w:b w:val="0"/>
                <w:i w:val="0"/>
                <w:color w:val="000000"/>
                <w:sz w:val="24"/>
              </w:rPr>
              <w:t>Гай Юлий Цезарь: путь к власти, диктатура</w:t>
            </w:r>
          </w:p>
        </w:tc>
        <w:tc>
          <w:tcPr>
            <w:tcW w:w="1090" w:type="dxa"/>
            <w:tcMar>
              <w:top w:w="50" w:type="dxa"/>
              <w:left w:w="100" w:type="dxa"/>
            </w:tcMar>
            <w:vAlign w:val="center"/>
          </w:tcPr>
          <w:p w14:paraId="1AA685D6">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437CA2E8">
            <w:pPr>
              <w:spacing w:before="0" w:after="0" w:line="276" w:lineRule="auto"/>
              <w:ind w:left="135"/>
              <w:jc w:val="center"/>
            </w:pPr>
          </w:p>
        </w:tc>
        <w:tc>
          <w:tcPr>
            <w:tcW w:w="1908" w:type="dxa"/>
            <w:tcMar>
              <w:top w:w="50" w:type="dxa"/>
              <w:left w:w="100" w:type="dxa"/>
            </w:tcMar>
            <w:vAlign w:val="center"/>
          </w:tcPr>
          <w:p w14:paraId="09E77928">
            <w:pPr>
              <w:spacing w:before="0" w:after="0" w:line="276" w:lineRule="auto"/>
              <w:ind w:left="135"/>
              <w:jc w:val="center"/>
            </w:pPr>
          </w:p>
        </w:tc>
        <w:tc>
          <w:tcPr>
            <w:tcW w:w="2279" w:type="dxa"/>
            <w:tcMar>
              <w:top w:w="50" w:type="dxa"/>
              <w:left w:w="100" w:type="dxa"/>
            </w:tcMar>
            <w:vAlign w:val="center"/>
          </w:tcPr>
          <w:p w14:paraId="78F5AC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"https://m.edsoo.ru/886470f4" \h </w:instrText>
            </w:r>
            <w:r>
              <w:fldChar w:fldCharType="separate"/>
            </w:r>
            <w:r>
              <w:rPr>
                <w:rFonts w:ascii="Times New Roman" w:hAnsi="Times New Roman"/>
                <w:b w:val="0"/>
                <w:i w:val="0"/>
                <w:color w:val="0000FF"/>
                <w:sz w:val="22"/>
                <w:u w:val="single"/>
              </w:rPr>
              <w:t>https://m.edsoo.ru/886470f4</w:t>
            </w:r>
            <w:r>
              <w:rPr>
                <w:rFonts w:ascii="Times New Roman" w:hAnsi="Times New Roman"/>
                <w:b w:val="0"/>
                <w:i w:val="0"/>
                <w:color w:val="0000FF"/>
                <w:sz w:val="22"/>
                <w:u w:val="single"/>
              </w:rPr>
              <w:fldChar w:fldCharType="end"/>
            </w:r>
          </w:p>
        </w:tc>
      </w:tr>
      <w:tr w14:paraId="5064C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69FB6DB9">
            <w:pPr>
              <w:spacing w:before="0" w:after="0"/>
              <w:ind w:left="0"/>
              <w:jc w:val="left"/>
            </w:pPr>
            <w:r>
              <w:rPr>
                <w:rFonts w:ascii="Times New Roman" w:hAnsi="Times New Roman"/>
                <w:b w:val="0"/>
                <w:i w:val="0"/>
                <w:color w:val="000000"/>
                <w:sz w:val="24"/>
              </w:rPr>
              <w:t>57</w:t>
            </w:r>
          </w:p>
        </w:tc>
        <w:tc>
          <w:tcPr>
            <w:tcW w:w="2904" w:type="dxa"/>
            <w:tcMar>
              <w:top w:w="50" w:type="dxa"/>
              <w:left w:w="100" w:type="dxa"/>
            </w:tcMar>
            <w:vAlign w:val="center"/>
          </w:tcPr>
          <w:p w14:paraId="4E1411B0">
            <w:pPr>
              <w:spacing w:before="0" w:after="0"/>
              <w:ind w:left="135"/>
              <w:jc w:val="left"/>
            </w:pPr>
            <w:r>
              <w:rPr>
                <w:rFonts w:ascii="Times New Roman" w:hAnsi="Times New Roman"/>
                <w:b w:val="0"/>
                <w:i w:val="0"/>
                <w:color w:val="000000"/>
                <w:sz w:val="24"/>
              </w:rPr>
              <w:t>Борьба между наследниками Цезаря</w:t>
            </w:r>
          </w:p>
        </w:tc>
        <w:tc>
          <w:tcPr>
            <w:tcW w:w="1090" w:type="dxa"/>
            <w:tcMar>
              <w:top w:w="50" w:type="dxa"/>
              <w:left w:w="100" w:type="dxa"/>
            </w:tcMar>
            <w:vAlign w:val="center"/>
          </w:tcPr>
          <w:p w14:paraId="55248141">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374ABDE2">
            <w:pPr>
              <w:spacing w:before="0" w:after="0" w:line="276" w:lineRule="auto"/>
              <w:ind w:left="135"/>
              <w:jc w:val="center"/>
            </w:pPr>
          </w:p>
        </w:tc>
        <w:tc>
          <w:tcPr>
            <w:tcW w:w="1908" w:type="dxa"/>
            <w:tcMar>
              <w:top w:w="50" w:type="dxa"/>
              <w:left w:w="100" w:type="dxa"/>
            </w:tcMar>
            <w:vAlign w:val="center"/>
          </w:tcPr>
          <w:p w14:paraId="59BEE7BD">
            <w:pPr>
              <w:spacing w:before="0" w:after="0" w:line="276" w:lineRule="auto"/>
              <w:ind w:left="135"/>
              <w:jc w:val="center"/>
            </w:pPr>
          </w:p>
        </w:tc>
        <w:tc>
          <w:tcPr>
            <w:tcW w:w="2279" w:type="dxa"/>
            <w:tcMar>
              <w:top w:w="50" w:type="dxa"/>
              <w:left w:w="100" w:type="dxa"/>
            </w:tcMar>
            <w:vAlign w:val="center"/>
          </w:tcPr>
          <w:p w14:paraId="2519AE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"https://m.edsoo.ru/886472a2" \h </w:instrText>
            </w:r>
            <w:r>
              <w:fldChar w:fldCharType="separate"/>
            </w:r>
            <w:r>
              <w:rPr>
                <w:rFonts w:ascii="Times New Roman" w:hAnsi="Times New Roman"/>
                <w:b w:val="0"/>
                <w:i w:val="0"/>
                <w:color w:val="0000FF"/>
                <w:sz w:val="22"/>
                <w:u w:val="single"/>
              </w:rPr>
              <w:t>https://m.edsoo.ru/886472a2</w:t>
            </w:r>
            <w:r>
              <w:rPr>
                <w:rFonts w:ascii="Times New Roman" w:hAnsi="Times New Roman"/>
                <w:b w:val="0"/>
                <w:i w:val="0"/>
                <w:color w:val="0000FF"/>
                <w:sz w:val="22"/>
                <w:u w:val="single"/>
              </w:rPr>
              <w:fldChar w:fldCharType="end"/>
            </w:r>
          </w:p>
        </w:tc>
      </w:tr>
      <w:tr w14:paraId="7118A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49A5C9F8">
            <w:pPr>
              <w:spacing w:before="0" w:after="0"/>
              <w:ind w:left="0"/>
              <w:jc w:val="left"/>
            </w:pPr>
            <w:r>
              <w:rPr>
                <w:rFonts w:ascii="Times New Roman" w:hAnsi="Times New Roman"/>
                <w:b w:val="0"/>
                <w:i w:val="0"/>
                <w:color w:val="000000"/>
                <w:sz w:val="24"/>
              </w:rPr>
              <w:t>58</w:t>
            </w:r>
          </w:p>
        </w:tc>
        <w:tc>
          <w:tcPr>
            <w:tcW w:w="2904" w:type="dxa"/>
            <w:tcMar>
              <w:top w:w="50" w:type="dxa"/>
              <w:left w:w="100" w:type="dxa"/>
            </w:tcMar>
            <w:vAlign w:val="center"/>
          </w:tcPr>
          <w:p w14:paraId="2B58C607">
            <w:pPr>
              <w:spacing w:before="0" w:after="0"/>
              <w:ind w:left="135"/>
              <w:jc w:val="left"/>
            </w:pPr>
            <w:r>
              <w:rPr>
                <w:rFonts w:ascii="Times New Roman" w:hAnsi="Times New Roman"/>
                <w:b w:val="0"/>
                <w:i w:val="0"/>
                <w:color w:val="000000"/>
                <w:sz w:val="24"/>
              </w:rPr>
              <w:t>Установление императорской власти / Всероссийская проверочная работа</w:t>
            </w:r>
          </w:p>
        </w:tc>
        <w:tc>
          <w:tcPr>
            <w:tcW w:w="1090" w:type="dxa"/>
            <w:tcMar>
              <w:top w:w="50" w:type="dxa"/>
              <w:left w:w="100" w:type="dxa"/>
            </w:tcMar>
            <w:vAlign w:val="center"/>
          </w:tcPr>
          <w:p w14:paraId="3F70BA56">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02304B08">
            <w:pPr>
              <w:spacing w:before="0" w:after="0" w:line="276" w:lineRule="auto"/>
              <w:ind w:left="135"/>
              <w:jc w:val="center"/>
            </w:pPr>
          </w:p>
        </w:tc>
        <w:tc>
          <w:tcPr>
            <w:tcW w:w="1908" w:type="dxa"/>
            <w:tcMar>
              <w:top w:w="50" w:type="dxa"/>
              <w:left w:w="100" w:type="dxa"/>
            </w:tcMar>
            <w:vAlign w:val="center"/>
          </w:tcPr>
          <w:p w14:paraId="24515CC9">
            <w:pPr>
              <w:spacing w:before="0" w:after="0" w:line="276" w:lineRule="auto"/>
              <w:ind w:left="135"/>
              <w:jc w:val="center"/>
            </w:pPr>
          </w:p>
        </w:tc>
        <w:tc>
          <w:tcPr>
            <w:tcW w:w="2279" w:type="dxa"/>
            <w:tcMar>
              <w:top w:w="50" w:type="dxa"/>
              <w:left w:w="100" w:type="dxa"/>
            </w:tcMar>
            <w:vAlign w:val="center"/>
          </w:tcPr>
          <w:p w14:paraId="469650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"https://m.edsoo.ru/886473ba" \h </w:instrText>
            </w:r>
            <w:r>
              <w:fldChar w:fldCharType="separate"/>
            </w:r>
            <w:r>
              <w:rPr>
                <w:rFonts w:ascii="Times New Roman" w:hAnsi="Times New Roman"/>
                <w:b w:val="0"/>
                <w:i w:val="0"/>
                <w:color w:val="0000FF"/>
                <w:sz w:val="22"/>
                <w:u w:val="single"/>
              </w:rPr>
              <w:t>https://m.edsoo.ru/886473ba</w:t>
            </w:r>
            <w:r>
              <w:rPr>
                <w:rFonts w:ascii="Times New Roman" w:hAnsi="Times New Roman"/>
                <w:b w:val="0"/>
                <w:i w:val="0"/>
                <w:color w:val="0000FF"/>
                <w:sz w:val="22"/>
                <w:u w:val="single"/>
              </w:rPr>
              <w:fldChar w:fldCharType="end"/>
            </w:r>
          </w:p>
        </w:tc>
      </w:tr>
      <w:tr w14:paraId="5AD34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35488B4C">
            <w:pPr>
              <w:spacing w:before="0" w:after="0"/>
              <w:ind w:left="0"/>
              <w:jc w:val="left"/>
            </w:pPr>
            <w:r>
              <w:rPr>
                <w:rFonts w:ascii="Times New Roman" w:hAnsi="Times New Roman"/>
                <w:b w:val="0"/>
                <w:i w:val="0"/>
                <w:color w:val="000000"/>
                <w:sz w:val="24"/>
              </w:rPr>
              <w:t>59</w:t>
            </w:r>
          </w:p>
        </w:tc>
        <w:tc>
          <w:tcPr>
            <w:tcW w:w="2904" w:type="dxa"/>
            <w:tcMar>
              <w:top w:w="50" w:type="dxa"/>
              <w:left w:w="100" w:type="dxa"/>
            </w:tcMar>
            <w:vAlign w:val="center"/>
          </w:tcPr>
          <w:p w14:paraId="6DD70F02">
            <w:pPr>
              <w:spacing w:before="0" w:after="0"/>
              <w:ind w:left="135"/>
              <w:jc w:val="left"/>
            </w:pPr>
            <w:r>
              <w:rPr>
                <w:rFonts w:ascii="Times New Roman" w:hAnsi="Times New Roman"/>
                <w:b w:val="0"/>
                <w:i w:val="0"/>
                <w:color w:val="000000"/>
                <w:sz w:val="24"/>
              </w:rPr>
              <w:t>Императоры Рима: завоеватели и правители</w:t>
            </w:r>
          </w:p>
        </w:tc>
        <w:tc>
          <w:tcPr>
            <w:tcW w:w="1090" w:type="dxa"/>
            <w:tcMar>
              <w:top w:w="50" w:type="dxa"/>
              <w:left w:w="100" w:type="dxa"/>
            </w:tcMar>
            <w:vAlign w:val="center"/>
          </w:tcPr>
          <w:p w14:paraId="64F6BE8C">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524E2A85">
            <w:pPr>
              <w:spacing w:before="0" w:after="0" w:line="276" w:lineRule="auto"/>
              <w:ind w:left="135"/>
              <w:jc w:val="center"/>
            </w:pPr>
          </w:p>
        </w:tc>
        <w:tc>
          <w:tcPr>
            <w:tcW w:w="1908" w:type="dxa"/>
            <w:tcMar>
              <w:top w:w="50" w:type="dxa"/>
              <w:left w:w="100" w:type="dxa"/>
            </w:tcMar>
            <w:vAlign w:val="center"/>
          </w:tcPr>
          <w:p w14:paraId="4420F0EF">
            <w:pPr>
              <w:spacing w:before="0" w:after="0" w:line="276" w:lineRule="auto"/>
              <w:ind w:left="135"/>
              <w:jc w:val="center"/>
            </w:pPr>
          </w:p>
        </w:tc>
        <w:tc>
          <w:tcPr>
            <w:tcW w:w="2279" w:type="dxa"/>
            <w:tcMar>
              <w:top w:w="50" w:type="dxa"/>
              <w:left w:w="100" w:type="dxa"/>
            </w:tcMar>
            <w:vAlign w:val="center"/>
          </w:tcPr>
          <w:p w14:paraId="08EEDC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"https://m.edsoo.ru/886474dc" \h </w:instrText>
            </w:r>
            <w:r>
              <w:fldChar w:fldCharType="separate"/>
            </w:r>
            <w:r>
              <w:rPr>
                <w:rFonts w:ascii="Times New Roman" w:hAnsi="Times New Roman"/>
                <w:b w:val="0"/>
                <w:i w:val="0"/>
                <w:color w:val="0000FF"/>
                <w:sz w:val="22"/>
                <w:u w:val="single"/>
              </w:rPr>
              <w:t>https://m.edsoo.ru/886474dc</w:t>
            </w:r>
            <w:r>
              <w:rPr>
                <w:rFonts w:ascii="Times New Roman" w:hAnsi="Times New Roman"/>
                <w:b w:val="0"/>
                <w:i w:val="0"/>
                <w:color w:val="0000FF"/>
                <w:sz w:val="22"/>
                <w:u w:val="single"/>
              </w:rPr>
              <w:fldChar w:fldCharType="end"/>
            </w:r>
          </w:p>
        </w:tc>
      </w:tr>
      <w:tr w14:paraId="1F317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6D239FB4">
            <w:pPr>
              <w:spacing w:before="0" w:after="0"/>
              <w:ind w:left="0"/>
              <w:jc w:val="left"/>
            </w:pPr>
            <w:r>
              <w:rPr>
                <w:rFonts w:ascii="Times New Roman" w:hAnsi="Times New Roman"/>
                <w:b w:val="0"/>
                <w:i w:val="0"/>
                <w:color w:val="000000"/>
                <w:sz w:val="24"/>
              </w:rPr>
              <w:t>60</w:t>
            </w:r>
          </w:p>
        </w:tc>
        <w:tc>
          <w:tcPr>
            <w:tcW w:w="2904" w:type="dxa"/>
            <w:tcMar>
              <w:top w:w="50" w:type="dxa"/>
              <w:left w:w="100" w:type="dxa"/>
            </w:tcMar>
            <w:vAlign w:val="center"/>
          </w:tcPr>
          <w:p w14:paraId="3AC1856C">
            <w:pPr>
              <w:spacing w:before="0" w:after="0"/>
              <w:ind w:left="135"/>
              <w:jc w:val="left"/>
            </w:pPr>
            <w:r>
              <w:rPr>
                <w:rFonts w:ascii="Times New Roman" w:hAnsi="Times New Roman"/>
                <w:b w:val="0"/>
                <w:i w:val="0"/>
                <w:color w:val="000000"/>
                <w:sz w:val="24"/>
              </w:rPr>
              <w:t>Римская империя: территория, управление</w:t>
            </w:r>
          </w:p>
        </w:tc>
        <w:tc>
          <w:tcPr>
            <w:tcW w:w="1090" w:type="dxa"/>
            <w:tcMar>
              <w:top w:w="50" w:type="dxa"/>
              <w:left w:w="100" w:type="dxa"/>
            </w:tcMar>
            <w:vAlign w:val="center"/>
          </w:tcPr>
          <w:p w14:paraId="7125B43C">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72B7BDEE">
            <w:pPr>
              <w:spacing w:before="0" w:after="0" w:line="276" w:lineRule="auto"/>
              <w:ind w:left="135"/>
              <w:jc w:val="center"/>
            </w:pPr>
          </w:p>
        </w:tc>
        <w:tc>
          <w:tcPr>
            <w:tcW w:w="1908" w:type="dxa"/>
            <w:tcMar>
              <w:top w:w="50" w:type="dxa"/>
              <w:left w:w="100" w:type="dxa"/>
            </w:tcMar>
            <w:vAlign w:val="center"/>
          </w:tcPr>
          <w:p w14:paraId="6FCC547B">
            <w:pPr>
              <w:spacing w:before="0" w:after="0" w:line="276" w:lineRule="auto"/>
              <w:ind w:left="135"/>
              <w:jc w:val="center"/>
            </w:pPr>
          </w:p>
        </w:tc>
        <w:tc>
          <w:tcPr>
            <w:tcW w:w="2279" w:type="dxa"/>
            <w:tcMar>
              <w:top w:w="50" w:type="dxa"/>
              <w:left w:w="100" w:type="dxa"/>
            </w:tcMar>
            <w:vAlign w:val="center"/>
          </w:tcPr>
          <w:p w14:paraId="611382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"https://m.edsoo.ru/88647608" \h </w:instrText>
            </w:r>
            <w:r>
              <w:fldChar w:fldCharType="separate"/>
            </w:r>
            <w:r>
              <w:rPr>
                <w:rFonts w:ascii="Times New Roman" w:hAnsi="Times New Roman"/>
                <w:b w:val="0"/>
                <w:i w:val="0"/>
                <w:color w:val="0000FF"/>
                <w:sz w:val="22"/>
                <w:u w:val="single"/>
              </w:rPr>
              <w:t>https://m.edsoo.ru/88647608</w:t>
            </w:r>
            <w:r>
              <w:rPr>
                <w:rFonts w:ascii="Times New Roman" w:hAnsi="Times New Roman"/>
                <w:b w:val="0"/>
                <w:i w:val="0"/>
                <w:color w:val="0000FF"/>
                <w:sz w:val="22"/>
                <w:u w:val="single"/>
              </w:rPr>
              <w:fldChar w:fldCharType="end"/>
            </w:r>
          </w:p>
        </w:tc>
      </w:tr>
      <w:tr w14:paraId="4091B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6F2A74B5">
            <w:pPr>
              <w:spacing w:before="0" w:after="0"/>
              <w:ind w:left="0"/>
              <w:jc w:val="left"/>
            </w:pPr>
            <w:r>
              <w:rPr>
                <w:rFonts w:ascii="Times New Roman" w:hAnsi="Times New Roman"/>
                <w:b w:val="0"/>
                <w:i w:val="0"/>
                <w:color w:val="000000"/>
                <w:sz w:val="24"/>
              </w:rPr>
              <w:t>61</w:t>
            </w:r>
          </w:p>
        </w:tc>
        <w:tc>
          <w:tcPr>
            <w:tcW w:w="2904" w:type="dxa"/>
            <w:tcMar>
              <w:top w:w="50" w:type="dxa"/>
              <w:left w:w="100" w:type="dxa"/>
            </w:tcMar>
            <w:vAlign w:val="center"/>
          </w:tcPr>
          <w:p w14:paraId="56B1C74A">
            <w:pPr>
              <w:spacing w:before="0" w:after="0"/>
              <w:ind w:left="135"/>
              <w:jc w:val="left"/>
            </w:pPr>
            <w:r>
              <w:rPr>
                <w:rFonts w:ascii="Times New Roman" w:hAnsi="Times New Roman"/>
                <w:b w:val="0"/>
                <w:i w:val="0"/>
                <w:color w:val="000000"/>
                <w:sz w:val="24"/>
              </w:rPr>
              <w:t>Возникновение и распространение христианства</w:t>
            </w:r>
          </w:p>
        </w:tc>
        <w:tc>
          <w:tcPr>
            <w:tcW w:w="1090" w:type="dxa"/>
            <w:tcMar>
              <w:top w:w="50" w:type="dxa"/>
              <w:left w:w="100" w:type="dxa"/>
            </w:tcMar>
            <w:vAlign w:val="center"/>
          </w:tcPr>
          <w:p w14:paraId="1674FD56">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03D13DE7">
            <w:pPr>
              <w:spacing w:before="0" w:after="0" w:line="276" w:lineRule="auto"/>
              <w:ind w:left="135"/>
              <w:jc w:val="center"/>
            </w:pPr>
          </w:p>
        </w:tc>
        <w:tc>
          <w:tcPr>
            <w:tcW w:w="1908" w:type="dxa"/>
            <w:tcMar>
              <w:top w:w="50" w:type="dxa"/>
              <w:left w:w="100" w:type="dxa"/>
            </w:tcMar>
            <w:vAlign w:val="center"/>
          </w:tcPr>
          <w:p w14:paraId="40C93BE0">
            <w:pPr>
              <w:spacing w:before="0" w:after="0" w:line="276" w:lineRule="auto"/>
              <w:ind w:left="135"/>
              <w:jc w:val="center"/>
            </w:pPr>
          </w:p>
        </w:tc>
        <w:tc>
          <w:tcPr>
            <w:tcW w:w="2279" w:type="dxa"/>
            <w:tcMar>
              <w:top w:w="50" w:type="dxa"/>
              <w:left w:w="100" w:type="dxa"/>
            </w:tcMar>
            <w:vAlign w:val="center"/>
          </w:tcPr>
          <w:p w14:paraId="4C47E8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"https://m.edsoo.ru/88647716" \h </w:instrText>
            </w:r>
            <w:r>
              <w:fldChar w:fldCharType="separate"/>
            </w:r>
            <w:r>
              <w:rPr>
                <w:rFonts w:ascii="Times New Roman" w:hAnsi="Times New Roman"/>
                <w:b w:val="0"/>
                <w:i w:val="0"/>
                <w:color w:val="0000FF"/>
                <w:sz w:val="22"/>
                <w:u w:val="single"/>
              </w:rPr>
              <w:t>https://m.edsoo.ru/88647716</w:t>
            </w:r>
            <w:r>
              <w:rPr>
                <w:rFonts w:ascii="Times New Roman" w:hAnsi="Times New Roman"/>
                <w:b w:val="0"/>
                <w:i w:val="0"/>
                <w:color w:val="0000FF"/>
                <w:sz w:val="22"/>
                <w:u w:val="single"/>
              </w:rPr>
              <w:fldChar w:fldCharType="end"/>
            </w:r>
          </w:p>
        </w:tc>
      </w:tr>
      <w:tr w14:paraId="5D9BC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55A87E85">
            <w:pPr>
              <w:spacing w:before="0" w:after="0"/>
              <w:ind w:left="0"/>
              <w:jc w:val="left"/>
            </w:pPr>
            <w:r>
              <w:rPr>
                <w:rFonts w:ascii="Times New Roman" w:hAnsi="Times New Roman"/>
                <w:b w:val="0"/>
                <w:i w:val="0"/>
                <w:color w:val="000000"/>
                <w:sz w:val="24"/>
              </w:rPr>
              <w:t>62</w:t>
            </w:r>
          </w:p>
        </w:tc>
        <w:tc>
          <w:tcPr>
            <w:tcW w:w="2904" w:type="dxa"/>
            <w:tcMar>
              <w:top w:w="50" w:type="dxa"/>
              <w:left w:w="100" w:type="dxa"/>
            </w:tcMar>
            <w:vAlign w:val="center"/>
          </w:tcPr>
          <w:p w14:paraId="22DF7F4E">
            <w:pPr>
              <w:spacing w:before="0" w:after="0"/>
              <w:ind w:left="135"/>
              <w:jc w:val="left"/>
            </w:pPr>
            <w:r>
              <w:rPr>
                <w:rFonts w:ascii="Times New Roman" w:hAnsi="Times New Roman"/>
                <w:b w:val="0"/>
                <w:i w:val="0"/>
                <w:color w:val="000000"/>
                <w:sz w:val="24"/>
              </w:rPr>
              <w:t>Император Константин I, перенос столицы в Константинополь</w:t>
            </w:r>
          </w:p>
        </w:tc>
        <w:tc>
          <w:tcPr>
            <w:tcW w:w="1090" w:type="dxa"/>
            <w:tcMar>
              <w:top w:w="50" w:type="dxa"/>
              <w:left w:w="100" w:type="dxa"/>
            </w:tcMar>
            <w:vAlign w:val="center"/>
          </w:tcPr>
          <w:p w14:paraId="1669A9C8">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142A5E9C">
            <w:pPr>
              <w:spacing w:before="0" w:after="0" w:line="276" w:lineRule="auto"/>
              <w:ind w:left="135"/>
              <w:jc w:val="center"/>
            </w:pPr>
          </w:p>
        </w:tc>
        <w:tc>
          <w:tcPr>
            <w:tcW w:w="1908" w:type="dxa"/>
            <w:tcMar>
              <w:top w:w="50" w:type="dxa"/>
              <w:left w:w="100" w:type="dxa"/>
            </w:tcMar>
            <w:vAlign w:val="center"/>
          </w:tcPr>
          <w:p w14:paraId="09350BE5">
            <w:pPr>
              <w:spacing w:before="0" w:after="0" w:line="276" w:lineRule="auto"/>
              <w:ind w:left="135"/>
              <w:jc w:val="center"/>
            </w:pPr>
          </w:p>
        </w:tc>
        <w:tc>
          <w:tcPr>
            <w:tcW w:w="2279" w:type="dxa"/>
            <w:tcMar>
              <w:top w:w="50" w:type="dxa"/>
              <w:left w:w="100" w:type="dxa"/>
            </w:tcMar>
            <w:vAlign w:val="center"/>
          </w:tcPr>
          <w:p w14:paraId="067A60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"https://m.edsoo.ru/88647838" \h </w:instrText>
            </w:r>
            <w:r>
              <w:fldChar w:fldCharType="separate"/>
            </w:r>
            <w:r>
              <w:rPr>
                <w:rFonts w:ascii="Times New Roman" w:hAnsi="Times New Roman"/>
                <w:b w:val="0"/>
                <w:i w:val="0"/>
                <w:color w:val="0000FF"/>
                <w:sz w:val="22"/>
                <w:u w:val="single"/>
              </w:rPr>
              <w:t>https://m.edsoo.ru/88647838</w:t>
            </w:r>
            <w:r>
              <w:rPr>
                <w:rFonts w:ascii="Times New Roman" w:hAnsi="Times New Roman"/>
                <w:b w:val="0"/>
                <w:i w:val="0"/>
                <w:color w:val="0000FF"/>
                <w:sz w:val="22"/>
                <w:u w:val="single"/>
              </w:rPr>
              <w:fldChar w:fldCharType="end"/>
            </w:r>
          </w:p>
        </w:tc>
      </w:tr>
      <w:tr w14:paraId="2A246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40EDC7AD">
            <w:pPr>
              <w:spacing w:before="0" w:after="0"/>
              <w:ind w:left="0"/>
              <w:jc w:val="left"/>
            </w:pPr>
            <w:r>
              <w:rPr>
                <w:rFonts w:ascii="Times New Roman" w:hAnsi="Times New Roman"/>
                <w:b w:val="0"/>
                <w:i w:val="0"/>
                <w:color w:val="000000"/>
                <w:sz w:val="24"/>
              </w:rPr>
              <w:t>63</w:t>
            </w:r>
          </w:p>
        </w:tc>
        <w:tc>
          <w:tcPr>
            <w:tcW w:w="2904" w:type="dxa"/>
            <w:tcMar>
              <w:top w:w="50" w:type="dxa"/>
              <w:left w:w="100" w:type="dxa"/>
            </w:tcMar>
            <w:vAlign w:val="center"/>
          </w:tcPr>
          <w:p w14:paraId="30BC3E58">
            <w:pPr>
              <w:spacing w:before="0" w:after="0"/>
              <w:ind w:left="135"/>
              <w:jc w:val="left"/>
            </w:pPr>
            <w:r>
              <w:rPr>
                <w:rFonts w:ascii="Times New Roman" w:hAnsi="Times New Roman"/>
                <w:b w:val="0"/>
                <w:i w:val="0"/>
                <w:color w:val="000000"/>
                <w:sz w:val="24"/>
              </w:rPr>
              <w:t>Начало Великого переселения народов. Рим и варвары</w:t>
            </w:r>
          </w:p>
        </w:tc>
        <w:tc>
          <w:tcPr>
            <w:tcW w:w="1090" w:type="dxa"/>
            <w:tcMar>
              <w:top w:w="50" w:type="dxa"/>
              <w:left w:w="100" w:type="dxa"/>
            </w:tcMar>
            <w:vAlign w:val="center"/>
          </w:tcPr>
          <w:p w14:paraId="09C351DC">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654E271D">
            <w:pPr>
              <w:spacing w:before="0" w:after="0" w:line="276" w:lineRule="auto"/>
              <w:ind w:left="135"/>
              <w:jc w:val="center"/>
            </w:pPr>
          </w:p>
        </w:tc>
        <w:tc>
          <w:tcPr>
            <w:tcW w:w="1908" w:type="dxa"/>
            <w:tcMar>
              <w:top w:w="50" w:type="dxa"/>
              <w:left w:w="100" w:type="dxa"/>
            </w:tcMar>
            <w:vAlign w:val="center"/>
          </w:tcPr>
          <w:p w14:paraId="450305CD">
            <w:pPr>
              <w:spacing w:before="0" w:after="0" w:line="276" w:lineRule="auto"/>
              <w:ind w:left="135"/>
              <w:jc w:val="center"/>
            </w:pPr>
          </w:p>
        </w:tc>
        <w:tc>
          <w:tcPr>
            <w:tcW w:w="2279" w:type="dxa"/>
            <w:tcMar>
              <w:top w:w="50" w:type="dxa"/>
              <w:left w:w="100" w:type="dxa"/>
            </w:tcMar>
            <w:vAlign w:val="center"/>
          </w:tcPr>
          <w:p w14:paraId="652281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"https://m.edsoo.ru/8864795a" \h </w:instrText>
            </w:r>
            <w:r>
              <w:fldChar w:fldCharType="separate"/>
            </w:r>
            <w:r>
              <w:rPr>
                <w:rFonts w:ascii="Times New Roman" w:hAnsi="Times New Roman"/>
                <w:b w:val="0"/>
                <w:i w:val="0"/>
                <w:color w:val="0000FF"/>
                <w:sz w:val="22"/>
                <w:u w:val="single"/>
              </w:rPr>
              <w:t>https://m.edsoo.ru/8864795a</w:t>
            </w:r>
            <w:r>
              <w:rPr>
                <w:rFonts w:ascii="Times New Roman" w:hAnsi="Times New Roman"/>
                <w:b w:val="0"/>
                <w:i w:val="0"/>
                <w:color w:val="0000FF"/>
                <w:sz w:val="22"/>
                <w:u w:val="single"/>
              </w:rPr>
              <w:fldChar w:fldCharType="end"/>
            </w:r>
          </w:p>
        </w:tc>
      </w:tr>
      <w:tr w14:paraId="36C70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7F0365B1">
            <w:pPr>
              <w:spacing w:before="0" w:after="0"/>
              <w:ind w:left="0"/>
              <w:jc w:val="left"/>
            </w:pPr>
            <w:r>
              <w:rPr>
                <w:rFonts w:ascii="Times New Roman" w:hAnsi="Times New Roman"/>
                <w:b w:val="0"/>
                <w:i w:val="0"/>
                <w:color w:val="000000"/>
                <w:sz w:val="24"/>
              </w:rPr>
              <w:t>64</w:t>
            </w:r>
          </w:p>
        </w:tc>
        <w:tc>
          <w:tcPr>
            <w:tcW w:w="2904" w:type="dxa"/>
            <w:tcMar>
              <w:top w:w="50" w:type="dxa"/>
              <w:left w:w="100" w:type="dxa"/>
            </w:tcMar>
            <w:vAlign w:val="center"/>
          </w:tcPr>
          <w:p w14:paraId="7E34375A">
            <w:pPr>
              <w:spacing w:before="0" w:after="0"/>
              <w:ind w:left="135"/>
              <w:jc w:val="left"/>
            </w:pPr>
            <w:r>
              <w:rPr>
                <w:rFonts w:ascii="Times New Roman" w:hAnsi="Times New Roman"/>
                <w:b w:val="0"/>
                <w:i w:val="0"/>
                <w:color w:val="000000"/>
                <w:sz w:val="24"/>
              </w:rPr>
              <w:t>Римская литература, золотой век поэзии</w:t>
            </w:r>
          </w:p>
        </w:tc>
        <w:tc>
          <w:tcPr>
            <w:tcW w:w="1090" w:type="dxa"/>
            <w:tcMar>
              <w:top w:w="50" w:type="dxa"/>
              <w:left w:w="100" w:type="dxa"/>
            </w:tcMar>
            <w:vAlign w:val="center"/>
          </w:tcPr>
          <w:p w14:paraId="5BB8B6E7">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5CD79DAF">
            <w:pPr>
              <w:spacing w:before="0" w:after="0" w:line="276" w:lineRule="auto"/>
              <w:ind w:left="135"/>
              <w:jc w:val="center"/>
            </w:pPr>
          </w:p>
        </w:tc>
        <w:tc>
          <w:tcPr>
            <w:tcW w:w="1908" w:type="dxa"/>
            <w:tcMar>
              <w:top w:w="50" w:type="dxa"/>
              <w:left w:w="100" w:type="dxa"/>
            </w:tcMar>
            <w:vAlign w:val="center"/>
          </w:tcPr>
          <w:p w14:paraId="19187F48">
            <w:pPr>
              <w:spacing w:before="0" w:after="0" w:line="276" w:lineRule="auto"/>
              <w:ind w:left="135"/>
              <w:jc w:val="center"/>
            </w:pPr>
          </w:p>
        </w:tc>
        <w:tc>
          <w:tcPr>
            <w:tcW w:w="2279" w:type="dxa"/>
            <w:tcMar>
              <w:top w:w="50" w:type="dxa"/>
              <w:left w:w="100" w:type="dxa"/>
            </w:tcMar>
            <w:vAlign w:val="center"/>
          </w:tcPr>
          <w:p w14:paraId="680C51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"https://m.edsoo.ru/88647a86" \h </w:instrText>
            </w:r>
            <w:r>
              <w:fldChar w:fldCharType="separate"/>
            </w:r>
            <w:r>
              <w:rPr>
                <w:rFonts w:ascii="Times New Roman" w:hAnsi="Times New Roman"/>
                <w:b w:val="0"/>
                <w:i w:val="0"/>
                <w:color w:val="0000FF"/>
                <w:sz w:val="22"/>
                <w:u w:val="single"/>
              </w:rPr>
              <w:t>https://m.edsoo.ru/88647a86</w:t>
            </w:r>
            <w:r>
              <w:rPr>
                <w:rFonts w:ascii="Times New Roman" w:hAnsi="Times New Roman"/>
                <w:b w:val="0"/>
                <w:i w:val="0"/>
                <w:color w:val="0000FF"/>
                <w:sz w:val="22"/>
                <w:u w:val="single"/>
              </w:rPr>
              <w:fldChar w:fldCharType="end"/>
            </w:r>
          </w:p>
        </w:tc>
      </w:tr>
      <w:tr w14:paraId="765C1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7B27C8D8">
            <w:pPr>
              <w:spacing w:before="0" w:after="0"/>
              <w:ind w:left="0"/>
              <w:jc w:val="left"/>
            </w:pPr>
            <w:r>
              <w:rPr>
                <w:rFonts w:ascii="Times New Roman" w:hAnsi="Times New Roman"/>
                <w:b w:val="0"/>
                <w:i w:val="0"/>
                <w:color w:val="000000"/>
                <w:sz w:val="24"/>
              </w:rPr>
              <w:t>65</w:t>
            </w:r>
          </w:p>
        </w:tc>
        <w:tc>
          <w:tcPr>
            <w:tcW w:w="2904" w:type="dxa"/>
            <w:tcMar>
              <w:top w:w="50" w:type="dxa"/>
              <w:left w:w="100" w:type="dxa"/>
            </w:tcMar>
            <w:vAlign w:val="center"/>
          </w:tcPr>
          <w:p w14:paraId="02FE404F">
            <w:pPr>
              <w:spacing w:before="0" w:after="0"/>
              <w:ind w:left="135"/>
              <w:jc w:val="left"/>
            </w:pPr>
            <w:r>
              <w:rPr>
                <w:rFonts w:ascii="Times New Roman" w:hAnsi="Times New Roman"/>
                <w:b w:val="0"/>
                <w:i w:val="0"/>
                <w:color w:val="000000"/>
                <w:sz w:val="24"/>
              </w:rPr>
              <w:t>Развитие наук и искусства в Древнем Риме</w:t>
            </w:r>
          </w:p>
        </w:tc>
        <w:tc>
          <w:tcPr>
            <w:tcW w:w="1090" w:type="dxa"/>
            <w:tcMar>
              <w:top w:w="50" w:type="dxa"/>
              <w:left w:w="100" w:type="dxa"/>
            </w:tcMar>
            <w:vAlign w:val="center"/>
          </w:tcPr>
          <w:p w14:paraId="6D4C7491">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14D56676">
            <w:pPr>
              <w:spacing w:before="0" w:after="0" w:line="276" w:lineRule="auto"/>
              <w:ind w:left="135"/>
              <w:jc w:val="center"/>
            </w:pPr>
          </w:p>
        </w:tc>
        <w:tc>
          <w:tcPr>
            <w:tcW w:w="1908" w:type="dxa"/>
            <w:tcMar>
              <w:top w:w="50" w:type="dxa"/>
              <w:left w:w="100" w:type="dxa"/>
            </w:tcMar>
            <w:vAlign w:val="center"/>
          </w:tcPr>
          <w:p w14:paraId="66C0A87C">
            <w:pPr>
              <w:spacing w:before="0" w:after="0" w:line="276" w:lineRule="auto"/>
              <w:ind w:left="135"/>
              <w:jc w:val="center"/>
            </w:pPr>
          </w:p>
        </w:tc>
        <w:tc>
          <w:tcPr>
            <w:tcW w:w="2279" w:type="dxa"/>
            <w:tcMar>
              <w:top w:w="50" w:type="dxa"/>
              <w:left w:w="100" w:type="dxa"/>
            </w:tcMar>
            <w:vAlign w:val="center"/>
          </w:tcPr>
          <w:p w14:paraId="3FA4B4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"https://m.edsoo.ru/88647c2a" \h </w:instrText>
            </w:r>
            <w:r>
              <w:fldChar w:fldCharType="separate"/>
            </w:r>
            <w:r>
              <w:rPr>
                <w:rFonts w:ascii="Times New Roman" w:hAnsi="Times New Roman"/>
                <w:b w:val="0"/>
                <w:i w:val="0"/>
                <w:color w:val="0000FF"/>
                <w:sz w:val="22"/>
                <w:u w:val="single"/>
              </w:rPr>
              <w:t>https://m.edsoo.ru/88647c2a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"https://m.edsoo.ru/88647d4c" \h </w:instrText>
            </w:r>
            <w:r>
              <w:fldChar w:fldCharType="separate"/>
            </w:r>
            <w:r>
              <w:rPr>
                <w:rFonts w:ascii="Times New Roman" w:hAnsi="Times New Roman"/>
                <w:b w:val="0"/>
                <w:i w:val="0"/>
                <w:color w:val="0000FF"/>
                <w:sz w:val="22"/>
                <w:u w:val="single"/>
              </w:rPr>
              <w:t>https://m.edsoo.ru/88647d4c</w:t>
            </w:r>
            <w:r>
              <w:rPr>
                <w:rFonts w:ascii="Times New Roman" w:hAnsi="Times New Roman"/>
                <w:b w:val="0"/>
                <w:i w:val="0"/>
                <w:color w:val="0000FF"/>
                <w:sz w:val="22"/>
                <w:u w:val="single"/>
              </w:rPr>
              <w:fldChar w:fldCharType="end"/>
            </w:r>
          </w:p>
        </w:tc>
      </w:tr>
      <w:tr w14:paraId="1D6C7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65ECD1E7">
            <w:pPr>
              <w:spacing w:before="0" w:after="0"/>
              <w:ind w:left="0"/>
              <w:jc w:val="left"/>
            </w:pPr>
            <w:r>
              <w:rPr>
                <w:rFonts w:ascii="Times New Roman" w:hAnsi="Times New Roman"/>
                <w:b w:val="0"/>
                <w:i w:val="0"/>
                <w:color w:val="000000"/>
                <w:sz w:val="24"/>
              </w:rPr>
              <w:t>66</w:t>
            </w:r>
          </w:p>
        </w:tc>
        <w:tc>
          <w:tcPr>
            <w:tcW w:w="2904" w:type="dxa"/>
            <w:tcMar>
              <w:top w:w="50" w:type="dxa"/>
              <w:left w:w="100" w:type="dxa"/>
            </w:tcMar>
            <w:vAlign w:val="center"/>
          </w:tcPr>
          <w:p w14:paraId="1FE28386">
            <w:pPr>
              <w:spacing w:before="0" w:after="0"/>
              <w:ind w:left="135"/>
              <w:jc w:val="left"/>
            </w:pPr>
            <w:r>
              <w:rPr>
                <w:rFonts w:ascii="Times New Roman" w:hAnsi="Times New Roman"/>
                <w:b w:val="0"/>
                <w:i w:val="0"/>
                <w:color w:val="000000"/>
                <w:sz w:val="24"/>
              </w:rPr>
              <w:t>Урок повторения, обобщения и контроля по теме «Древний Рим»</w:t>
            </w:r>
          </w:p>
        </w:tc>
        <w:tc>
          <w:tcPr>
            <w:tcW w:w="1090" w:type="dxa"/>
            <w:tcMar>
              <w:top w:w="50" w:type="dxa"/>
              <w:left w:w="100" w:type="dxa"/>
            </w:tcMar>
            <w:vAlign w:val="center"/>
          </w:tcPr>
          <w:p w14:paraId="680198B9">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6CDED5C1">
            <w:pPr>
              <w:spacing w:before="0" w:after="0" w:line="276" w:lineRule="auto"/>
              <w:ind w:left="135"/>
              <w:jc w:val="center"/>
            </w:pPr>
          </w:p>
        </w:tc>
        <w:tc>
          <w:tcPr>
            <w:tcW w:w="1908" w:type="dxa"/>
            <w:tcMar>
              <w:top w:w="50" w:type="dxa"/>
              <w:left w:w="100" w:type="dxa"/>
            </w:tcMar>
            <w:vAlign w:val="center"/>
          </w:tcPr>
          <w:p w14:paraId="05BEC6F1">
            <w:pPr>
              <w:spacing w:before="0" w:after="0" w:line="276" w:lineRule="auto"/>
              <w:ind w:left="135"/>
              <w:jc w:val="center"/>
            </w:pPr>
          </w:p>
        </w:tc>
        <w:tc>
          <w:tcPr>
            <w:tcW w:w="2279" w:type="dxa"/>
            <w:tcMar>
              <w:top w:w="50" w:type="dxa"/>
              <w:left w:w="100" w:type="dxa"/>
            </w:tcMar>
            <w:vAlign w:val="center"/>
          </w:tcPr>
          <w:p w14:paraId="79856462">
            <w:pPr>
              <w:spacing w:before="0" w:after="0"/>
              <w:ind w:left="135"/>
              <w:jc w:val="left"/>
            </w:pPr>
          </w:p>
        </w:tc>
      </w:tr>
      <w:tr w14:paraId="4FC07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031BA424">
            <w:pPr>
              <w:spacing w:before="0" w:after="0"/>
              <w:ind w:left="0"/>
              <w:jc w:val="left"/>
            </w:pPr>
            <w:r>
              <w:rPr>
                <w:rFonts w:ascii="Times New Roman" w:hAnsi="Times New Roman"/>
                <w:b w:val="0"/>
                <w:i w:val="0"/>
                <w:color w:val="000000"/>
                <w:sz w:val="24"/>
              </w:rPr>
              <w:t>67</w:t>
            </w:r>
          </w:p>
        </w:tc>
        <w:tc>
          <w:tcPr>
            <w:tcW w:w="2904" w:type="dxa"/>
            <w:tcMar>
              <w:top w:w="50" w:type="dxa"/>
              <w:left w:w="100" w:type="dxa"/>
            </w:tcMar>
            <w:vAlign w:val="center"/>
          </w:tcPr>
          <w:p w14:paraId="7F82D3CD">
            <w:pPr>
              <w:spacing w:before="0" w:after="0"/>
              <w:ind w:left="135"/>
              <w:jc w:val="left"/>
            </w:pPr>
            <w:r>
              <w:rPr>
                <w:rFonts w:ascii="Times New Roman" w:hAnsi="Times New Roman"/>
                <w:b w:val="0"/>
                <w:i w:val="0"/>
                <w:color w:val="000000"/>
                <w:sz w:val="24"/>
              </w:rPr>
              <w:t>Историческое и культурное наследие цивилизаций Древнего мира</w:t>
            </w:r>
          </w:p>
        </w:tc>
        <w:tc>
          <w:tcPr>
            <w:tcW w:w="1090" w:type="dxa"/>
            <w:tcMar>
              <w:top w:w="50" w:type="dxa"/>
              <w:left w:w="100" w:type="dxa"/>
            </w:tcMar>
            <w:vAlign w:val="center"/>
          </w:tcPr>
          <w:p w14:paraId="6B7422B8">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4EB8A1ED">
            <w:pPr>
              <w:spacing w:before="0" w:after="0" w:line="276" w:lineRule="auto"/>
              <w:ind w:left="135"/>
              <w:jc w:val="center"/>
            </w:pPr>
          </w:p>
        </w:tc>
        <w:tc>
          <w:tcPr>
            <w:tcW w:w="1908" w:type="dxa"/>
            <w:tcMar>
              <w:top w:w="50" w:type="dxa"/>
              <w:left w:w="100" w:type="dxa"/>
            </w:tcMar>
            <w:vAlign w:val="center"/>
          </w:tcPr>
          <w:p w14:paraId="54CE6AA5">
            <w:pPr>
              <w:spacing w:before="0" w:after="0" w:line="276" w:lineRule="auto"/>
              <w:ind w:left="135"/>
              <w:jc w:val="center"/>
            </w:pPr>
          </w:p>
        </w:tc>
        <w:tc>
          <w:tcPr>
            <w:tcW w:w="2279" w:type="dxa"/>
            <w:tcMar>
              <w:top w:w="50" w:type="dxa"/>
              <w:left w:w="100" w:type="dxa"/>
            </w:tcMar>
            <w:vAlign w:val="center"/>
          </w:tcPr>
          <w:p w14:paraId="6F372D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"https://m.edsoo.ru/88647e78" \h </w:instrText>
            </w:r>
            <w:r>
              <w:fldChar w:fldCharType="separate"/>
            </w:r>
            <w:r>
              <w:rPr>
                <w:rFonts w:ascii="Times New Roman" w:hAnsi="Times New Roman"/>
                <w:b w:val="0"/>
                <w:i w:val="0"/>
                <w:color w:val="0000FF"/>
                <w:sz w:val="22"/>
                <w:u w:val="single"/>
              </w:rPr>
              <w:t>https://m.edsoo.ru/88647e78</w:t>
            </w:r>
            <w:r>
              <w:rPr>
                <w:rFonts w:ascii="Times New Roman" w:hAnsi="Times New Roman"/>
                <w:b w:val="0"/>
                <w:i w:val="0"/>
                <w:color w:val="0000FF"/>
                <w:sz w:val="22"/>
                <w:u w:val="single"/>
              </w:rPr>
              <w:fldChar w:fldCharType="end"/>
            </w:r>
          </w:p>
        </w:tc>
      </w:tr>
      <w:tr w14:paraId="2E1C5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8" w:type="dxa"/>
            <w:tcMar>
              <w:top w:w="50" w:type="dxa"/>
              <w:left w:w="100" w:type="dxa"/>
            </w:tcMar>
            <w:vAlign w:val="center"/>
          </w:tcPr>
          <w:p w14:paraId="07F898C6">
            <w:pPr>
              <w:spacing w:before="0" w:after="0"/>
              <w:ind w:left="0"/>
              <w:jc w:val="left"/>
            </w:pPr>
            <w:r>
              <w:rPr>
                <w:rFonts w:ascii="Times New Roman" w:hAnsi="Times New Roman"/>
                <w:b w:val="0"/>
                <w:i w:val="0"/>
                <w:color w:val="000000"/>
                <w:sz w:val="24"/>
              </w:rPr>
              <w:t>68</w:t>
            </w:r>
          </w:p>
        </w:tc>
        <w:tc>
          <w:tcPr>
            <w:tcW w:w="2904" w:type="dxa"/>
            <w:tcMar>
              <w:top w:w="50" w:type="dxa"/>
              <w:left w:w="100" w:type="dxa"/>
            </w:tcMar>
            <w:vAlign w:val="center"/>
          </w:tcPr>
          <w:p w14:paraId="6346F932">
            <w:pPr>
              <w:spacing w:before="0" w:after="0"/>
              <w:ind w:left="135"/>
              <w:jc w:val="left"/>
            </w:pPr>
            <w:r>
              <w:rPr>
                <w:rFonts w:ascii="Times New Roman" w:hAnsi="Times New Roman"/>
                <w:b w:val="0"/>
                <w:i w:val="0"/>
                <w:color w:val="000000"/>
                <w:sz w:val="24"/>
              </w:rPr>
              <w:t>Историческое и культурное наследие цивилизаций Древнего мира</w:t>
            </w:r>
          </w:p>
        </w:tc>
        <w:tc>
          <w:tcPr>
            <w:tcW w:w="1090" w:type="dxa"/>
            <w:tcMar>
              <w:top w:w="50" w:type="dxa"/>
              <w:left w:w="100" w:type="dxa"/>
            </w:tcMar>
            <w:vAlign w:val="center"/>
          </w:tcPr>
          <w:p w14:paraId="4FDA1806">
            <w:pPr>
              <w:spacing w:before="0" w:after="0" w:line="276" w:lineRule="auto"/>
              <w:ind w:left="135"/>
              <w:jc w:val="center"/>
            </w:pPr>
            <w:r>
              <w:rPr>
                <w:rFonts w:ascii="Times New Roman" w:hAnsi="Times New Roman"/>
                <w:b w:val="0"/>
                <w:i w:val="0"/>
                <w:color w:val="000000"/>
                <w:sz w:val="24"/>
              </w:rPr>
              <w:t xml:space="preserve"> 1 </w:t>
            </w:r>
          </w:p>
        </w:tc>
        <w:tc>
          <w:tcPr>
            <w:tcW w:w="1831" w:type="dxa"/>
            <w:tcMar>
              <w:top w:w="50" w:type="dxa"/>
              <w:left w:w="100" w:type="dxa"/>
            </w:tcMar>
            <w:vAlign w:val="center"/>
          </w:tcPr>
          <w:p w14:paraId="07D98D74">
            <w:pPr>
              <w:spacing w:before="0" w:after="0" w:line="276" w:lineRule="auto"/>
              <w:ind w:left="135"/>
              <w:jc w:val="center"/>
            </w:pPr>
          </w:p>
        </w:tc>
        <w:tc>
          <w:tcPr>
            <w:tcW w:w="1908" w:type="dxa"/>
            <w:tcMar>
              <w:top w:w="50" w:type="dxa"/>
              <w:left w:w="100" w:type="dxa"/>
            </w:tcMar>
            <w:vAlign w:val="center"/>
          </w:tcPr>
          <w:p w14:paraId="565B3184">
            <w:pPr>
              <w:spacing w:before="0" w:after="0" w:line="276" w:lineRule="auto"/>
              <w:ind w:left="135"/>
              <w:jc w:val="center"/>
            </w:pPr>
          </w:p>
        </w:tc>
        <w:tc>
          <w:tcPr>
            <w:tcW w:w="2279" w:type="dxa"/>
            <w:tcMar>
              <w:top w:w="50" w:type="dxa"/>
              <w:left w:w="100" w:type="dxa"/>
            </w:tcMar>
            <w:vAlign w:val="center"/>
          </w:tcPr>
          <w:p w14:paraId="66FFE12A">
            <w:pPr>
              <w:spacing w:before="0" w:after="0"/>
              <w:ind w:left="135"/>
              <w:jc w:val="left"/>
            </w:pPr>
          </w:p>
        </w:tc>
      </w:tr>
      <w:tr w14:paraId="6C7BA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66F611">
            <w:pPr>
              <w:spacing w:before="0" w:after="0"/>
              <w:ind w:left="135"/>
              <w:jc w:val="left"/>
            </w:pPr>
            <w:r>
              <w:rPr>
                <w:rFonts w:ascii="Times New Roman" w:hAnsi="Times New Roman"/>
                <w:b w:val="0"/>
                <w:i w:val="0"/>
                <w:color w:val="000000"/>
                <w:sz w:val="24"/>
              </w:rPr>
              <w:t>ОБЩЕЕ КОЛИЧЕСТВО ЧАСОВ ПО ПРОГРАММЕ</w:t>
            </w:r>
          </w:p>
        </w:tc>
        <w:tc>
          <w:tcPr>
            <w:tcW w:w="1713" w:type="dxa"/>
            <w:tcMar>
              <w:top w:w="50" w:type="dxa"/>
              <w:left w:w="100" w:type="dxa"/>
            </w:tcMar>
            <w:vAlign w:val="center"/>
          </w:tcPr>
          <w:p w14:paraId="7839E6CB">
            <w:pPr>
              <w:spacing w:before="0" w:after="0" w:line="276" w:lineRule="auto"/>
              <w:ind w:left="135"/>
              <w:jc w:val="center"/>
            </w:pPr>
            <w:r>
              <w:rPr>
                <w:rFonts w:ascii="Times New Roman" w:hAnsi="Times New Roman"/>
                <w:b w:val="0"/>
                <w:i w:val="0"/>
                <w:color w:val="000000"/>
                <w:sz w:val="24"/>
              </w:rPr>
              <w:t xml:space="preserve"> 68 </w:t>
            </w:r>
          </w:p>
        </w:tc>
        <w:tc>
          <w:tcPr>
            <w:tcW w:w="1831" w:type="dxa"/>
            <w:tcMar>
              <w:top w:w="50" w:type="dxa"/>
              <w:left w:w="100" w:type="dxa"/>
            </w:tcMar>
            <w:vAlign w:val="center"/>
          </w:tcPr>
          <w:p w14:paraId="0D061AB4">
            <w:pPr>
              <w:spacing w:before="0" w:after="0" w:line="276" w:lineRule="auto"/>
              <w:ind w:left="135"/>
              <w:jc w:val="center"/>
            </w:pPr>
            <w:r>
              <w:rPr>
                <w:rFonts w:ascii="Times New Roman" w:hAnsi="Times New Roman"/>
                <w:b w:val="0"/>
                <w:i w:val="0"/>
                <w:color w:val="000000"/>
                <w:sz w:val="24"/>
              </w:rPr>
              <w:t xml:space="preserve"> 0 </w:t>
            </w:r>
          </w:p>
        </w:tc>
        <w:tc>
          <w:tcPr>
            <w:tcW w:w="1908" w:type="dxa"/>
            <w:tcMar>
              <w:top w:w="50" w:type="dxa"/>
              <w:left w:w="100" w:type="dxa"/>
            </w:tcMar>
            <w:vAlign w:val="center"/>
          </w:tcPr>
          <w:p w14:paraId="2C5BCCA7">
            <w:pPr>
              <w:spacing w:before="0" w:after="0" w:line="276" w:lineRule="auto"/>
              <w:ind w:left="135"/>
              <w:jc w:val="center"/>
            </w:pPr>
            <w:r>
              <w:rPr>
                <w:rFonts w:ascii="Times New Roman" w:hAnsi="Times New Roman"/>
                <w:b w:val="0"/>
                <w:i w:val="0"/>
                <w:color w:val="000000"/>
                <w:sz w:val="24"/>
              </w:rPr>
              <w:t xml:space="preserve"> 0 </w:t>
            </w:r>
          </w:p>
        </w:tc>
        <w:tc>
          <w:tcPr>
            <w:tcW w:w="0" w:type="auto"/>
            <w:tcMar>
              <w:top w:w="50" w:type="dxa"/>
              <w:left w:w="100" w:type="dxa"/>
            </w:tcMar>
            <w:vAlign w:val="center"/>
          </w:tcPr>
          <w:p w14:paraId="3891F60E">
            <w:pPr>
              <w:jc w:val="left"/>
            </w:pPr>
          </w:p>
        </w:tc>
      </w:tr>
    </w:tbl>
    <w:p w14:paraId="0F0E9626">
      <w:pPr>
        <w:sectPr>
          <w:pgSz w:w="16383" w:h="11906" w:orient="landscape"/>
          <w:cols w:space="720" w:num="1"/>
        </w:sectPr>
      </w:pPr>
    </w:p>
    <w:p w14:paraId="58EA3736">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2"/>
        <w:gridCol w:w="4180"/>
        <w:gridCol w:w="1172"/>
        <w:gridCol w:w="1321"/>
        <w:gridCol w:w="1399"/>
        <w:gridCol w:w="997"/>
        <w:gridCol w:w="2945"/>
      </w:tblGrid>
      <w:tr w14:paraId="6141B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vMerge w:val="restart"/>
            <w:tcMar>
              <w:top w:w="50" w:type="dxa"/>
              <w:left w:w="100" w:type="dxa"/>
            </w:tcMar>
            <w:vAlign w:val="center"/>
          </w:tcPr>
          <w:p w14:paraId="5649A4EC">
            <w:pPr>
              <w:spacing w:before="0" w:after="0"/>
              <w:ind w:left="135"/>
              <w:jc w:val="left"/>
            </w:pPr>
            <w:r>
              <w:rPr>
                <w:rFonts w:ascii="Times New Roman" w:hAnsi="Times New Roman"/>
                <w:b/>
                <w:i w:val="0"/>
                <w:color w:val="000000"/>
                <w:sz w:val="24"/>
              </w:rPr>
              <w:t xml:space="preserve">№ п/п </w:t>
            </w:r>
          </w:p>
          <w:p w14:paraId="2D427AFA">
            <w:pPr>
              <w:spacing w:before="0" w:after="0"/>
              <w:ind w:left="135"/>
              <w:jc w:val="left"/>
            </w:pPr>
          </w:p>
        </w:tc>
        <w:tc>
          <w:tcPr>
            <w:tcW w:w="3080" w:type="dxa"/>
            <w:vMerge w:val="restart"/>
            <w:tcMar>
              <w:top w:w="50" w:type="dxa"/>
              <w:left w:w="100" w:type="dxa"/>
            </w:tcMar>
            <w:vAlign w:val="center"/>
          </w:tcPr>
          <w:p w14:paraId="3D1864A8">
            <w:pPr>
              <w:spacing w:before="0" w:after="0"/>
              <w:ind w:left="135"/>
              <w:jc w:val="left"/>
            </w:pPr>
            <w:r>
              <w:rPr>
                <w:rFonts w:ascii="Times New Roman" w:hAnsi="Times New Roman"/>
                <w:b/>
                <w:i w:val="0"/>
                <w:color w:val="000000"/>
                <w:sz w:val="24"/>
              </w:rPr>
              <w:t xml:space="preserve">Тема урока </w:t>
            </w:r>
          </w:p>
          <w:p w14:paraId="66FEBE66">
            <w:pPr>
              <w:spacing w:before="0" w:after="0"/>
              <w:ind w:left="135"/>
              <w:jc w:val="left"/>
            </w:pPr>
          </w:p>
        </w:tc>
        <w:tc>
          <w:tcPr>
            <w:tcW w:w="0" w:type="auto"/>
            <w:gridSpan w:val="3"/>
            <w:tcMar>
              <w:top w:w="50" w:type="dxa"/>
              <w:left w:w="100" w:type="dxa"/>
            </w:tcMar>
            <w:vAlign w:val="center"/>
          </w:tcPr>
          <w:p w14:paraId="5A9B08B2">
            <w:pPr>
              <w:spacing w:before="0" w:after="0"/>
              <w:ind w:left="0"/>
              <w:jc w:val="left"/>
            </w:pPr>
            <w:r>
              <w:rPr>
                <w:rFonts w:ascii="Times New Roman" w:hAnsi="Times New Roman"/>
                <w:b/>
                <w:i w:val="0"/>
                <w:color w:val="000000"/>
                <w:sz w:val="24"/>
              </w:rPr>
              <w:t>Количество часов</w:t>
            </w:r>
          </w:p>
        </w:tc>
        <w:tc>
          <w:tcPr>
            <w:tcW w:w="1163" w:type="dxa"/>
            <w:vMerge w:val="restart"/>
            <w:tcMar>
              <w:top w:w="50" w:type="dxa"/>
              <w:left w:w="100" w:type="dxa"/>
            </w:tcMar>
            <w:vAlign w:val="center"/>
          </w:tcPr>
          <w:p w14:paraId="27746E17">
            <w:pPr>
              <w:spacing w:before="0" w:after="0"/>
              <w:ind w:left="135"/>
              <w:jc w:val="left"/>
            </w:pPr>
            <w:r>
              <w:rPr>
                <w:rFonts w:ascii="Times New Roman" w:hAnsi="Times New Roman"/>
                <w:b/>
                <w:i w:val="0"/>
                <w:color w:val="000000"/>
                <w:sz w:val="24"/>
              </w:rPr>
              <w:t xml:space="preserve">Дата изучения </w:t>
            </w:r>
          </w:p>
          <w:p w14:paraId="602B0576">
            <w:pPr>
              <w:spacing w:before="0" w:after="0"/>
              <w:ind w:left="135"/>
              <w:jc w:val="left"/>
            </w:pPr>
          </w:p>
        </w:tc>
        <w:tc>
          <w:tcPr>
            <w:tcW w:w="1988" w:type="dxa"/>
            <w:vMerge w:val="restart"/>
            <w:tcMar>
              <w:top w:w="50" w:type="dxa"/>
              <w:left w:w="100" w:type="dxa"/>
            </w:tcMar>
            <w:vAlign w:val="center"/>
          </w:tcPr>
          <w:p w14:paraId="125768C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5769537">
            <w:pPr>
              <w:spacing w:before="0" w:after="0"/>
              <w:ind w:left="135"/>
              <w:jc w:val="left"/>
            </w:pPr>
          </w:p>
        </w:tc>
      </w:tr>
      <w:tr w14:paraId="1DDD4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46B40DD">
            <w:pPr>
              <w:jc w:val="left"/>
            </w:pPr>
          </w:p>
        </w:tc>
        <w:tc>
          <w:tcPr>
            <w:tcW w:w="0" w:type="auto"/>
            <w:vMerge w:val="continue"/>
            <w:tcBorders>
              <w:top w:val="nil"/>
            </w:tcBorders>
            <w:tcMar>
              <w:top w:w="50" w:type="dxa"/>
              <w:left w:w="100" w:type="dxa"/>
            </w:tcMar>
          </w:tcPr>
          <w:p w14:paraId="25A449ED">
            <w:pPr>
              <w:jc w:val="left"/>
            </w:pPr>
          </w:p>
        </w:tc>
        <w:tc>
          <w:tcPr>
            <w:tcW w:w="840" w:type="dxa"/>
            <w:tcMar>
              <w:top w:w="50" w:type="dxa"/>
              <w:left w:w="100" w:type="dxa"/>
            </w:tcMar>
            <w:vAlign w:val="center"/>
          </w:tcPr>
          <w:p w14:paraId="3BB7B048">
            <w:pPr>
              <w:spacing w:before="0" w:after="0"/>
              <w:ind w:left="135"/>
              <w:jc w:val="left"/>
            </w:pPr>
            <w:r>
              <w:rPr>
                <w:rFonts w:ascii="Times New Roman" w:hAnsi="Times New Roman"/>
                <w:b/>
                <w:i w:val="0"/>
                <w:color w:val="000000"/>
                <w:sz w:val="24"/>
              </w:rPr>
              <w:t xml:space="preserve">Всего </w:t>
            </w:r>
          </w:p>
          <w:p w14:paraId="2CE881F3">
            <w:pPr>
              <w:spacing w:before="0" w:after="0"/>
              <w:ind w:left="135"/>
              <w:jc w:val="left"/>
            </w:pPr>
          </w:p>
        </w:tc>
        <w:tc>
          <w:tcPr>
            <w:tcW w:w="1540" w:type="dxa"/>
            <w:tcMar>
              <w:top w:w="50" w:type="dxa"/>
              <w:left w:w="100" w:type="dxa"/>
            </w:tcMar>
            <w:vAlign w:val="center"/>
          </w:tcPr>
          <w:p w14:paraId="763A184C">
            <w:pPr>
              <w:spacing w:before="0" w:after="0"/>
              <w:ind w:left="135"/>
              <w:jc w:val="left"/>
            </w:pPr>
            <w:r>
              <w:rPr>
                <w:rFonts w:ascii="Times New Roman" w:hAnsi="Times New Roman"/>
                <w:b/>
                <w:i w:val="0"/>
                <w:color w:val="000000"/>
                <w:sz w:val="24"/>
              </w:rPr>
              <w:t xml:space="preserve">Контрольные работы </w:t>
            </w:r>
          </w:p>
          <w:p w14:paraId="5E1AE31E">
            <w:pPr>
              <w:spacing w:before="0" w:after="0"/>
              <w:ind w:left="135"/>
              <w:jc w:val="left"/>
            </w:pPr>
          </w:p>
        </w:tc>
        <w:tc>
          <w:tcPr>
            <w:tcW w:w="1638" w:type="dxa"/>
            <w:tcMar>
              <w:top w:w="50" w:type="dxa"/>
              <w:left w:w="100" w:type="dxa"/>
            </w:tcMar>
            <w:vAlign w:val="center"/>
          </w:tcPr>
          <w:p w14:paraId="75EE9607">
            <w:pPr>
              <w:spacing w:before="0" w:after="0"/>
              <w:ind w:left="135"/>
              <w:jc w:val="left"/>
            </w:pPr>
            <w:r>
              <w:rPr>
                <w:rFonts w:ascii="Times New Roman" w:hAnsi="Times New Roman"/>
                <w:b/>
                <w:i w:val="0"/>
                <w:color w:val="000000"/>
                <w:sz w:val="24"/>
              </w:rPr>
              <w:t xml:space="preserve">Практические работы </w:t>
            </w:r>
          </w:p>
          <w:p w14:paraId="5056AA2A">
            <w:pPr>
              <w:spacing w:before="0" w:after="0"/>
              <w:ind w:left="135"/>
              <w:jc w:val="left"/>
            </w:pPr>
          </w:p>
        </w:tc>
        <w:tc>
          <w:tcPr>
            <w:tcW w:w="0" w:type="auto"/>
            <w:vMerge w:val="continue"/>
            <w:tcBorders>
              <w:top w:val="nil"/>
            </w:tcBorders>
            <w:tcMar>
              <w:top w:w="50" w:type="dxa"/>
              <w:left w:w="100" w:type="dxa"/>
            </w:tcMar>
          </w:tcPr>
          <w:p w14:paraId="5DF1999A">
            <w:pPr>
              <w:jc w:val="left"/>
            </w:pPr>
          </w:p>
        </w:tc>
        <w:tc>
          <w:tcPr>
            <w:tcW w:w="0" w:type="auto"/>
            <w:vMerge w:val="continue"/>
            <w:tcBorders>
              <w:top w:val="nil"/>
            </w:tcBorders>
            <w:tcMar>
              <w:top w:w="50" w:type="dxa"/>
              <w:left w:w="100" w:type="dxa"/>
            </w:tcMar>
          </w:tcPr>
          <w:p w14:paraId="73F16EEA">
            <w:pPr>
              <w:jc w:val="left"/>
            </w:pPr>
          </w:p>
        </w:tc>
      </w:tr>
      <w:tr w14:paraId="741DE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7AC4531">
            <w:pPr>
              <w:spacing w:before="0" w:after="0"/>
              <w:ind w:left="0"/>
              <w:jc w:val="left"/>
            </w:pPr>
            <w:r>
              <w:rPr>
                <w:rFonts w:ascii="Times New Roman" w:hAnsi="Times New Roman"/>
                <w:b w:val="0"/>
                <w:i w:val="0"/>
                <w:color w:val="000000"/>
                <w:sz w:val="24"/>
              </w:rPr>
              <w:t>1</w:t>
            </w:r>
          </w:p>
        </w:tc>
        <w:tc>
          <w:tcPr>
            <w:tcW w:w="3080" w:type="dxa"/>
            <w:tcMar>
              <w:top w:w="50" w:type="dxa"/>
              <w:left w:w="100" w:type="dxa"/>
            </w:tcMar>
            <w:vAlign w:val="center"/>
          </w:tcPr>
          <w:p w14:paraId="62AF360E">
            <w:pPr>
              <w:spacing w:before="0" w:after="0"/>
              <w:ind w:left="135"/>
              <w:jc w:val="left"/>
            </w:pPr>
            <w:r>
              <w:rPr>
                <w:rFonts w:ascii="Times New Roman" w:hAnsi="Times New Roman"/>
                <w:b w:val="0"/>
                <w:i w:val="0"/>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14:paraId="1D82291A">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04B7B5D">
            <w:pPr>
              <w:spacing w:before="0" w:after="0" w:line="276" w:lineRule="auto"/>
              <w:ind w:left="135"/>
              <w:jc w:val="center"/>
            </w:pPr>
          </w:p>
        </w:tc>
        <w:tc>
          <w:tcPr>
            <w:tcW w:w="1638" w:type="dxa"/>
            <w:tcMar>
              <w:top w:w="50" w:type="dxa"/>
              <w:left w:w="100" w:type="dxa"/>
            </w:tcMar>
            <w:vAlign w:val="center"/>
          </w:tcPr>
          <w:p w14:paraId="625DD44C">
            <w:pPr>
              <w:spacing w:before="0" w:after="0" w:line="276" w:lineRule="auto"/>
              <w:ind w:left="135"/>
              <w:jc w:val="center"/>
            </w:pPr>
          </w:p>
        </w:tc>
        <w:tc>
          <w:tcPr>
            <w:tcW w:w="1163" w:type="dxa"/>
            <w:tcMar>
              <w:top w:w="50" w:type="dxa"/>
              <w:left w:w="100" w:type="dxa"/>
            </w:tcMar>
            <w:vAlign w:val="center"/>
          </w:tcPr>
          <w:p w14:paraId="342E96CE">
            <w:pPr>
              <w:spacing w:before="0" w:after="0"/>
              <w:ind w:left="135"/>
              <w:jc w:val="left"/>
            </w:pPr>
          </w:p>
        </w:tc>
        <w:tc>
          <w:tcPr>
            <w:tcW w:w="1988" w:type="dxa"/>
            <w:tcMar>
              <w:top w:w="50" w:type="dxa"/>
              <w:left w:w="100" w:type="dxa"/>
            </w:tcMar>
            <w:vAlign w:val="center"/>
          </w:tcPr>
          <w:p w14:paraId="7BCCB4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"https://m.edsoo.ru/88647fa4" \h </w:instrText>
            </w:r>
            <w:r>
              <w:fldChar w:fldCharType="separate"/>
            </w:r>
            <w:r>
              <w:rPr>
                <w:rFonts w:ascii="Times New Roman" w:hAnsi="Times New Roman"/>
                <w:b w:val="0"/>
                <w:i w:val="0"/>
                <w:color w:val="0000FF"/>
                <w:sz w:val="22"/>
                <w:u w:val="single"/>
              </w:rPr>
              <w:t>https://m.edsoo.ru/88647fa4</w:t>
            </w:r>
            <w:r>
              <w:rPr>
                <w:rFonts w:ascii="Times New Roman" w:hAnsi="Times New Roman"/>
                <w:b w:val="0"/>
                <w:i w:val="0"/>
                <w:color w:val="0000FF"/>
                <w:sz w:val="22"/>
                <w:u w:val="single"/>
              </w:rPr>
              <w:fldChar w:fldCharType="end"/>
            </w:r>
          </w:p>
        </w:tc>
      </w:tr>
      <w:tr w14:paraId="6B417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A851FD4">
            <w:pPr>
              <w:spacing w:before="0" w:after="0"/>
              <w:ind w:left="0"/>
              <w:jc w:val="left"/>
            </w:pPr>
            <w:r>
              <w:rPr>
                <w:rFonts w:ascii="Times New Roman" w:hAnsi="Times New Roman"/>
                <w:b w:val="0"/>
                <w:i w:val="0"/>
                <w:color w:val="000000"/>
                <w:sz w:val="24"/>
              </w:rPr>
              <w:t>2</w:t>
            </w:r>
          </w:p>
        </w:tc>
        <w:tc>
          <w:tcPr>
            <w:tcW w:w="3080" w:type="dxa"/>
            <w:tcMar>
              <w:top w:w="50" w:type="dxa"/>
              <w:left w:w="100" w:type="dxa"/>
            </w:tcMar>
            <w:vAlign w:val="center"/>
          </w:tcPr>
          <w:p w14:paraId="1DBE40AC">
            <w:pPr>
              <w:spacing w:before="0" w:after="0"/>
              <w:ind w:left="135"/>
              <w:jc w:val="left"/>
            </w:pPr>
            <w:r>
              <w:rPr>
                <w:rFonts w:ascii="Times New Roman" w:hAnsi="Times New Roman"/>
                <w:b w:val="0"/>
                <w:i w:val="0"/>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14:paraId="151CDC0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1C4715A">
            <w:pPr>
              <w:spacing w:before="0" w:after="0" w:line="276" w:lineRule="auto"/>
              <w:ind w:left="135"/>
              <w:jc w:val="center"/>
            </w:pPr>
          </w:p>
        </w:tc>
        <w:tc>
          <w:tcPr>
            <w:tcW w:w="1638" w:type="dxa"/>
            <w:tcMar>
              <w:top w:w="50" w:type="dxa"/>
              <w:left w:w="100" w:type="dxa"/>
            </w:tcMar>
            <w:vAlign w:val="center"/>
          </w:tcPr>
          <w:p w14:paraId="45665B57">
            <w:pPr>
              <w:spacing w:before="0" w:after="0" w:line="276" w:lineRule="auto"/>
              <w:ind w:left="135"/>
              <w:jc w:val="center"/>
            </w:pPr>
          </w:p>
        </w:tc>
        <w:tc>
          <w:tcPr>
            <w:tcW w:w="1163" w:type="dxa"/>
            <w:tcMar>
              <w:top w:w="50" w:type="dxa"/>
              <w:left w:w="100" w:type="dxa"/>
            </w:tcMar>
            <w:vAlign w:val="center"/>
          </w:tcPr>
          <w:p w14:paraId="30ECF09F">
            <w:pPr>
              <w:spacing w:before="0" w:after="0"/>
              <w:ind w:left="135"/>
              <w:jc w:val="left"/>
            </w:pPr>
          </w:p>
        </w:tc>
        <w:tc>
          <w:tcPr>
            <w:tcW w:w="1988" w:type="dxa"/>
            <w:tcMar>
              <w:top w:w="50" w:type="dxa"/>
              <w:left w:w="100" w:type="dxa"/>
            </w:tcMar>
            <w:vAlign w:val="center"/>
          </w:tcPr>
          <w:p w14:paraId="2BFA00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"https://m.edsoo.ru/886480bc" \h </w:instrText>
            </w:r>
            <w:r>
              <w:fldChar w:fldCharType="separate"/>
            </w:r>
            <w:r>
              <w:rPr>
                <w:rFonts w:ascii="Times New Roman" w:hAnsi="Times New Roman"/>
                <w:b w:val="0"/>
                <w:i w:val="0"/>
                <w:color w:val="0000FF"/>
                <w:sz w:val="22"/>
                <w:u w:val="single"/>
              </w:rPr>
              <w:t>https://m.edsoo.ru/886480bc</w:t>
            </w:r>
            <w:r>
              <w:rPr>
                <w:rFonts w:ascii="Times New Roman" w:hAnsi="Times New Roman"/>
                <w:b w:val="0"/>
                <w:i w:val="0"/>
                <w:color w:val="0000FF"/>
                <w:sz w:val="22"/>
                <w:u w:val="single"/>
              </w:rPr>
              <w:fldChar w:fldCharType="end"/>
            </w:r>
          </w:p>
        </w:tc>
      </w:tr>
      <w:tr w14:paraId="427B6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E9590D1">
            <w:pPr>
              <w:spacing w:before="0" w:after="0"/>
              <w:ind w:left="0"/>
              <w:jc w:val="left"/>
            </w:pPr>
            <w:r>
              <w:rPr>
                <w:rFonts w:ascii="Times New Roman" w:hAnsi="Times New Roman"/>
                <w:b w:val="0"/>
                <w:i w:val="0"/>
                <w:color w:val="000000"/>
                <w:sz w:val="24"/>
              </w:rPr>
              <w:t>3</w:t>
            </w:r>
          </w:p>
        </w:tc>
        <w:tc>
          <w:tcPr>
            <w:tcW w:w="3080" w:type="dxa"/>
            <w:tcMar>
              <w:top w:w="50" w:type="dxa"/>
              <w:left w:w="100" w:type="dxa"/>
            </w:tcMar>
            <w:vAlign w:val="center"/>
          </w:tcPr>
          <w:p w14:paraId="0F0D44D7">
            <w:pPr>
              <w:spacing w:before="0" w:after="0"/>
              <w:ind w:left="135"/>
              <w:jc w:val="left"/>
            </w:pPr>
            <w:r>
              <w:rPr>
                <w:rFonts w:ascii="Times New Roman" w:hAnsi="Times New Roman"/>
                <w:b w:val="0"/>
                <w:i w:val="0"/>
                <w:color w:val="000000"/>
                <w:sz w:val="24"/>
              </w:rPr>
              <w:t>Франкское государство в VIII—IX вв.</w:t>
            </w:r>
          </w:p>
        </w:tc>
        <w:tc>
          <w:tcPr>
            <w:tcW w:w="840" w:type="dxa"/>
            <w:tcMar>
              <w:top w:w="50" w:type="dxa"/>
              <w:left w:w="100" w:type="dxa"/>
            </w:tcMar>
            <w:vAlign w:val="center"/>
          </w:tcPr>
          <w:p w14:paraId="39EAAC3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79744BD">
            <w:pPr>
              <w:spacing w:before="0" w:after="0" w:line="276" w:lineRule="auto"/>
              <w:ind w:left="135"/>
              <w:jc w:val="center"/>
            </w:pPr>
          </w:p>
        </w:tc>
        <w:tc>
          <w:tcPr>
            <w:tcW w:w="1638" w:type="dxa"/>
            <w:tcMar>
              <w:top w:w="50" w:type="dxa"/>
              <w:left w:w="100" w:type="dxa"/>
            </w:tcMar>
            <w:vAlign w:val="center"/>
          </w:tcPr>
          <w:p w14:paraId="72E1FCCC">
            <w:pPr>
              <w:spacing w:before="0" w:after="0" w:line="276" w:lineRule="auto"/>
              <w:ind w:left="135"/>
              <w:jc w:val="center"/>
            </w:pPr>
          </w:p>
        </w:tc>
        <w:tc>
          <w:tcPr>
            <w:tcW w:w="1163" w:type="dxa"/>
            <w:tcMar>
              <w:top w:w="50" w:type="dxa"/>
              <w:left w:w="100" w:type="dxa"/>
            </w:tcMar>
            <w:vAlign w:val="center"/>
          </w:tcPr>
          <w:p w14:paraId="426E8048">
            <w:pPr>
              <w:spacing w:before="0" w:after="0"/>
              <w:ind w:left="135"/>
              <w:jc w:val="left"/>
            </w:pPr>
          </w:p>
        </w:tc>
        <w:tc>
          <w:tcPr>
            <w:tcW w:w="1988" w:type="dxa"/>
            <w:tcMar>
              <w:top w:w="50" w:type="dxa"/>
              <w:left w:w="100" w:type="dxa"/>
            </w:tcMar>
            <w:vAlign w:val="center"/>
          </w:tcPr>
          <w:p w14:paraId="193B79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"https://m.edsoo.ru/886481d4" \h </w:instrText>
            </w:r>
            <w:r>
              <w:fldChar w:fldCharType="separate"/>
            </w:r>
            <w:r>
              <w:rPr>
                <w:rFonts w:ascii="Times New Roman" w:hAnsi="Times New Roman"/>
                <w:b w:val="0"/>
                <w:i w:val="0"/>
                <w:color w:val="0000FF"/>
                <w:sz w:val="22"/>
                <w:u w:val="single"/>
              </w:rPr>
              <w:t>https://m.edsoo.ru/886481d4</w:t>
            </w:r>
            <w:r>
              <w:rPr>
                <w:rFonts w:ascii="Times New Roman" w:hAnsi="Times New Roman"/>
                <w:b w:val="0"/>
                <w:i w:val="0"/>
                <w:color w:val="0000FF"/>
                <w:sz w:val="22"/>
                <w:u w:val="single"/>
              </w:rPr>
              <w:fldChar w:fldCharType="end"/>
            </w:r>
          </w:p>
        </w:tc>
      </w:tr>
      <w:tr w14:paraId="2EBE3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57D89AD">
            <w:pPr>
              <w:spacing w:before="0" w:after="0"/>
              <w:ind w:left="0"/>
              <w:jc w:val="left"/>
            </w:pPr>
            <w:r>
              <w:rPr>
                <w:rFonts w:ascii="Times New Roman" w:hAnsi="Times New Roman"/>
                <w:b w:val="0"/>
                <w:i w:val="0"/>
                <w:color w:val="000000"/>
                <w:sz w:val="24"/>
              </w:rPr>
              <w:t>4</w:t>
            </w:r>
          </w:p>
        </w:tc>
        <w:tc>
          <w:tcPr>
            <w:tcW w:w="3080" w:type="dxa"/>
            <w:tcMar>
              <w:top w:w="50" w:type="dxa"/>
              <w:left w:w="100" w:type="dxa"/>
            </w:tcMar>
            <w:vAlign w:val="center"/>
          </w:tcPr>
          <w:p w14:paraId="436E1904">
            <w:pPr>
              <w:spacing w:before="0" w:after="0"/>
              <w:ind w:left="135"/>
              <w:jc w:val="left"/>
            </w:pPr>
            <w:r>
              <w:rPr>
                <w:rFonts w:ascii="Times New Roman" w:hAnsi="Times New Roman"/>
                <w:b w:val="0"/>
                <w:i w:val="0"/>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14:paraId="75844AEB">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F3C7D0B">
            <w:pPr>
              <w:spacing w:before="0" w:after="0" w:line="276" w:lineRule="auto"/>
              <w:ind w:left="135"/>
              <w:jc w:val="center"/>
            </w:pPr>
          </w:p>
        </w:tc>
        <w:tc>
          <w:tcPr>
            <w:tcW w:w="1638" w:type="dxa"/>
            <w:tcMar>
              <w:top w:w="50" w:type="dxa"/>
              <w:left w:w="100" w:type="dxa"/>
            </w:tcMar>
            <w:vAlign w:val="center"/>
          </w:tcPr>
          <w:p w14:paraId="7BB7F557">
            <w:pPr>
              <w:spacing w:before="0" w:after="0" w:line="276" w:lineRule="auto"/>
              <w:ind w:left="135"/>
              <w:jc w:val="center"/>
            </w:pPr>
          </w:p>
        </w:tc>
        <w:tc>
          <w:tcPr>
            <w:tcW w:w="1163" w:type="dxa"/>
            <w:tcMar>
              <w:top w:w="50" w:type="dxa"/>
              <w:left w:w="100" w:type="dxa"/>
            </w:tcMar>
            <w:vAlign w:val="center"/>
          </w:tcPr>
          <w:p w14:paraId="04BCC458">
            <w:pPr>
              <w:spacing w:before="0" w:after="0"/>
              <w:ind w:left="135"/>
              <w:jc w:val="left"/>
            </w:pPr>
          </w:p>
        </w:tc>
        <w:tc>
          <w:tcPr>
            <w:tcW w:w="1988" w:type="dxa"/>
            <w:tcMar>
              <w:top w:w="50" w:type="dxa"/>
              <w:left w:w="100" w:type="dxa"/>
            </w:tcMar>
            <w:vAlign w:val="center"/>
          </w:tcPr>
          <w:p w14:paraId="36613E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"https://m.edsoo.ru/886482ec" \h </w:instrText>
            </w:r>
            <w:r>
              <w:fldChar w:fldCharType="separate"/>
            </w:r>
            <w:r>
              <w:rPr>
                <w:rFonts w:ascii="Times New Roman" w:hAnsi="Times New Roman"/>
                <w:b w:val="0"/>
                <w:i w:val="0"/>
                <w:color w:val="0000FF"/>
                <w:sz w:val="22"/>
                <w:u w:val="single"/>
              </w:rPr>
              <w:t>https://m.edsoo.ru/886482ec</w:t>
            </w:r>
            <w:r>
              <w:rPr>
                <w:rFonts w:ascii="Times New Roman" w:hAnsi="Times New Roman"/>
                <w:b w:val="0"/>
                <w:i w:val="0"/>
                <w:color w:val="0000FF"/>
                <w:sz w:val="22"/>
                <w:u w:val="single"/>
              </w:rPr>
              <w:fldChar w:fldCharType="end"/>
            </w:r>
          </w:p>
        </w:tc>
      </w:tr>
      <w:tr w14:paraId="0AAE6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4CF5BBA">
            <w:pPr>
              <w:spacing w:before="0" w:after="0"/>
              <w:ind w:left="0"/>
              <w:jc w:val="left"/>
            </w:pPr>
            <w:r>
              <w:rPr>
                <w:rFonts w:ascii="Times New Roman" w:hAnsi="Times New Roman"/>
                <w:b w:val="0"/>
                <w:i w:val="0"/>
                <w:color w:val="000000"/>
                <w:sz w:val="24"/>
              </w:rPr>
              <w:t>5</w:t>
            </w:r>
          </w:p>
        </w:tc>
        <w:tc>
          <w:tcPr>
            <w:tcW w:w="3080" w:type="dxa"/>
            <w:tcMar>
              <w:top w:w="50" w:type="dxa"/>
              <w:left w:w="100" w:type="dxa"/>
            </w:tcMar>
            <w:vAlign w:val="center"/>
          </w:tcPr>
          <w:p w14:paraId="73A401FD">
            <w:pPr>
              <w:spacing w:before="0" w:after="0"/>
              <w:ind w:left="135"/>
              <w:jc w:val="left"/>
            </w:pPr>
            <w:r>
              <w:rPr>
                <w:rFonts w:ascii="Times New Roman" w:hAnsi="Times New Roman"/>
                <w:b w:val="0"/>
                <w:i w:val="0"/>
                <w:color w:val="000000"/>
                <w:sz w:val="24"/>
              </w:rPr>
              <w:t>Ранние славянские государства</w:t>
            </w:r>
          </w:p>
        </w:tc>
        <w:tc>
          <w:tcPr>
            <w:tcW w:w="840" w:type="dxa"/>
            <w:tcMar>
              <w:top w:w="50" w:type="dxa"/>
              <w:left w:w="100" w:type="dxa"/>
            </w:tcMar>
            <w:vAlign w:val="center"/>
          </w:tcPr>
          <w:p w14:paraId="63D7CC39">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4768ADA">
            <w:pPr>
              <w:spacing w:before="0" w:after="0" w:line="276" w:lineRule="auto"/>
              <w:ind w:left="135"/>
              <w:jc w:val="center"/>
            </w:pPr>
          </w:p>
        </w:tc>
        <w:tc>
          <w:tcPr>
            <w:tcW w:w="1638" w:type="dxa"/>
            <w:tcMar>
              <w:top w:w="50" w:type="dxa"/>
              <w:left w:w="100" w:type="dxa"/>
            </w:tcMar>
            <w:vAlign w:val="center"/>
          </w:tcPr>
          <w:p w14:paraId="483CA4BD">
            <w:pPr>
              <w:spacing w:before="0" w:after="0" w:line="276" w:lineRule="auto"/>
              <w:ind w:left="135"/>
              <w:jc w:val="center"/>
            </w:pPr>
          </w:p>
        </w:tc>
        <w:tc>
          <w:tcPr>
            <w:tcW w:w="1163" w:type="dxa"/>
            <w:tcMar>
              <w:top w:w="50" w:type="dxa"/>
              <w:left w:w="100" w:type="dxa"/>
            </w:tcMar>
            <w:vAlign w:val="center"/>
          </w:tcPr>
          <w:p w14:paraId="7ABAB7B4">
            <w:pPr>
              <w:spacing w:before="0" w:after="0"/>
              <w:ind w:left="135"/>
              <w:jc w:val="left"/>
            </w:pPr>
          </w:p>
        </w:tc>
        <w:tc>
          <w:tcPr>
            <w:tcW w:w="1988" w:type="dxa"/>
            <w:tcMar>
              <w:top w:w="50" w:type="dxa"/>
              <w:left w:w="100" w:type="dxa"/>
            </w:tcMar>
            <w:vAlign w:val="center"/>
          </w:tcPr>
          <w:p w14:paraId="6A15C0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"https://m.edsoo.ru/8864840e" \h </w:instrText>
            </w:r>
            <w:r>
              <w:fldChar w:fldCharType="separate"/>
            </w:r>
            <w:r>
              <w:rPr>
                <w:rFonts w:ascii="Times New Roman" w:hAnsi="Times New Roman"/>
                <w:b w:val="0"/>
                <w:i w:val="0"/>
                <w:color w:val="0000FF"/>
                <w:sz w:val="22"/>
                <w:u w:val="single"/>
              </w:rPr>
              <w:t>https://m.edsoo.ru/8864840e</w:t>
            </w:r>
            <w:r>
              <w:rPr>
                <w:rFonts w:ascii="Times New Roman" w:hAnsi="Times New Roman"/>
                <w:b w:val="0"/>
                <w:i w:val="0"/>
                <w:color w:val="0000FF"/>
                <w:sz w:val="22"/>
                <w:u w:val="single"/>
              </w:rPr>
              <w:fldChar w:fldCharType="end"/>
            </w:r>
          </w:p>
        </w:tc>
      </w:tr>
      <w:tr w14:paraId="3B006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726485D">
            <w:pPr>
              <w:spacing w:before="0" w:after="0"/>
              <w:ind w:left="0"/>
              <w:jc w:val="left"/>
            </w:pPr>
            <w:r>
              <w:rPr>
                <w:rFonts w:ascii="Times New Roman" w:hAnsi="Times New Roman"/>
                <w:b w:val="0"/>
                <w:i w:val="0"/>
                <w:color w:val="000000"/>
                <w:sz w:val="24"/>
              </w:rPr>
              <w:t>6</w:t>
            </w:r>
          </w:p>
        </w:tc>
        <w:tc>
          <w:tcPr>
            <w:tcW w:w="3080" w:type="dxa"/>
            <w:tcMar>
              <w:top w:w="50" w:type="dxa"/>
              <w:left w:w="100" w:type="dxa"/>
            </w:tcMar>
            <w:vAlign w:val="center"/>
          </w:tcPr>
          <w:p w14:paraId="21F0314F">
            <w:pPr>
              <w:spacing w:before="0" w:after="0"/>
              <w:ind w:left="135"/>
              <w:jc w:val="left"/>
            </w:pPr>
            <w:r>
              <w:rPr>
                <w:rFonts w:ascii="Times New Roman" w:hAnsi="Times New Roman"/>
                <w:b w:val="0"/>
                <w:i w:val="0"/>
                <w:color w:val="000000"/>
                <w:sz w:val="24"/>
              </w:rPr>
              <w:t>Византия в VI-XI вв.</w:t>
            </w:r>
          </w:p>
        </w:tc>
        <w:tc>
          <w:tcPr>
            <w:tcW w:w="840" w:type="dxa"/>
            <w:tcMar>
              <w:top w:w="50" w:type="dxa"/>
              <w:left w:w="100" w:type="dxa"/>
            </w:tcMar>
            <w:vAlign w:val="center"/>
          </w:tcPr>
          <w:p w14:paraId="3C149B5A">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DE88938">
            <w:pPr>
              <w:spacing w:before="0" w:after="0" w:line="276" w:lineRule="auto"/>
              <w:ind w:left="135"/>
              <w:jc w:val="center"/>
            </w:pPr>
          </w:p>
        </w:tc>
        <w:tc>
          <w:tcPr>
            <w:tcW w:w="1638" w:type="dxa"/>
            <w:tcMar>
              <w:top w:w="50" w:type="dxa"/>
              <w:left w:w="100" w:type="dxa"/>
            </w:tcMar>
            <w:vAlign w:val="center"/>
          </w:tcPr>
          <w:p w14:paraId="622A975C">
            <w:pPr>
              <w:spacing w:before="0" w:after="0" w:line="276" w:lineRule="auto"/>
              <w:ind w:left="135"/>
              <w:jc w:val="center"/>
            </w:pPr>
          </w:p>
        </w:tc>
        <w:tc>
          <w:tcPr>
            <w:tcW w:w="1163" w:type="dxa"/>
            <w:tcMar>
              <w:top w:w="50" w:type="dxa"/>
              <w:left w:w="100" w:type="dxa"/>
            </w:tcMar>
            <w:vAlign w:val="center"/>
          </w:tcPr>
          <w:p w14:paraId="49230492">
            <w:pPr>
              <w:spacing w:before="0" w:after="0"/>
              <w:ind w:left="135"/>
              <w:jc w:val="left"/>
            </w:pPr>
          </w:p>
        </w:tc>
        <w:tc>
          <w:tcPr>
            <w:tcW w:w="1988" w:type="dxa"/>
            <w:tcMar>
              <w:top w:w="50" w:type="dxa"/>
              <w:left w:w="100" w:type="dxa"/>
            </w:tcMar>
            <w:vAlign w:val="center"/>
          </w:tcPr>
          <w:p w14:paraId="442DA0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"https://m.edsoo.ru/886485bc" \h </w:instrText>
            </w:r>
            <w:r>
              <w:fldChar w:fldCharType="separate"/>
            </w:r>
            <w:r>
              <w:rPr>
                <w:rFonts w:ascii="Times New Roman" w:hAnsi="Times New Roman"/>
                <w:b w:val="0"/>
                <w:i w:val="0"/>
                <w:color w:val="0000FF"/>
                <w:sz w:val="22"/>
                <w:u w:val="single"/>
              </w:rPr>
              <w:t>https://m.edsoo.ru/886485bc</w:t>
            </w:r>
            <w:r>
              <w:rPr>
                <w:rFonts w:ascii="Times New Roman" w:hAnsi="Times New Roman"/>
                <w:b w:val="0"/>
                <w:i w:val="0"/>
                <w:color w:val="0000FF"/>
                <w:sz w:val="22"/>
                <w:u w:val="single"/>
              </w:rPr>
              <w:fldChar w:fldCharType="end"/>
            </w:r>
          </w:p>
        </w:tc>
      </w:tr>
      <w:tr w14:paraId="09CA1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FFDEA4F">
            <w:pPr>
              <w:spacing w:before="0" w:after="0"/>
              <w:ind w:left="0"/>
              <w:jc w:val="left"/>
            </w:pPr>
            <w:r>
              <w:rPr>
                <w:rFonts w:ascii="Times New Roman" w:hAnsi="Times New Roman"/>
                <w:b w:val="0"/>
                <w:i w:val="0"/>
                <w:color w:val="000000"/>
                <w:sz w:val="24"/>
              </w:rPr>
              <w:t>7</w:t>
            </w:r>
          </w:p>
        </w:tc>
        <w:tc>
          <w:tcPr>
            <w:tcW w:w="3080" w:type="dxa"/>
            <w:tcMar>
              <w:top w:w="50" w:type="dxa"/>
              <w:left w:w="100" w:type="dxa"/>
            </w:tcMar>
            <w:vAlign w:val="center"/>
          </w:tcPr>
          <w:p w14:paraId="65596A6B">
            <w:pPr>
              <w:spacing w:before="0" w:after="0"/>
              <w:ind w:left="135"/>
              <w:jc w:val="left"/>
            </w:pPr>
            <w:r>
              <w:rPr>
                <w:rFonts w:ascii="Times New Roman" w:hAnsi="Times New Roman"/>
                <w:b w:val="0"/>
                <w:i w:val="0"/>
                <w:color w:val="000000"/>
                <w:sz w:val="24"/>
              </w:rPr>
              <w:t>Культура Византии</w:t>
            </w:r>
          </w:p>
        </w:tc>
        <w:tc>
          <w:tcPr>
            <w:tcW w:w="840" w:type="dxa"/>
            <w:tcMar>
              <w:top w:w="50" w:type="dxa"/>
              <w:left w:w="100" w:type="dxa"/>
            </w:tcMar>
            <w:vAlign w:val="center"/>
          </w:tcPr>
          <w:p w14:paraId="5736EB89">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A0B358A">
            <w:pPr>
              <w:spacing w:before="0" w:after="0" w:line="276" w:lineRule="auto"/>
              <w:ind w:left="135"/>
              <w:jc w:val="center"/>
            </w:pPr>
          </w:p>
        </w:tc>
        <w:tc>
          <w:tcPr>
            <w:tcW w:w="1638" w:type="dxa"/>
            <w:tcMar>
              <w:top w:w="50" w:type="dxa"/>
              <w:left w:w="100" w:type="dxa"/>
            </w:tcMar>
            <w:vAlign w:val="center"/>
          </w:tcPr>
          <w:p w14:paraId="772DFFB4">
            <w:pPr>
              <w:spacing w:before="0" w:after="0" w:line="276" w:lineRule="auto"/>
              <w:ind w:left="135"/>
              <w:jc w:val="center"/>
            </w:pPr>
          </w:p>
        </w:tc>
        <w:tc>
          <w:tcPr>
            <w:tcW w:w="1163" w:type="dxa"/>
            <w:tcMar>
              <w:top w:w="50" w:type="dxa"/>
              <w:left w:w="100" w:type="dxa"/>
            </w:tcMar>
            <w:vAlign w:val="center"/>
          </w:tcPr>
          <w:p w14:paraId="5A64EC53">
            <w:pPr>
              <w:spacing w:before="0" w:after="0"/>
              <w:ind w:left="135"/>
              <w:jc w:val="left"/>
            </w:pPr>
          </w:p>
        </w:tc>
        <w:tc>
          <w:tcPr>
            <w:tcW w:w="1988" w:type="dxa"/>
            <w:tcMar>
              <w:top w:w="50" w:type="dxa"/>
              <w:left w:w="100" w:type="dxa"/>
            </w:tcMar>
            <w:vAlign w:val="center"/>
          </w:tcPr>
          <w:p w14:paraId="15510B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"https://m.edsoo.ru/886486e8" \h </w:instrText>
            </w:r>
            <w:r>
              <w:fldChar w:fldCharType="separate"/>
            </w:r>
            <w:r>
              <w:rPr>
                <w:rFonts w:ascii="Times New Roman" w:hAnsi="Times New Roman"/>
                <w:b w:val="0"/>
                <w:i w:val="0"/>
                <w:color w:val="0000FF"/>
                <w:sz w:val="22"/>
                <w:u w:val="single"/>
              </w:rPr>
              <w:t>https://m.edsoo.ru/886486e8</w:t>
            </w:r>
            <w:r>
              <w:rPr>
                <w:rFonts w:ascii="Times New Roman" w:hAnsi="Times New Roman"/>
                <w:b w:val="0"/>
                <w:i w:val="0"/>
                <w:color w:val="0000FF"/>
                <w:sz w:val="22"/>
                <w:u w:val="single"/>
              </w:rPr>
              <w:fldChar w:fldCharType="end"/>
            </w:r>
          </w:p>
        </w:tc>
      </w:tr>
      <w:tr w14:paraId="0E221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5CA1E74">
            <w:pPr>
              <w:spacing w:before="0" w:after="0"/>
              <w:ind w:left="0"/>
              <w:jc w:val="left"/>
            </w:pPr>
            <w:r>
              <w:rPr>
                <w:rFonts w:ascii="Times New Roman" w:hAnsi="Times New Roman"/>
                <w:b w:val="0"/>
                <w:i w:val="0"/>
                <w:color w:val="000000"/>
                <w:sz w:val="24"/>
              </w:rPr>
              <w:t>8</w:t>
            </w:r>
          </w:p>
        </w:tc>
        <w:tc>
          <w:tcPr>
            <w:tcW w:w="3080" w:type="dxa"/>
            <w:tcMar>
              <w:top w:w="50" w:type="dxa"/>
              <w:left w:w="100" w:type="dxa"/>
            </w:tcMar>
            <w:vAlign w:val="center"/>
          </w:tcPr>
          <w:p w14:paraId="433930A0">
            <w:pPr>
              <w:spacing w:before="0" w:after="0"/>
              <w:ind w:left="135"/>
              <w:jc w:val="left"/>
            </w:pPr>
            <w:r>
              <w:rPr>
                <w:rFonts w:ascii="Times New Roman" w:hAnsi="Times New Roman"/>
                <w:b w:val="0"/>
                <w:i w:val="0"/>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14:paraId="1BF1886F">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DF749E5">
            <w:pPr>
              <w:spacing w:before="0" w:after="0" w:line="276" w:lineRule="auto"/>
              <w:ind w:left="135"/>
              <w:jc w:val="center"/>
            </w:pPr>
          </w:p>
        </w:tc>
        <w:tc>
          <w:tcPr>
            <w:tcW w:w="1638" w:type="dxa"/>
            <w:tcMar>
              <w:top w:w="50" w:type="dxa"/>
              <w:left w:w="100" w:type="dxa"/>
            </w:tcMar>
            <w:vAlign w:val="center"/>
          </w:tcPr>
          <w:p w14:paraId="6D1FDB64">
            <w:pPr>
              <w:spacing w:before="0" w:after="0" w:line="276" w:lineRule="auto"/>
              <w:ind w:left="135"/>
              <w:jc w:val="center"/>
            </w:pPr>
          </w:p>
        </w:tc>
        <w:tc>
          <w:tcPr>
            <w:tcW w:w="1163" w:type="dxa"/>
            <w:tcMar>
              <w:top w:w="50" w:type="dxa"/>
              <w:left w:w="100" w:type="dxa"/>
            </w:tcMar>
            <w:vAlign w:val="center"/>
          </w:tcPr>
          <w:p w14:paraId="6F3545A8">
            <w:pPr>
              <w:spacing w:before="0" w:after="0"/>
              <w:ind w:left="135"/>
              <w:jc w:val="left"/>
            </w:pPr>
          </w:p>
        </w:tc>
        <w:tc>
          <w:tcPr>
            <w:tcW w:w="1988" w:type="dxa"/>
            <w:tcMar>
              <w:top w:w="50" w:type="dxa"/>
              <w:left w:w="100" w:type="dxa"/>
            </w:tcMar>
            <w:vAlign w:val="center"/>
          </w:tcPr>
          <w:p w14:paraId="517987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"https://m.edsoo.ru/8864880a" \h </w:instrText>
            </w:r>
            <w:r>
              <w:fldChar w:fldCharType="separate"/>
            </w:r>
            <w:r>
              <w:rPr>
                <w:rFonts w:ascii="Times New Roman" w:hAnsi="Times New Roman"/>
                <w:b w:val="0"/>
                <w:i w:val="0"/>
                <w:color w:val="0000FF"/>
                <w:sz w:val="22"/>
                <w:u w:val="single"/>
              </w:rPr>
              <w:t>https://m.edsoo.ru/8864880a</w:t>
            </w:r>
            <w:r>
              <w:rPr>
                <w:rFonts w:ascii="Times New Roman" w:hAnsi="Times New Roman"/>
                <w:b w:val="0"/>
                <w:i w:val="0"/>
                <w:color w:val="0000FF"/>
                <w:sz w:val="22"/>
                <w:u w:val="single"/>
              </w:rPr>
              <w:fldChar w:fldCharType="end"/>
            </w:r>
          </w:p>
        </w:tc>
      </w:tr>
      <w:tr w14:paraId="1E4C2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B2E5A72">
            <w:pPr>
              <w:spacing w:before="0" w:after="0"/>
              <w:ind w:left="0"/>
              <w:jc w:val="left"/>
            </w:pPr>
            <w:r>
              <w:rPr>
                <w:rFonts w:ascii="Times New Roman" w:hAnsi="Times New Roman"/>
                <w:b w:val="0"/>
                <w:i w:val="0"/>
                <w:color w:val="000000"/>
                <w:sz w:val="24"/>
              </w:rPr>
              <w:t>9</w:t>
            </w:r>
          </w:p>
        </w:tc>
        <w:tc>
          <w:tcPr>
            <w:tcW w:w="3080" w:type="dxa"/>
            <w:tcMar>
              <w:top w:w="50" w:type="dxa"/>
              <w:left w:w="100" w:type="dxa"/>
            </w:tcMar>
            <w:vAlign w:val="center"/>
          </w:tcPr>
          <w:p w14:paraId="196CC2B2">
            <w:pPr>
              <w:spacing w:before="0" w:after="0"/>
              <w:ind w:left="135"/>
              <w:jc w:val="left"/>
            </w:pPr>
            <w:r>
              <w:rPr>
                <w:rFonts w:ascii="Times New Roman" w:hAnsi="Times New Roman"/>
                <w:b w:val="0"/>
                <w:i w:val="0"/>
                <w:color w:val="000000"/>
                <w:sz w:val="24"/>
              </w:rPr>
              <w:t>Культура исламского мира</w:t>
            </w:r>
          </w:p>
        </w:tc>
        <w:tc>
          <w:tcPr>
            <w:tcW w:w="840" w:type="dxa"/>
            <w:tcMar>
              <w:top w:w="50" w:type="dxa"/>
              <w:left w:w="100" w:type="dxa"/>
            </w:tcMar>
            <w:vAlign w:val="center"/>
          </w:tcPr>
          <w:p w14:paraId="13D5EAB0">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49BCBDD">
            <w:pPr>
              <w:spacing w:before="0" w:after="0" w:line="276" w:lineRule="auto"/>
              <w:ind w:left="135"/>
              <w:jc w:val="center"/>
            </w:pPr>
          </w:p>
        </w:tc>
        <w:tc>
          <w:tcPr>
            <w:tcW w:w="1638" w:type="dxa"/>
            <w:tcMar>
              <w:top w:w="50" w:type="dxa"/>
              <w:left w:w="100" w:type="dxa"/>
            </w:tcMar>
            <w:vAlign w:val="center"/>
          </w:tcPr>
          <w:p w14:paraId="64C4B38D">
            <w:pPr>
              <w:spacing w:before="0" w:after="0" w:line="276" w:lineRule="auto"/>
              <w:ind w:left="135"/>
              <w:jc w:val="center"/>
            </w:pPr>
          </w:p>
        </w:tc>
        <w:tc>
          <w:tcPr>
            <w:tcW w:w="1163" w:type="dxa"/>
            <w:tcMar>
              <w:top w:w="50" w:type="dxa"/>
              <w:left w:w="100" w:type="dxa"/>
            </w:tcMar>
            <w:vAlign w:val="center"/>
          </w:tcPr>
          <w:p w14:paraId="462ED834">
            <w:pPr>
              <w:spacing w:before="0" w:after="0"/>
              <w:ind w:left="135"/>
              <w:jc w:val="left"/>
            </w:pPr>
          </w:p>
        </w:tc>
        <w:tc>
          <w:tcPr>
            <w:tcW w:w="1988" w:type="dxa"/>
            <w:tcMar>
              <w:top w:w="50" w:type="dxa"/>
              <w:left w:w="100" w:type="dxa"/>
            </w:tcMar>
            <w:vAlign w:val="center"/>
          </w:tcPr>
          <w:p w14:paraId="12B496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"https://m.edsoo.ru/8864892c" \h </w:instrText>
            </w:r>
            <w:r>
              <w:fldChar w:fldCharType="separate"/>
            </w:r>
            <w:r>
              <w:rPr>
                <w:rFonts w:ascii="Times New Roman" w:hAnsi="Times New Roman"/>
                <w:b w:val="0"/>
                <w:i w:val="0"/>
                <w:color w:val="0000FF"/>
                <w:sz w:val="22"/>
                <w:u w:val="single"/>
              </w:rPr>
              <w:t>https://m.edsoo.ru/8864892c</w:t>
            </w:r>
            <w:r>
              <w:rPr>
                <w:rFonts w:ascii="Times New Roman" w:hAnsi="Times New Roman"/>
                <w:b w:val="0"/>
                <w:i w:val="0"/>
                <w:color w:val="0000FF"/>
                <w:sz w:val="22"/>
                <w:u w:val="single"/>
              </w:rPr>
              <w:fldChar w:fldCharType="end"/>
            </w:r>
          </w:p>
        </w:tc>
      </w:tr>
      <w:tr w14:paraId="59A27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8394530">
            <w:pPr>
              <w:spacing w:before="0" w:after="0"/>
              <w:ind w:left="0"/>
              <w:jc w:val="left"/>
            </w:pPr>
            <w:r>
              <w:rPr>
                <w:rFonts w:ascii="Times New Roman" w:hAnsi="Times New Roman"/>
                <w:b w:val="0"/>
                <w:i w:val="0"/>
                <w:color w:val="000000"/>
                <w:sz w:val="24"/>
              </w:rPr>
              <w:t>10</w:t>
            </w:r>
          </w:p>
        </w:tc>
        <w:tc>
          <w:tcPr>
            <w:tcW w:w="3080" w:type="dxa"/>
            <w:tcMar>
              <w:top w:w="50" w:type="dxa"/>
              <w:left w:w="100" w:type="dxa"/>
            </w:tcMar>
            <w:vAlign w:val="center"/>
          </w:tcPr>
          <w:p w14:paraId="2F4D398A">
            <w:pPr>
              <w:spacing w:before="0" w:after="0"/>
              <w:ind w:left="135"/>
              <w:jc w:val="left"/>
            </w:pPr>
            <w:r>
              <w:rPr>
                <w:rFonts w:ascii="Times New Roman" w:hAnsi="Times New Roman"/>
                <w:b w:val="0"/>
                <w:i w:val="0"/>
                <w:color w:val="000000"/>
                <w:sz w:val="24"/>
              </w:rPr>
              <w:t>Феодалы и крестьянство в средние века</w:t>
            </w:r>
          </w:p>
        </w:tc>
        <w:tc>
          <w:tcPr>
            <w:tcW w:w="840" w:type="dxa"/>
            <w:tcMar>
              <w:top w:w="50" w:type="dxa"/>
              <w:left w:w="100" w:type="dxa"/>
            </w:tcMar>
            <w:vAlign w:val="center"/>
          </w:tcPr>
          <w:p w14:paraId="0987F3AC">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72F9593">
            <w:pPr>
              <w:spacing w:before="0" w:after="0" w:line="276" w:lineRule="auto"/>
              <w:ind w:left="135"/>
              <w:jc w:val="center"/>
            </w:pPr>
          </w:p>
        </w:tc>
        <w:tc>
          <w:tcPr>
            <w:tcW w:w="1638" w:type="dxa"/>
            <w:tcMar>
              <w:top w:w="50" w:type="dxa"/>
              <w:left w:w="100" w:type="dxa"/>
            </w:tcMar>
            <w:vAlign w:val="center"/>
          </w:tcPr>
          <w:p w14:paraId="342CC567">
            <w:pPr>
              <w:spacing w:before="0" w:after="0" w:line="276" w:lineRule="auto"/>
              <w:ind w:left="135"/>
              <w:jc w:val="center"/>
            </w:pPr>
          </w:p>
        </w:tc>
        <w:tc>
          <w:tcPr>
            <w:tcW w:w="1163" w:type="dxa"/>
            <w:tcMar>
              <w:top w:w="50" w:type="dxa"/>
              <w:left w:w="100" w:type="dxa"/>
            </w:tcMar>
            <w:vAlign w:val="center"/>
          </w:tcPr>
          <w:p w14:paraId="7C208785">
            <w:pPr>
              <w:spacing w:before="0" w:after="0"/>
              <w:ind w:left="135"/>
              <w:jc w:val="left"/>
            </w:pPr>
          </w:p>
        </w:tc>
        <w:tc>
          <w:tcPr>
            <w:tcW w:w="1988" w:type="dxa"/>
            <w:tcMar>
              <w:top w:w="50" w:type="dxa"/>
              <w:left w:w="100" w:type="dxa"/>
            </w:tcMar>
            <w:vAlign w:val="center"/>
          </w:tcPr>
          <w:p w14:paraId="2A5F90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"https://m.edsoo.ru/88648a44" \h </w:instrText>
            </w:r>
            <w:r>
              <w:fldChar w:fldCharType="separate"/>
            </w:r>
            <w:r>
              <w:rPr>
                <w:rFonts w:ascii="Times New Roman" w:hAnsi="Times New Roman"/>
                <w:b w:val="0"/>
                <w:i w:val="0"/>
                <w:color w:val="0000FF"/>
                <w:sz w:val="22"/>
                <w:u w:val="single"/>
              </w:rPr>
              <w:t>https://m.edsoo.ru/88648a44</w:t>
            </w:r>
            <w:r>
              <w:rPr>
                <w:rFonts w:ascii="Times New Roman" w:hAnsi="Times New Roman"/>
                <w:b w:val="0"/>
                <w:i w:val="0"/>
                <w:color w:val="0000FF"/>
                <w:sz w:val="22"/>
                <w:u w:val="single"/>
              </w:rPr>
              <w:fldChar w:fldCharType="end"/>
            </w:r>
          </w:p>
        </w:tc>
      </w:tr>
      <w:tr w14:paraId="049EB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D4C7916">
            <w:pPr>
              <w:spacing w:before="0" w:after="0"/>
              <w:ind w:left="0"/>
              <w:jc w:val="left"/>
            </w:pPr>
            <w:r>
              <w:rPr>
                <w:rFonts w:ascii="Times New Roman" w:hAnsi="Times New Roman"/>
                <w:b w:val="0"/>
                <w:i w:val="0"/>
                <w:color w:val="000000"/>
                <w:sz w:val="24"/>
              </w:rPr>
              <w:t>11</w:t>
            </w:r>
          </w:p>
        </w:tc>
        <w:tc>
          <w:tcPr>
            <w:tcW w:w="3080" w:type="dxa"/>
            <w:tcMar>
              <w:top w:w="50" w:type="dxa"/>
              <w:left w:w="100" w:type="dxa"/>
            </w:tcMar>
            <w:vAlign w:val="center"/>
          </w:tcPr>
          <w:p w14:paraId="3528F487">
            <w:pPr>
              <w:spacing w:before="0" w:after="0"/>
              <w:ind w:left="135"/>
              <w:jc w:val="left"/>
            </w:pPr>
            <w:r>
              <w:rPr>
                <w:rFonts w:ascii="Times New Roman" w:hAnsi="Times New Roman"/>
                <w:b w:val="0"/>
                <w:i w:val="0"/>
                <w:color w:val="000000"/>
                <w:sz w:val="24"/>
              </w:rPr>
              <w:t>Средневековые города — центры ремесла, торговли, культуры</w:t>
            </w:r>
          </w:p>
        </w:tc>
        <w:tc>
          <w:tcPr>
            <w:tcW w:w="840" w:type="dxa"/>
            <w:tcMar>
              <w:top w:w="50" w:type="dxa"/>
              <w:left w:w="100" w:type="dxa"/>
            </w:tcMar>
            <w:vAlign w:val="center"/>
          </w:tcPr>
          <w:p w14:paraId="377B02D2">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5B777C3">
            <w:pPr>
              <w:spacing w:before="0" w:after="0" w:line="276" w:lineRule="auto"/>
              <w:ind w:left="135"/>
              <w:jc w:val="center"/>
            </w:pPr>
          </w:p>
        </w:tc>
        <w:tc>
          <w:tcPr>
            <w:tcW w:w="1638" w:type="dxa"/>
            <w:tcMar>
              <w:top w:w="50" w:type="dxa"/>
              <w:left w:w="100" w:type="dxa"/>
            </w:tcMar>
            <w:vAlign w:val="center"/>
          </w:tcPr>
          <w:p w14:paraId="20F6FB66">
            <w:pPr>
              <w:spacing w:before="0" w:after="0" w:line="276" w:lineRule="auto"/>
              <w:ind w:left="135"/>
              <w:jc w:val="center"/>
            </w:pPr>
          </w:p>
        </w:tc>
        <w:tc>
          <w:tcPr>
            <w:tcW w:w="1163" w:type="dxa"/>
            <w:tcMar>
              <w:top w:w="50" w:type="dxa"/>
              <w:left w:w="100" w:type="dxa"/>
            </w:tcMar>
            <w:vAlign w:val="center"/>
          </w:tcPr>
          <w:p w14:paraId="2032C371">
            <w:pPr>
              <w:spacing w:before="0" w:after="0"/>
              <w:ind w:left="135"/>
              <w:jc w:val="left"/>
            </w:pPr>
          </w:p>
        </w:tc>
        <w:tc>
          <w:tcPr>
            <w:tcW w:w="1988" w:type="dxa"/>
            <w:tcMar>
              <w:top w:w="50" w:type="dxa"/>
              <w:left w:w="100" w:type="dxa"/>
            </w:tcMar>
            <w:vAlign w:val="center"/>
          </w:tcPr>
          <w:p w14:paraId="770409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"https://m.edsoo.ru/88648b5c" \h </w:instrText>
            </w:r>
            <w:r>
              <w:fldChar w:fldCharType="separate"/>
            </w:r>
            <w:r>
              <w:rPr>
                <w:rFonts w:ascii="Times New Roman" w:hAnsi="Times New Roman"/>
                <w:b w:val="0"/>
                <w:i w:val="0"/>
                <w:color w:val="0000FF"/>
                <w:sz w:val="22"/>
                <w:u w:val="single"/>
              </w:rPr>
              <w:t>https://m.edsoo.ru/88648b5c</w:t>
            </w:r>
            <w:r>
              <w:rPr>
                <w:rFonts w:ascii="Times New Roman" w:hAnsi="Times New Roman"/>
                <w:b w:val="0"/>
                <w:i w:val="0"/>
                <w:color w:val="0000FF"/>
                <w:sz w:val="22"/>
                <w:u w:val="single"/>
              </w:rPr>
              <w:fldChar w:fldCharType="end"/>
            </w:r>
          </w:p>
        </w:tc>
      </w:tr>
      <w:tr w14:paraId="38826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DB39161">
            <w:pPr>
              <w:spacing w:before="0" w:after="0"/>
              <w:ind w:left="0"/>
              <w:jc w:val="left"/>
            </w:pPr>
            <w:r>
              <w:rPr>
                <w:rFonts w:ascii="Times New Roman" w:hAnsi="Times New Roman"/>
                <w:b w:val="0"/>
                <w:i w:val="0"/>
                <w:color w:val="000000"/>
                <w:sz w:val="24"/>
              </w:rPr>
              <w:t>12</w:t>
            </w:r>
          </w:p>
        </w:tc>
        <w:tc>
          <w:tcPr>
            <w:tcW w:w="3080" w:type="dxa"/>
            <w:tcMar>
              <w:top w:w="50" w:type="dxa"/>
              <w:left w:w="100" w:type="dxa"/>
            </w:tcMar>
            <w:vAlign w:val="center"/>
          </w:tcPr>
          <w:p w14:paraId="7361A4DE">
            <w:pPr>
              <w:spacing w:before="0" w:after="0"/>
              <w:ind w:left="135"/>
              <w:jc w:val="left"/>
            </w:pPr>
            <w:r>
              <w:rPr>
                <w:rFonts w:ascii="Times New Roman" w:hAnsi="Times New Roman"/>
                <w:b w:val="0"/>
                <w:i w:val="0"/>
                <w:color w:val="000000"/>
                <w:sz w:val="24"/>
              </w:rPr>
              <w:t>Церковь и духовенство в средневековом обществе</w:t>
            </w:r>
          </w:p>
        </w:tc>
        <w:tc>
          <w:tcPr>
            <w:tcW w:w="840" w:type="dxa"/>
            <w:tcMar>
              <w:top w:w="50" w:type="dxa"/>
              <w:left w:w="100" w:type="dxa"/>
            </w:tcMar>
            <w:vAlign w:val="center"/>
          </w:tcPr>
          <w:p w14:paraId="743FF1A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A8DFE24">
            <w:pPr>
              <w:spacing w:before="0" w:after="0" w:line="276" w:lineRule="auto"/>
              <w:ind w:left="135"/>
              <w:jc w:val="center"/>
            </w:pPr>
          </w:p>
        </w:tc>
        <w:tc>
          <w:tcPr>
            <w:tcW w:w="1638" w:type="dxa"/>
            <w:tcMar>
              <w:top w:w="50" w:type="dxa"/>
              <w:left w:w="100" w:type="dxa"/>
            </w:tcMar>
            <w:vAlign w:val="center"/>
          </w:tcPr>
          <w:p w14:paraId="76004D13">
            <w:pPr>
              <w:spacing w:before="0" w:after="0" w:line="276" w:lineRule="auto"/>
              <w:ind w:left="135"/>
              <w:jc w:val="center"/>
            </w:pPr>
          </w:p>
        </w:tc>
        <w:tc>
          <w:tcPr>
            <w:tcW w:w="1163" w:type="dxa"/>
            <w:tcMar>
              <w:top w:w="50" w:type="dxa"/>
              <w:left w:w="100" w:type="dxa"/>
            </w:tcMar>
            <w:vAlign w:val="center"/>
          </w:tcPr>
          <w:p w14:paraId="35CBDB55">
            <w:pPr>
              <w:spacing w:before="0" w:after="0"/>
              <w:ind w:left="135"/>
              <w:jc w:val="left"/>
            </w:pPr>
          </w:p>
        </w:tc>
        <w:tc>
          <w:tcPr>
            <w:tcW w:w="1988" w:type="dxa"/>
            <w:tcMar>
              <w:top w:w="50" w:type="dxa"/>
              <w:left w:w="100" w:type="dxa"/>
            </w:tcMar>
            <w:vAlign w:val="center"/>
          </w:tcPr>
          <w:p w14:paraId="4ACF08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"https://m.edsoo.ru/88648c7e" \h </w:instrText>
            </w:r>
            <w:r>
              <w:fldChar w:fldCharType="separate"/>
            </w:r>
            <w:r>
              <w:rPr>
                <w:rFonts w:ascii="Times New Roman" w:hAnsi="Times New Roman"/>
                <w:b w:val="0"/>
                <w:i w:val="0"/>
                <w:color w:val="0000FF"/>
                <w:sz w:val="22"/>
                <w:u w:val="single"/>
              </w:rPr>
              <w:t>https://m.edsoo.ru/88648c7e</w:t>
            </w:r>
            <w:r>
              <w:rPr>
                <w:rFonts w:ascii="Times New Roman" w:hAnsi="Times New Roman"/>
                <w:b w:val="0"/>
                <w:i w:val="0"/>
                <w:color w:val="0000FF"/>
                <w:sz w:val="22"/>
                <w:u w:val="single"/>
              </w:rPr>
              <w:fldChar w:fldCharType="end"/>
            </w:r>
          </w:p>
        </w:tc>
      </w:tr>
      <w:tr w14:paraId="4337B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3C7F68E">
            <w:pPr>
              <w:spacing w:before="0" w:after="0"/>
              <w:ind w:left="0"/>
              <w:jc w:val="left"/>
            </w:pPr>
            <w:r>
              <w:rPr>
                <w:rFonts w:ascii="Times New Roman" w:hAnsi="Times New Roman"/>
                <w:b w:val="0"/>
                <w:i w:val="0"/>
                <w:color w:val="000000"/>
                <w:sz w:val="24"/>
              </w:rPr>
              <w:t>13</w:t>
            </w:r>
          </w:p>
        </w:tc>
        <w:tc>
          <w:tcPr>
            <w:tcW w:w="3080" w:type="dxa"/>
            <w:tcMar>
              <w:top w:w="50" w:type="dxa"/>
              <w:left w:w="100" w:type="dxa"/>
            </w:tcMar>
            <w:vAlign w:val="center"/>
          </w:tcPr>
          <w:p w14:paraId="77369D5E">
            <w:pPr>
              <w:spacing w:before="0" w:after="0"/>
              <w:ind w:left="135"/>
              <w:jc w:val="left"/>
            </w:pPr>
            <w:r>
              <w:rPr>
                <w:rFonts w:ascii="Times New Roman" w:hAnsi="Times New Roman"/>
                <w:b w:val="0"/>
                <w:i w:val="0"/>
                <w:color w:val="000000"/>
                <w:sz w:val="24"/>
              </w:rPr>
              <w:t>Усиление королевской власти в странах Западной Европы</w:t>
            </w:r>
          </w:p>
        </w:tc>
        <w:tc>
          <w:tcPr>
            <w:tcW w:w="840" w:type="dxa"/>
            <w:tcMar>
              <w:top w:w="50" w:type="dxa"/>
              <w:left w:w="100" w:type="dxa"/>
            </w:tcMar>
            <w:vAlign w:val="center"/>
          </w:tcPr>
          <w:p w14:paraId="605ED1D4">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69C35DD">
            <w:pPr>
              <w:spacing w:before="0" w:after="0" w:line="276" w:lineRule="auto"/>
              <w:ind w:left="135"/>
              <w:jc w:val="center"/>
            </w:pPr>
          </w:p>
        </w:tc>
        <w:tc>
          <w:tcPr>
            <w:tcW w:w="1638" w:type="dxa"/>
            <w:tcMar>
              <w:top w:w="50" w:type="dxa"/>
              <w:left w:w="100" w:type="dxa"/>
            </w:tcMar>
            <w:vAlign w:val="center"/>
          </w:tcPr>
          <w:p w14:paraId="2AA9FE18">
            <w:pPr>
              <w:spacing w:before="0" w:after="0" w:line="276" w:lineRule="auto"/>
              <w:ind w:left="135"/>
              <w:jc w:val="center"/>
            </w:pPr>
          </w:p>
        </w:tc>
        <w:tc>
          <w:tcPr>
            <w:tcW w:w="1163" w:type="dxa"/>
            <w:tcMar>
              <w:top w:w="50" w:type="dxa"/>
              <w:left w:w="100" w:type="dxa"/>
            </w:tcMar>
            <w:vAlign w:val="center"/>
          </w:tcPr>
          <w:p w14:paraId="7064AB2E">
            <w:pPr>
              <w:spacing w:before="0" w:after="0"/>
              <w:ind w:left="135"/>
              <w:jc w:val="left"/>
            </w:pPr>
          </w:p>
        </w:tc>
        <w:tc>
          <w:tcPr>
            <w:tcW w:w="1988" w:type="dxa"/>
            <w:tcMar>
              <w:top w:w="50" w:type="dxa"/>
              <w:left w:w="100" w:type="dxa"/>
            </w:tcMar>
            <w:vAlign w:val="center"/>
          </w:tcPr>
          <w:p w14:paraId="36197D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"https://m.edsoo.ru/88648e36" \h </w:instrText>
            </w:r>
            <w:r>
              <w:fldChar w:fldCharType="separate"/>
            </w:r>
            <w:r>
              <w:rPr>
                <w:rFonts w:ascii="Times New Roman" w:hAnsi="Times New Roman"/>
                <w:b w:val="0"/>
                <w:i w:val="0"/>
                <w:color w:val="0000FF"/>
                <w:sz w:val="22"/>
                <w:u w:val="single"/>
              </w:rPr>
              <w:t>https://m.edsoo.ru/88648e36</w:t>
            </w:r>
            <w:r>
              <w:rPr>
                <w:rFonts w:ascii="Times New Roman" w:hAnsi="Times New Roman"/>
                <w:b w:val="0"/>
                <w:i w:val="0"/>
                <w:color w:val="0000FF"/>
                <w:sz w:val="22"/>
                <w:u w:val="single"/>
              </w:rPr>
              <w:fldChar w:fldCharType="end"/>
            </w:r>
          </w:p>
        </w:tc>
      </w:tr>
      <w:tr w14:paraId="01574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B1780E7">
            <w:pPr>
              <w:spacing w:before="0" w:after="0"/>
              <w:ind w:left="0"/>
              <w:jc w:val="left"/>
            </w:pPr>
            <w:r>
              <w:rPr>
                <w:rFonts w:ascii="Times New Roman" w:hAnsi="Times New Roman"/>
                <w:b w:val="0"/>
                <w:i w:val="0"/>
                <w:color w:val="000000"/>
                <w:sz w:val="24"/>
              </w:rPr>
              <w:t>14</w:t>
            </w:r>
          </w:p>
        </w:tc>
        <w:tc>
          <w:tcPr>
            <w:tcW w:w="3080" w:type="dxa"/>
            <w:tcMar>
              <w:top w:w="50" w:type="dxa"/>
              <w:left w:w="100" w:type="dxa"/>
            </w:tcMar>
            <w:vAlign w:val="center"/>
          </w:tcPr>
          <w:p w14:paraId="546CDC85">
            <w:pPr>
              <w:spacing w:before="0" w:after="0"/>
              <w:ind w:left="135"/>
              <w:jc w:val="left"/>
            </w:pPr>
            <w:r>
              <w:rPr>
                <w:rFonts w:ascii="Times New Roman" w:hAnsi="Times New Roman"/>
                <w:b w:val="0"/>
                <w:i w:val="0"/>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14:paraId="73F5B228">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563BED6">
            <w:pPr>
              <w:spacing w:before="0" w:after="0" w:line="276" w:lineRule="auto"/>
              <w:ind w:left="135"/>
              <w:jc w:val="center"/>
            </w:pPr>
          </w:p>
        </w:tc>
        <w:tc>
          <w:tcPr>
            <w:tcW w:w="1638" w:type="dxa"/>
            <w:tcMar>
              <w:top w:w="50" w:type="dxa"/>
              <w:left w:w="100" w:type="dxa"/>
            </w:tcMar>
            <w:vAlign w:val="center"/>
          </w:tcPr>
          <w:p w14:paraId="3B9D6C8F">
            <w:pPr>
              <w:spacing w:before="0" w:after="0" w:line="276" w:lineRule="auto"/>
              <w:ind w:left="135"/>
              <w:jc w:val="center"/>
            </w:pPr>
          </w:p>
        </w:tc>
        <w:tc>
          <w:tcPr>
            <w:tcW w:w="1163" w:type="dxa"/>
            <w:tcMar>
              <w:top w:w="50" w:type="dxa"/>
              <w:left w:w="100" w:type="dxa"/>
            </w:tcMar>
            <w:vAlign w:val="center"/>
          </w:tcPr>
          <w:p w14:paraId="47D9FA76">
            <w:pPr>
              <w:spacing w:before="0" w:after="0"/>
              <w:ind w:left="135"/>
              <w:jc w:val="left"/>
            </w:pPr>
          </w:p>
        </w:tc>
        <w:tc>
          <w:tcPr>
            <w:tcW w:w="1988" w:type="dxa"/>
            <w:tcMar>
              <w:top w:w="50" w:type="dxa"/>
              <w:left w:w="100" w:type="dxa"/>
            </w:tcMar>
            <w:vAlign w:val="center"/>
          </w:tcPr>
          <w:p w14:paraId="269927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"https://m.edsoo.ru/88648f62" \h </w:instrText>
            </w:r>
            <w:r>
              <w:fldChar w:fldCharType="separate"/>
            </w:r>
            <w:r>
              <w:rPr>
                <w:rFonts w:ascii="Times New Roman" w:hAnsi="Times New Roman"/>
                <w:b w:val="0"/>
                <w:i w:val="0"/>
                <w:color w:val="0000FF"/>
                <w:sz w:val="22"/>
                <w:u w:val="single"/>
              </w:rPr>
              <w:t>https://m.edsoo.ru/88648f62</w:t>
            </w:r>
            <w:r>
              <w:rPr>
                <w:rFonts w:ascii="Times New Roman" w:hAnsi="Times New Roman"/>
                <w:b w:val="0"/>
                <w:i w:val="0"/>
                <w:color w:val="0000FF"/>
                <w:sz w:val="22"/>
                <w:u w:val="single"/>
              </w:rPr>
              <w:fldChar w:fldCharType="end"/>
            </w:r>
          </w:p>
        </w:tc>
      </w:tr>
      <w:tr w14:paraId="2C8D8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2550582">
            <w:pPr>
              <w:spacing w:before="0" w:after="0"/>
              <w:ind w:left="0"/>
              <w:jc w:val="left"/>
            </w:pPr>
            <w:r>
              <w:rPr>
                <w:rFonts w:ascii="Times New Roman" w:hAnsi="Times New Roman"/>
                <w:b w:val="0"/>
                <w:i w:val="0"/>
                <w:color w:val="000000"/>
                <w:sz w:val="24"/>
              </w:rPr>
              <w:t>15</w:t>
            </w:r>
          </w:p>
        </w:tc>
        <w:tc>
          <w:tcPr>
            <w:tcW w:w="3080" w:type="dxa"/>
            <w:tcMar>
              <w:top w:w="50" w:type="dxa"/>
              <w:left w:w="100" w:type="dxa"/>
            </w:tcMar>
            <w:vAlign w:val="center"/>
          </w:tcPr>
          <w:p w14:paraId="7B60EAE9">
            <w:pPr>
              <w:spacing w:before="0" w:after="0"/>
              <w:ind w:left="135"/>
              <w:jc w:val="left"/>
            </w:pPr>
            <w:r>
              <w:rPr>
                <w:rFonts w:ascii="Times New Roman" w:hAnsi="Times New Roman"/>
                <w:b w:val="0"/>
                <w:i w:val="0"/>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14:paraId="3FE732BE">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1B9D698">
            <w:pPr>
              <w:spacing w:before="0" w:after="0" w:line="276" w:lineRule="auto"/>
              <w:ind w:left="135"/>
              <w:jc w:val="center"/>
            </w:pPr>
          </w:p>
        </w:tc>
        <w:tc>
          <w:tcPr>
            <w:tcW w:w="1638" w:type="dxa"/>
            <w:tcMar>
              <w:top w:w="50" w:type="dxa"/>
              <w:left w:w="100" w:type="dxa"/>
            </w:tcMar>
            <w:vAlign w:val="center"/>
          </w:tcPr>
          <w:p w14:paraId="5EF033DA">
            <w:pPr>
              <w:spacing w:before="0" w:after="0" w:line="276" w:lineRule="auto"/>
              <w:ind w:left="135"/>
              <w:jc w:val="center"/>
            </w:pPr>
          </w:p>
        </w:tc>
        <w:tc>
          <w:tcPr>
            <w:tcW w:w="1163" w:type="dxa"/>
            <w:tcMar>
              <w:top w:w="50" w:type="dxa"/>
              <w:left w:w="100" w:type="dxa"/>
            </w:tcMar>
            <w:vAlign w:val="center"/>
          </w:tcPr>
          <w:p w14:paraId="6942D272">
            <w:pPr>
              <w:spacing w:before="0" w:after="0"/>
              <w:ind w:left="135"/>
              <w:jc w:val="left"/>
            </w:pPr>
          </w:p>
        </w:tc>
        <w:tc>
          <w:tcPr>
            <w:tcW w:w="1988" w:type="dxa"/>
            <w:tcMar>
              <w:top w:w="50" w:type="dxa"/>
              <w:left w:w="100" w:type="dxa"/>
            </w:tcMar>
            <w:vAlign w:val="center"/>
          </w:tcPr>
          <w:p w14:paraId="1A3C60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"https://m.edsoo.ru/88649070" \h </w:instrText>
            </w:r>
            <w:r>
              <w:fldChar w:fldCharType="separate"/>
            </w:r>
            <w:r>
              <w:rPr>
                <w:rFonts w:ascii="Times New Roman" w:hAnsi="Times New Roman"/>
                <w:b w:val="0"/>
                <w:i w:val="0"/>
                <w:color w:val="0000FF"/>
                <w:sz w:val="22"/>
                <w:u w:val="single"/>
              </w:rPr>
              <w:t>https://m.edsoo.ru/88649070</w:t>
            </w:r>
            <w:r>
              <w:rPr>
                <w:rFonts w:ascii="Times New Roman" w:hAnsi="Times New Roman"/>
                <w:b w:val="0"/>
                <w:i w:val="0"/>
                <w:color w:val="0000FF"/>
                <w:sz w:val="22"/>
                <w:u w:val="single"/>
              </w:rPr>
              <w:fldChar w:fldCharType="end"/>
            </w:r>
          </w:p>
        </w:tc>
      </w:tr>
      <w:tr w14:paraId="5F681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67AF500">
            <w:pPr>
              <w:spacing w:before="0" w:after="0"/>
              <w:ind w:left="0"/>
              <w:jc w:val="left"/>
            </w:pPr>
            <w:r>
              <w:rPr>
                <w:rFonts w:ascii="Times New Roman" w:hAnsi="Times New Roman"/>
                <w:b w:val="0"/>
                <w:i w:val="0"/>
                <w:color w:val="000000"/>
                <w:sz w:val="24"/>
              </w:rPr>
              <w:t>16</w:t>
            </w:r>
          </w:p>
        </w:tc>
        <w:tc>
          <w:tcPr>
            <w:tcW w:w="3080" w:type="dxa"/>
            <w:tcMar>
              <w:top w:w="50" w:type="dxa"/>
              <w:left w:w="100" w:type="dxa"/>
            </w:tcMar>
            <w:vAlign w:val="center"/>
          </w:tcPr>
          <w:p w14:paraId="3E2C3E28">
            <w:pPr>
              <w:spacing w:before="0" w:after="0"/>
              <w:ind w:left="135"/>
              <w:jc w:val="left"/>
            </w:pPr>
            <w:r>
              <w:rPr>
                <w:rFonts w:ascii="Times New Roman" w:hAnsi="Times New Roman"/>
                <w:b w:val="0"/>
                <w:i w:val="0"/>
                <w:color w:val="000000"/>
                <w:sz w:val="24"/>
              </w:rPr>
              <w:t>Византийская империя и славянские государства в XII—XV вв.</w:t>
            </w:r>
          </w:p>
        </w:tc>
        <w:tc>
          <w:tcPr>
            <w:tcW w:w="840" w:type="dxa"/>
            <w:tcMar>
              <w:top w:w="50" w:type="dxa"/>
              <w:left w:w="100" w:type="dxa"/>
            </w:tcMar>
            <w:vAlign w:val="center"/>
          </w:tcPr>
          <w:p w14:paraId="20A15292">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59B52507">
            <w:pPr>
              <w:spacing w:before="0" w:after="0" w:line="276" w:lineRule="auto"/>
              <w:ind w:left="135"/>
              <w:jc w:val="center"/>
            </w:pPr>
          </w:p>
        </w:tc>
        <w:tc>
          <w:tcPr>
            <w:tcW w:w="1638" w:type="dxa"/>
            <w:tcMar>
              <w:top w:w="50" w:type="dxa"/>
              <w:left w:w="100" w:type="dxa"/>
            </w:tcMar>
            <w:vAlign w:val="center"/>
          </w:tcPr>
          <w:p w14:paraId="3AFB316F">
            <w:pPr>
              <w:spacing w:before="0" w:after="0" w:line="276" w:lineRule="auto"/>
              <w:ind w:left="135"/>
              <w:jc w:val="center"/>
            </w:pPr>
          </w:p>
        </w:tc>
        <w:tc>
          <w:tcPr>
            <w:tcW w:w="1163" w:type="dxa"/>
            <w:tcMar>
              <w:top w:w="50" w:type="dxa"/>
              <w:left w:w="100" w:type="dxa"/>
            </w:tcMar>
            <w:vAlign w:val="center"/>
          </w:tcPr>
          <w:p w14:paraId="59959AC7">
            <w:pPr>
              <w:spacing w:before="0" w:after="0"/>
              <w:ind w:left="135"/>
              <w:jc w:val="left"/>
            </w:pPr>
          </w:p>
        </w:tc>
        <w:tc>
          <w:tcPr>
            <w:tcW w:w="1988" w:type="dxa"/>
            <w:tcMar>
              <w:top w:w="50" w:type="dxa"/>
              <w:left w:w="100" w:type="dxa"/>
            </w:tcMar>
            <w:vAlign w:val="center"/>
          </w:tcPr>
          <w:p w14:paraId="10B13B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"https://m.edsoo.ru/8864919c" \h </w:instrText>
            </w:r>
            <w:r>
              <w:fldChar w:fldCharType="separate"/>
            </w:r>
            <w:r>
              <w:rPr>
                <w:rFonts w:ascii="Times New Roman" w:hAnsi="Times New Roman"/>
                <w:b w:val="0"/>
                <w:i w:val="0"/>
                <w:color w:val="0000FF"/>
                <w:sz w:val="22"/>
                <w:u w:val="single"/>
              </w:rPr>
              <w:t>https://m.edsoo.ru/8864919c</w:t>
            </w:r>
            <w:r>
              <w:rPr>
                <w:rFonts w:ascii="Times New Roman" w:hAnsi="Times New Roman"/>
                <w:b w:val="0"/>
                <w:i w:val="0"/>
                <w:color w:val="0000FF"/>
                <w:sz w:val="22"/>
                <w:u w:val="single"/>
              </w:rPr>
              <w:fldChar w:fldCharType="end"/>
            </w:r>
          </w:p>
        </w:tc>
      </w:tr>
      <w:tr w14:paraId="5431A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38CD9ED">
            <w:pPr>
              <w:spacing w:before="0" w:after="0"/>
              <w:ind w:left="0"/>
              <w:jc w:val="left"/>
            </w:pPr>
            <w:r>
              <w:rPr>
                <w:rFonts w:ascii="Times New Roman" w:hAnsi="Times New Roman"/>
                <w:b w:val="0"/>
                <w:i w:val="0"/>
                <w:color w:val="000000"/>
                <w:sz w:val="24"/>
              </w:rPr>
              <w:t>17</w:t>
            </w:r>
          </w:p>
        </w:tc>
        <w:tc>
          <w:tcPr>
            <w:tcW w:w="3080" w:type="dxa"/>
            <w:tcMar>
              <w:top w:w="50" w:type="dxa"/>
              <w:left w:w="100" w:type="dxa"/>
            </w:tcMar>
            <w:vAlign w:val="center"/>
          </w:tcPr>
          <w:p w14:paraId="3A13DA07">
            <w:pPr>
              <w:spacing w:before="0" w:after="0"/>
              <w:ind w:left="135"/>
              <w:jc w:val="left"/>
            </w:pPr>
            <w:r>
              <w:rPr>
                <w:rFonts w:ascii="Times New Roman" w:hAnsi="Times New Roman"/>
                <w:b w:val="0"/>
                <w:i w:val="0"/>
                <w:color w:val="000000"/>
                <w:sz w:val="24"/>
              </w:rPr>
              <w:t>Религия и культура средневековой Европы</w:t>
            </w:r>
          </w:p>
        </w:tc>
        <w:tc>
          <w:tcPr>
            <w:tcW w:w="840" w:type="dxa"/>
            <w:tcMar>
              <w:top w:w="50" w:type="dxa"/>
              <w:left w:w="100" w:type="dxa"/>
            </w:tcMar>
            <w:vAlign w:val="center"/>
          </w:tcPr>
          <w:p w14:paraId="7A14ED72">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05F7181">
            <w:pPr>
              <w:spacing w:before="0" w:after="0" w:line="276" w:lineRule="auto"/>
              <w:ind w:left="135"/>
              <w:jc w:val="center"/>
            </w:pPr>
          </w:p>
        </w:tc>
        <w:tc>
          <w:tcPr>
            <w:tcW w:w="1638" w:type="dxa"/>
            <w:tcMar>
              <w:top w:w="50" w:type="dxa"/>
              <w:left w:w="100" w:type="dxa"/>
            </w:tcMar>
            <w:vAlign w:val="center"/>
          </w:tcPr>
          <w:p w14:paraId="13389077">
            <w:pPr>
              <w:spacing w:before="0" w:after="0" w:line="276" w:lineRule="auto"/>
              <w:ind w:left="135"/>
              <w:jc w:val="center"/>
            </w:pPr>
          </w:p>
        </w:tc>
        <w:tc>
          <w:tcPr>
            <w:tcW w:w="1163" w:type="dxa"/>
            <w:tcMar>
              <w:top w:w="50" w:type="dxa"/>
              <w:left w:w="100" w:type="dxa"/>
            </w:tcMar>
            <w:vAlign w:val="center"/>
          </w:tcPr>
          <w:p w14:paraId="29749124">
            <w:pPr>
              <w:spacing w:before="0" w:after="0"/>
              <w:ind w:left="135"/>
              <w:jc w:val="left"/>
            </w:pPr>
          </w:p>
        </w:tc>
        <w:tc>
          <w:tcPr>
            <w:tcW w:w="1988" w:type="dxa"/>
            <w:tcMar>
              <w:top w:w="50" w:type="dxa"/>
              <w:left w:w="100" w:type="dxa"/>
            </w:tcMar>
            <w:vAlign w:val="center"/>
          </w:tcPr>
          <w:p w14:paraId="3A0A29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"https://m.edsoo.ru/886492be" \h </w:instrText>
            </w:r>
            <w:r>
              <w:fldChar w:fldCharType="separate"/>
            </w:r>
            <w:r>
              <w:rPr>
                <w:rFonts w:ascii="Times New Roman" w:hAnsi="Times New Roman"/>
                <w:b w:val="0"/>
                <w:i w:val="0"/>
                <w:color w:val="0000FF"/>
                <w:sz w:val="22"/>
                <w:u w:val="single"/>
              </w:rPr>
              <w:t>https://m.edsoo.ru/886492be</w:t>
            </w:r>
            <w:r>
              <w:rPr>
                <w:rFonts w:ascii="Times New Roman" w:hAnsi="Times New Roman"/>
                <w:b w:val="0"/>
                <w:i w:val="0"/>
                <w:color w:val="0000FF"/>
                <w:sz w:val="22"/>
                <w:u w:val="single"/>
              </w:rPr>
              <w:fldChar w:fldCharType="end"/>
            </w:r>
          </w:p>
        </w:tc>
      </w:tr>
      <w:tr w14:paraId="42D34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6DC1AF4">
            <w:pPr>
              <w:spacing w:before="0" w:after="0"/>
              <w:ind w:left="0"/>
              <w:jc w:val="left"/>
            </w:pPr>
            <w:r>
              <w:rPr>
                <w:rFonts w:ascii="Times New Roman" w:hAnsi="Times New Roman"/>
                <w:b w:val="0"/>
                <w:i w:val="0"/>
                <w:color w:val="000000"/>
                <w:sz w:val="24"/>
              </w:rPr>
              <w:t>18</w:t>
            </w:r>
          </w:p>
        </w:tc>
        <w:tc>
          <w:tcPr>
            <w:tcW w:w="3080" w:type="dxa"/>
            <w:tcMar>
              <w:top w:w="50" w:type="dxa"/>
              <w:left w:w="100" w:type="dxa"/>
            </w:tcMar>
            <w:vAlign w:val="center"/>
          </w:tcPr>
          <w:p w14:paraId="3EB71E5D">
            <w:pPr>
              <w:spacing w:before="0" w:after="0"/>
              <w:ind w:left="135"/>
              <w:jc w:val="left"/>
            </w:pPr>
            <w:r>
              <w:rPr>
                <w:rFonts w:ascii="Times New Roman" w:hAnsi="Times New Roman"/>
                <w:b w:val="0"/>
                <w:i w:val="0"/>
                <w:color w:val="000000"/>
                <w:sz w:val="24"/>
              </w:rPr>
              <w:t>Гуманизм. Раннее Возрождение</w:t>
            </w:r>
          </w:p>
        </w:tc>
        <w:tc>
          <w:tcPr>
            <w:tcW w:w="840" w:type="dxa"/>
            <w:tcMar>
              <w:top w:w="50" w:type="dxa"/>
              <w:left w:w="100" w:type="dxa"/>
            </w:tcMar>
            <w:vAlign w:val="center"/>
          </w:tcPr>
          <w:p w14:paraId="08CD595F">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5F3085CB">
            <w:pPr>
              <w:spacing w:before="0" w:after="0" w:line="276" w:lineRule="auto"/>
              <w:ind w:left="135"/>
              <w:jc w:val="center"/>
            </w:pPr>
          </w:p>
        </w:tc>
        <w:tc>
          <w:tcPr>
            <w:tcW w:w="1638" w:type="dxa"/>
            <w:tcMar>
              <w:top w:w="50" w:type="dxa"/>
              <w:left w:w="100" w:type="dxa"/>
            </w:tcMar>
            <w:vAlign w:val="center"/>
          </w:tcPr>
          <w:p w14:paraId="41B7EAD2">
            <w:pPr>
              <w:spacing w:before="0" w:after="0" w:line="276" w:lineRule="auto"/>
              <w:ind w:left="135"/>
              <w:jc w:val="center"/>
            </w:pPr>
          </w:p>
        </w:tc>
        <w:tc>
          <w:tcPr>
            <w:tcW w:w="1163" w:type="dxa"/>
            <w:tcMar>
              <w:top w:w="50" w:type="dxa"/>
              <w:left w:w="100" w:type="dxa"/>
            </w:tcMar>
            <w:vAlign w:val="center"/>
          </w:tcPr>
          <w:p w14:paraId="70DEED61">
            <w:pPr>
              <w:spacing w:before="0" w:after="0"/>
              <w:ind w:left="135"/>
              <w:jc w:val="left"/>
            </w:pPr>
          </w:p>
        </w:tc>
        <w:tc>
          <w:tcPr>
            <w:tcW w:w="1988" w:type="dxa"/>
            <w:tcMar>
              <w:top w:w="50" w:type="dxa"/>
              <w:left w:w="100" w:type="dxa"/>
            </w:tcMar>
            <w:vAlign w:val="center"/>
          </w:tcPr>
          <w:p w14:paraId="369CC7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"https://m.edsoo.ru/886493d6" \h </w:instrText>
            </w:r>
            <w:r>
              <w:fldChar w:fldCharType="separate"/>
            </w:r>
            <w:r>
              <w:rPr>
                <w:rFonts w:ascii="Times New Roman" w:hAnsi="Times New Roman"/>
                <w:b w:val="0"/>
                <w:i w:val="0"/>
                <w:color w:val="0000FF"/>
                <w:sz w:val="22"/>
                <w:u w:val="single"/>
              </w:rPr>
              <w:t>https://m.edsoo.ru/886493d6</w:t>
            </w:r>
            <w:r>
              <w:rPr>
                <w:rFonts w:ascii="Times New Roman" w:hAnsi="Times New Roman"/>
                <w:b w:val="0"/>
                <w:i w:val="0"/>
                <w:color w:val="0000FF"/>
                <w:sz w:val="22"/>
                <w:u w:val="single"/>
              </w:rPr>
              <w:fldChar w:fldCharType="end"/>
            </w:r>
          </w:p>
        </w:tc>
      </w:tr>
      <w:tr w14:paraId="208FF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E6CA2EC">
            <w:pPr>
              <w:spacing w:before="0" w:after="0"/>
              <w:ind w:left="0"/>
              <w:jc w:val="left"/>
            </w:pPr>
            <w:r>
              <w:rPr>
                <w:rFonts w:ascii="Times New Roman" w:hAnsi="Times New Roman"/>
                <w:b w:val="0"/>
                <w:i w:val="0"/>
                <w:color w:val="000000"/>
                <w:sz w:val="24"/>
              </w:rPr>
              <w:t>19</w:t>
            </w:r>
          </w:p>
        </w:tc>
        <w:tc>
          <w:tcPr>
            <w:tcW w:w="3080" w:type="dxa"/>
            <w:tcMar>
              <w:top w:w="50" w:type="dxa"/>
              <w:left w:w="100" w:type="dxa"/>
            </w:tcMar>
            <w:vAlign w:val="center"/>
          </w:tcPr>
          <w:p w14:paraId="15A06BC0">
            <w:pPr>
              <w:spacing w:before="0" w:after="0"/>
              <w:ind w:left="135"/>
              <w:jc w:val="left"/>
            </w:pPr>
            <w:r>
              <w:rPr>
                <w:rFonts w:ascii="Times New Roman" w:hAnsi="Times New Roman"/>
                <w:b w:val="0"/>
                <w:i w:val="0"/>
                <w:color w:val="000000"/>
                <w:sz w:val="24"/>
              </w:rPr>
              <w:t>Османская империя и Монгольская держава в Средние века</w:t>
            </w:r>
          </w:p>
        </w:tc>
        <w:tc>
          <w:tcPr>
            <w:tcW w:w="840" w:type="dxa"/>
            <w:tcMar>
              <w:top w:w="50" w:type="dxa"/>
              <w:left w:w="100" w:type="dxa"/>
            </w:tcMar>
            <w:vAlign w:val="center"/>
          </w:tcPr>
          <w:p w14:paraId="6F331024">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548F8598">
            <w:pPr>
              <w:spacing w:before="0" w:after="0" w:line="276" w:lineRule="auto"/>
              <w:ind w:left="135"/>
              <w:jc w:val="center"/>
            </w:pPr>
          </w:p>
        </w:tc>
        <w:tc>
          <w:tcPr>
            <w:tcW w:w="1638" w:type="dxa"/>
            <w:tcMar>
              <w:top w:w="50" w:type="dxa"/>
              <w:left w:w="100" w:type="dxa"/>
            </w:tcMar>
            <w:vAlign w:val="center"/>
          </w:tcPr>
          <w:p w14:paraId="0D3F04D3">
            <w:pPr>
              <w:spacing w:before="0" w:after="0" w:line="276" w:lineRule="auto"/>
              <w:ind w:left="135"/>
              <w:jc w:val="center"/>
            </w:pPr>
          </w:p>
        </w:tc>
        <w:tc>
          <w:tcPr>
            <w:tcW w:w="1163" w:type="dxa"/>
            <w:tcMar>
              <w:top w:w="50" w:type="dxa"/>
              <w:left w:w="100" w:type="dxa"/>
            </w:tcMar>
            <w:vAlign w:val="center"/>
          </w:tcPr>
          <w:p w14:paraId="047B9684">
            <w:pPr>
              <w:spacing w:before="0" w:after="0"/>
              <w:ind w:left="135"/>
              <w:jc w:val="left"/>
            </w:pPr>
          </w:p>
        </w:tc>
        <w:tc>
          <w:tcPr>
            <w:tcW w:w="1988" w:type="dxa"/>
            <w:tcMar>
              <w:top w:w="50" w:type="dxa"/>
              <w:left w:w="100" w:type="dxa"/>
            </w:tcMar>
            <w:vAlign w:val="center"/>
          </w:tcPr>
          <w:p w14:paraId="6C7374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"https://m.edsoo.ru/886494f8" \h </w:instrText>
            </w:r>
            <w:r>
              <w:fldChar w:fldCharType="separate"/>
            </w:r>
            <w:r>
              <w:rPr>
                <w:rFonts w:ascii="Times New Roman" w:hAnsi="Times New Roman"/>
                <w:b w:val="0"/>
                <w:i w:val="0"/>
                <w:color w:val="0000FF"/>
                <w:sz w:val="22"/>
                <w:u w:val="single"/>
              </w:rPr>
              <w:t>https://m.edsoo.ru/886494f8</w:t>
            </w:r>
            <w:r>
              <w:rPr>
                <w:rFonts w:ascii="Times New Roman" w:hAnsi="Times New Roman"/>
                <w:b w:val="0"/>
                <w:i w:val="0"/>
                <w:color w:val="0000FF"/>
                <w:sz w:val="22"/>
                <w:u w:val="single"/>
              </w:rPr>
              <w:fldChar w:fldCharType="end"/>
            </w:r>
          </w:p>
        </w:tc>
      </w:tr>
      <w:tr w14:paraId="1D38B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382B1D0">
            <w:pPr>
              <w:spacing w:before="0" w:after="0"/>
              <w:ind w:left="0"/>
              <w:jc w:val="left"/>
            </w:pPr>
            <w:r>
              <w:rPr>
                <w:rFonts w:ascii="Times New Roman" w:hAnsi="Times New Roman"/>
                <w:b w:val="0"/>
                <w:i w:val="0"/>
                <w:color w:val="000000"/>
                <w:sz w:val="24"/>
              </w:rPr>
              <w:t>20</w:t>
            </w:r>
          </w:p>
        </w:tc>
        <w:tc>
          <w:tcPr>
            <w:tcW w:w="3080" w:type="dxa"/>
            <w:tcMar>
              <w:top w:w="50" w:type="dxa"/>
              <w:left w:w="100" w:type="dxa"/>
            </w:tcMar>
            <w:vAlign w:val="center"/>
          </w:tcPr>
          <w:p w14:paraId="7960691C">
            <w:pPr>
              <w:spacing w:before="0" w:after="0"/>
              <w:ind w:left="135"/>
              <w:jc w:val="left"/>
            </w:pPr>
            <w:r>
              <w:rPr>
                <w:rFonts w:ascii="Times New Roman" w:hAnsi="Times New Roman"/>
                <w:b w:val="0"/>
                <w:i w:val="0"/>
                <w:color w:val="000000"/>
                <w:sz w:val="24"/>
              </w:rPr>
              <w:t>Китай и Япония в Средние века</w:t>
            </w:r>
          </w:p>
        </w:tc>
        <w:tc>
          <w:tcPr>
            <w:tcW w:w="840" w:type="dxa"/>
            <w:tcMar>
              <w:top w:w="50" w:type="dxa"/>
              <w:left w:w="100" w:type="dxa"/>
            </w:tcMar>
            <w:vAlign w:val="center"/>
          </w:tcPr>
          <w:p w14:paraId="244EF6B5">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C8DD723">
            <w:pPr>
              <w:spacing w:before="0" w:after="0" w:line="276" w:lineRule="auto"/>
              <w:ind w:left="135"/>
              <w:jc w:val="center"/>
            </w:pPr>
          </w:p>
        </w:tc>
        <w:tc>
          <w:tcPr>
            <w:tcW w:w="1638" w:type="dxa"/>
            <w:tcMar>
              <w:top w:w="50" w:type="dxa"/>
              <w:left w:w="100" w:type="dxa"/>
            </w:tcMar>
            <w:vAlign w:val="center"/>
          </w:tcPr>
          <w:p w14:paraId="4D8151EB">
            <w:pPr>
              <w:spacing w:before="0" w:after="0" w:line="276" w:lineRule="auto"/>
              <w:ind w:left="135"/>
              <w:jc w:val="center"/>
            </w:pPr>
          </w:p>
        </w:tc>
        <w:tc>
          <w:tcPr>
            <w:tcW w:w="1163" w:type="dxa"/>
            <w:tcMar>
              <w:top w:w="50" w:type="dxa"/>
              <w:left w:w="100" w:type="dxa"/>
            </w:tcMar>
            <w:vAlign w:val="center"/>
          </w:tcPr>
          <w:p w14:paraId="7F7D55A2">
            <w:pPr>
              <w:spacing w:before="0" w:after="0"/>
              <w:ind w:left="135"/>
              <w:jc w:val="left"/>
            </w:pPr>
          </w:p>
        </w:tc>
        <w:tc>
          <w:tcPr>
            <w:tcW w:w="1988" w:type="dxa"/>
            <w:tcMar>
              <w:top w:w="50" w:type="dxa"/>
              <w:left w:w="100" w:type="dxa"/>
            </w:tcMar>
            <w:vAlign w:val="center"/>
          </w:tcPr>
          <w:p w14:paraId="3AAFAB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"https://m.edsoo.ru/88649872" \h </w:instrText>
            </w:r>
            <w:r>
              <w:fldChar w:fldCharType="separate"/>
            </w:r>
            <w:r>
              <w:rPr>
                <w:rFonts w:ascii="Times New Roman" w:hAnsi="Times New Roman"/>
                <w:b w:val="0"/>
                <w:i w:val="0"/>
                <w:color w:val="0000FF"/>
                <w:sz w:val="22"/>
                <w:u w:val="single"/>
              </w:rPr>
              <w:t>https://m.edsoo.ru/88649872</w:t>
            </w:r>
            <w:r>
              <w:rPr>
                <w:rFonts w:ascii="Times New Roman" w:hAnsi="Times New Roman"/>
                <w:b w:val="0"/>
                <w:i w:val="0"/>
                <w:color w:val="0000FF"/>
                <w:sz w:val="22"/>
                <w:u w:val="single"/>
              </w:rPr>
              <w:fldChar w:fldCharType="end"/>
            </w:r>
          </w:p>
        </w:tc>
      </w:tr>
      <w:tr w14:paraId="7176B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5A2C5F3">
            <w:pPr>
              <w:spacing w:before="0" w:after="0"/>
              <w:ind w:left="0"/>
              <w:jc w:val="left"/>
            </w:pPr>
            <w:r>
              <w:rPr>
                <w:rFonts w:ascii="Times New Roman" w:hAnsi="Times New Roman"/>
                <w:b w:val="0"/>
                <w:i w:val="0"/>
                <w:color w:val="000000"/>
                <w:sz w:val="24"/>
              </w:rPr>
              <w:t>21</w:t>
            </w:r>
          </w:p>
        </w:tc>
        <w:tc>
          <w:tcPr>
            <w:tcW w:w="3080" w:type="dxa"/>
            <w:tcMar>
              <w:top w:w="50" w:type="dxa"/>
              <w:left w:w="100" w:type="dxa"/>
            </w:tcMar>
            <w:vAlign w:val="center"/>
          </w:tcPr>
          <w:p w14:paraId="1B0CE7C3">
            <w:pPr>
              <w:spacing w:before="0" w:after="0"/>
              <w:ind w:left="135"/>
              <w:jc w:val="left"/>
            </w:pPr>
            <w:r>
              <w:rPr>
                <w:rFonts w:ascii="Times New Roman" w:hAnsi="Times New Roman"/>
                <w:b w:val="0"/>
                <w:i w:val="0"/>
                <w:color w:val="000000"/>
                <w:sz w:val="24"/>
              </w:rPr>
              <w:t>Индия в Средние века</w:t>
            </w:r>
          </w:p>
        </w:tc>
        <w:tc>
          <w:tcPr>
            <w:tcW w:w="840" w:type="dxa"/>
            <w:tcMar>
              <w:top w:w="50" w:type="dxa"/>
              <w:left w:w="100" w:type="dxa"/>
            </w:tcMar>
            <w:vAlign w:val="center"/>
          </w:tcPr>
          <w:p w14:paraId="01B44818">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D15D790">
            <w:pPr>
              <w:spacing w:before="0" w:after="0" w:line="276" w:lineRule="auto"/>
              <w:ind w:left="135"/>
              <w:jc w:val="center"/>
            </w:pPr>
          </w:p>
        </w:tc>
        <w:tc>
          <w:tcPr>
            <w:tcW w:w="1638" w:type="dxa"/>
            <w:tcMar>
              <w:top w:w="50" w:type="dxa"/>
              <w:left w:w="100" w:type="dxa"/>
            </w:tcMar>
            <w:vAlign w:val="center"/>
          </w:tcPr>
          <w:p w14:paraId="46381E93">
            <w:pPr>
              <w:spacing w:before="0" w:after="0" w:line="276" w:lineRule="auto"/>
              <w:ind w:left="135"/>
              <w:jc w:val="center"/>
            </w:pPr>
          </w:p>
        </w:tc>
        <w:tc>
          <w:tcPr>
            <w:tcW w:w="1163" w:type="dxa"/>
            <w:tcMar>
              <w:top w:w="50" w:type="dxa"/>
              <w:left w:w="100" w:type="dxa"/>
            </w:tcMar>
            <w:vAlign w:val="center"/>
          </w:tcPr>
          <w:p w14:paraId="068A61B0">
            <w:pPr>
              <w:spacing w:before="0" w:after="0"/>
              <w:ind w:left="135"/>
              <w:jc w:val="left"/>
            </w:pPr>
          </w:p>
        </w:tc>
        <w:tc>
          <w:tcPr>
            <w:tcW w:w="1988" w:type="dxa"/>
            <w:tcMar>
              <w:top w:w="50" w:type="dxa"/>
              <w:left w:w="100" w:type="dxa"/>
            </w:tcMar>
            <w:vAlign w:val="center"/>
          </w:tcPr>
          <w:p w14:paraId="7956E6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"https://m.edsoo.ru/88649a5c" \h </w:instrText>
            </w:r>
            <w:r>
              <w:fldChar w:fldCharType="separate"/>
            </w:r>
            <w:r>
              <w:rPr>
                <w:rFonts w:ascii="Times New Roman" w:hAnsi="Times New Roman"/>
                <w:b w:val="0"/>
                <w:i w:val="0"/>
                <w:color w:val="0000FF"/>
                <w:sz w:val="22"/>
                <w:u w:val="single"/>
              </w:rPr>
              <w:t>https://m.edsoo.ru/88649a5c</w:t>
            </w:r>
            <w:r>
              <w:rPr>
                <w:rFonts w:ascii="Times New Roman" w:hAnsi="Times New Roman"/>
                <w:b w:val="0"/>
                <w:i w:val="0"/>
                <w:color w:val="0000FF"/>
                <w:sz w:val="22"/>
                <w:u w:val="single"/>
              </w:rPr>
              <w:fldChar w:fldCharType="end"/>
            </w:r>
          </w:p>
        </w:tc>
      </w:tr>
      <w:tr w14:paraId="1CE79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598AB71">
            <w:pPr>
              <w:spacing w:before="0" w:after="0"/>
              <w:ind w:left="0"/>
              <w:jc w:val="left"/>
            </w:pPr>
            <w:r>
              <w:rPr>
                <w:rFonts w:ascii="Times New Roman" w:hAnsi="Times New Roman"/>
                <w:b w:val="0"/>
                <w:i w:val="0"/>
                <w:color w:val="000000"/>
                <w:sz w:val="24"/>
              </w:rPr>
              <w:t>22</w:t>
            </w:r>
          </w:p>
        </w:tc>
        <w:tc>
          <w:tcPr>
            <w:tcW w:w="3080" w:type="dxa"/>
            <w:tcMar>
              <w:top w:w="50" w:type="dxa"/>
              <w:left w:w="100" w:type="dxa"/>
            </w:tcMar>
            <w:vAlign w:val="center"/>
          </w:tcPr>
          <w:p w14:paraId="099A1753">
            <w:pPr>
              <w:spacing w:before="0" w:after="0"/>
              <w:ind w:left="135"/>
              <w:jc w:val="left"/>
            </w:pPr>
            <w:r>
              <w:rPr>
                <w:rFonts w:ascii="Times New Roman" w:hAnsi="Times New Roman"/>
                <w:b w:val="0"/>
                <w:i w:val="0"/>
                <w:color w:val="000000"/>
                <w:sz w:val="24"/>
              </w:rPr>
              <w:t>Цивилизации майя, ацтеков и инков</w:t>
            </w:r>
          </w:p>
        </w:tc>
        <w:tc>
          <w:tcPr>
            <w:tcW w:w="840" w:type="dxa"/>
            <w:tcMar>
              <w:top w:w="50" w:type="dxa"/>
              <w:left w:w="100" w:type="dxa"/>
            </w:tcMar>
            <w:vAlign w:val="center"/>
          </w:tcPr>
          <w:p w14:paraId="2536488B">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901BEA6">
            <w:pPr>
              <w:spacing w:before="0" w:after="0" w:line="276" w:lineRule="auto"/>
              <w:ind w:left="135"/>
              <w:jc w:val="center"/>
            </w:pPr>
          </w:p>
        </w:tc>
        <w:tc>
          <w:tcPr>
            <w:tcW w:w="1638" w:type="dxa"/>
            <w:tcMar>
              <w:top w:w="50" w:type="dxa"/>
              <w:left w:w="100" w:type="dxa"/>
            </w:tcMar>
            <w:vAlign w:val="center"/>
          </w:tcPr>
          <w:p w14:paraId="2E329C62">
            <w:pPr>
              <w:spacing w:before="0" w:after="0" w:line="276" w:lineRule="auto"/>
              <w:ind w:left="135"/>
              <w:jc w:val="center"/>
            </w:pPr>
          </w:p>
        </w:tc>
        <w:tc>
          <w:tcPr>
            <w:tcW w:w="1163" w:type="dxa"/>
            <w:tcMar>
              <w:top w:w="50" w:type="dxa"/>
              <w:left w:w="100" w:type="dxa"/>
            </w:tcMar>
            <w:vAlign w:val="center"/>
          </w:tcPr>
          <w:p w14:paraId="42504FDA">
            <w:pPr>
              <w:spacing w:before="0" w:after="0"/>
              <w:ind w:left="135"/>
              <w:jc w:val="left"/>
            </w:pPr>
          </w:p>
        </w:tc>
        <w:tc>
          <w:tcPr>
            <w:tcW w:w="1988" w:type="dxa"/>
            <w:tcMar>
              <w:top w:w="50" w:type="dxa"/>
              <w:left w:w="100" w:type="dxa"/>
            </w:tcMar>
            <w:vAlign w:val="center"/>
          </w:tcPr>
          <w:p w14:paraId="26FBF1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"https://m.edsoo.ru/88649b92" \h </w:instrText>
            </w:r>
            <w:r>
              <w:fldChar w:fldCharType="separate"/>
            </w:r>
            <w:r>
              <w:rPr>
                <w:rFonts w:ascii="Times New Roman" w:hAnsi="Times New Roman"/>
                <w:b w:val="0"/>
                <w:i w:val="0"/>
                <w:color w:val="0000FF"/>
                <w:sz w:val="22"/>
                <w:u w:val="single"/>
              </w:rPr>
              <w:t>https://m.edsoo.ru/88649b92</w:t>
            </w:r>
            <w:r>
              <w:rPr>
                <w:rFonts w:ascii="Times New Roman" w:hAnsi="Times New Roman"/>
                <w:b w:val="0"/>
                <w:i w:val="0"/>
                <w:color w:val="0000FF"/>
                <w:sz w:val="22"/>
                <w:u w:val="single"/>
              </w:rPr>
              <w:fldChar w:fldCharType="end"/>
            </w:r>
          </w:p>
        </w:tc>
      </w:tr>
      <w:tr w14:paraId="27084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14A4C89">
            <w:pPr>
              <w:spacing w:before="0" w:after="0"/>
              <w:ind w:left="0"/>
              <w:jc w:val="left"/>
            </w:pPr>
            <w:r>
              <w:rPr>
                <w:rFonts w:ascii="Times New Roman" w:hAnsi="Times New Roman"/>
                <w:b w:val="0"/>
                <w:i w:val="0"/>
                <w:color w:val="000000"/>
                <w:sz w:val="24"/>
              </w:rPr>
              <w:t>23</w:t>
            </w:r>
          </w:p>
        </w:tc>
        <w:tc>
          <w:tcPr>
            <w:tcW w:w="3080" w:type="dxa"/>
            <w:tcMar>
              <w:top w:w="50" w:type="dxa"/>
              <w:left w:w="100" w:type="dxa"/>
            </w:tcMar>
            <w:vAlign w:val="center"/>
          </w:tcPr>
          <w:p w14:paraId="5F7A4220">
            <w:pPr>
              <w:spacing w:before="0" w:after="0"/>
              <w:ind w:left="135"/>
              <w:jc w:val="left"/>
            </w:pPr>
            <w:r>
              <w:rPr>
                <w:rFonts w:ascii="Times New Roman" w:hAnsi="Times New Roman"/>
                <w:b w:val="0"/>
                <w:i w:val="0"/>
                <w:color w:val="000000"/>
                <w:sz w:val="24"/>
              </w:rPr>
              <w:t>Историческое и культурное наследие Средних веков</w:t>
            </w:r>
          </w:p>
        </w:tc>
        <w:tc>
          <w:tcPr>
            <w:tcW w:w="840" w:type="dxa"/>
            <w:tcMar>
              <w:top w:w="50" w:type="dxa"/>
              <w:left w:w="100" w:type="dxa"/>
            </w:tcMar>
            <w:vAlign w:val="center"/>
          </w:tcPr>
          <w:p w14:paraId="7977D02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528F4513">
            <w:pPr>
              <w:spacing w:before="0" w:after="0" w:line="276" w:lineRule="auto"/>
              <w:ind w:left="135"/>
              <w:jc w:val="center"/>
            </w:pPr>
          </w:p>
        </w:tc>
        <w:tc>
          <w:tcPr>
            <w:tcW w:w="1638" w:type="dxa"/>
            <w:tcMar>
              <w:top w:w="50" w:type="dxa"/>
              <w:left w:w="100" w:type="dxa"/>
            </w:tcMar>
            <w:vAlign w:val="center"/>
          </w:tcPr>
          <w:p w14:paraId="1A471013">
            <w:pPr>
              <w:spacing w:before="0" w:after="0" w:line="276" w:lineRule="auto"/>
              <w:ind w:left="135"/>
              <w:jc w:val="center"/>
            </w:pPr>
          </w:p>
        </w:tc>
        <w:tc>
          <w:tcPr>
            <w:tcW w:w="1163" w:type="dxa"/>
            <w:tcMar>
              <w:top w:w="50" w:type="dxa"/>
              <w:left w:w="100" w:type="dxa"/>
            </w:tcMar>
            <w:vAlign w:val="center"/>
          </w:tcPr>
          <w:p w14:paraId="68330131">
            <w:pPr>
              <w:spacing w:before="0" w:after="0"/>
              <w:ind w:left="135"/>
              <w:jc w:val="left"/>
            </w:pPr>
          </w:p>
        </w:tc>
        <w:tc>
          <w:tcPr>
            <w:tcW w:w="1988" w:type="dxa"/>
            <w:tcMar>
              <w:top w:w="50" w:type="dxa"/>
              <w:left w:w="100" w:type="dxa"/>
            </w:tcMar>
            <w:vAlign w:val="center"/>
          </w:tcPr>
          <w:p w14:paraId="70BEF4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"https://m.edsoo.ru/88649cd2" \h </w:instrText>
            </w:r>
            <w:r>
              <w:fldChar w:fldCharType="separate"/>
            </w:r>
            <w:r>
              <w:rPr>
                <w:rFonts w:ascii="Times New Roman" w:hAnsi="Times New Roman"/>
                <w:b w:val="0"/>
                <w:i w:val="0"/>
                <w:color w:val="0000FF"/>
                <w:sz w:val="22"/>
                <w:u w:val="single"/>
              </w:rPr>
              <w:t>https://m.edsoo.ru/88649cd2</w:t>
            </w:r>
            <w:r>
              <w:rPr>
                <w:rFonts w:ascii="Times New Roman" w:hAnsi="Times New Roman"/>
                <w:b w:val="0"/>
                <w:i w:val="0"/>
                <w:color w:val="0000FF"/>
                <w:sz w:val="22"/>
                <w:u w:val="single"/>
              </w:rPr>
              <w:fldChar w:fldCharType="end"/>
            </w:r>
          </w:p>
        </w:tc>
      </w:tr>
      <w:tr w14:paraId="2F6B0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B7C54A3">
            <w:pPr>
              <w:spacing w:before="0" w:after="0"/>
              <w:ind w:left="0"/>
              <w:jc w:val="left"/>
            </w:pPr>
            <w:r>
              <w:rPr>
                <w:rFonts w:ascii="Times New Roman" w:hAnsi="Times New Roman"/>
                <w:b w:val="0"/>
                <w:i w:val="0"/>
                <w:color w:val="000000"/>
                <w:sz w:val="24"/>
              </w:rPr>
              <w:t>24</w:t>
            </w:r>
          </w:p>
        </w:tc>
        <w:tc>
          <w:tcPr>
            <w:tcW w:w="3080" w:type="dxa"/>
            <w:tcMar>
              <w:top w:w="50" w:type="dxa"/>
              <w:left w:w="100" w:type="dxa"/>
            </w:tcMar>
            <w:vAlign w:val="center"/>
          </w:tcPr>
          <w:p w14:paraId="533E4110">
            <w:pPr>
              <w:spacing w:before="0" w:after="0"/>
              <w:ind w:left="135"/>
              <w:jc w:val="left"/>
            </w:pPr>
            <w:r>
              <w:rPr>
                <w:rFonts w:ascii="Times New Roman" w:hAnsi="Times New Roman"/>
                <w:b w:val="0"/>
                <w:i w:val="0"/>
                <w:color w:val="000000"/>
                <w:sz w:val="24"/>
              </w:rPr>
              <w:t>Роль и место России в мировой истории</w:t>
            </w:r>
          </w:p>
        </w:tc>
        <w:tc>
          <w:tcPr>
            <w:tcW w:w="840" w:type="dxa"/>
            <w:tcMar>
              <w:top w:w="50" w:type="dxa"/>
              <w:left w:w="100" w:type="dxa"/>
            </w:tcMar>
            <w:vAlign w:val="center"/>
          </w:tcPr>
          <w:p w14:paraId="2296629A">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D0406E0">
            <w:pPr>
              <w:spacing w:before="0" w:after="0" w:line="276" w:lineRule="auto"/>
              <w:ind w:left="135"/>
              <w:jc w:val="center"/>
            </w:pPr>
          </w:p>
        </w:tc>
        <w:tc>
          <w:tcPr>
            <w:tcW w:w="1638" w:type="dxa"/>
            <w:tcMar>
              <w:top w:w="50" w:type="dxa"/>
              <w:left w:w="100" w:type="dxa"/>
            </w:tcMar>
            <w:vAlign w:val="center"/>
          </w:tcPr>
          <w:p w14:paraId="0370DC8C">
            <w:pPr>
              <w:spacing w:before="0" w:after="0" w:line="276" w:lineRule="auto"/>
              <w:ind w:left="135"/>
              <w:jc w:val="center"/>
            </w:pPr>
          </w:p>
        </w:tc>
        <w:tc>
          <w:tcPr>
            <w:tcW w:w="1163" w:type="dxa"/>
            <w:tcMar>
              <w:top w:w="50" w:type="dxa"/>
              <w:left w:w="100" w:type="dxa"/>
            </w:tcMar>
            <w:vAlign w:val="center"/>
          </w:tcPr>
          <w:p w14:paraId="0C24D714">
            <w:pPr>
              <w:spacing w:before="0" w:after="0"/>
              <w:ind w:left="135"/>
              <w:jc w:val="left"/>
            </w:pPr>
          </w:p>
        </w:tc>
        <w:tc>
          <w:tcPr>
            <w:tcW w:w="1988" w:type="dxa"/>
            <w:tcMar>
              <w:top w:w="50" w:type="dxa"/>
              <w:left w:w="100" w:type="dxa"/>
            </w:tcMar>
            <w:vAlign w:val="center"/>
          </w:tcPr>
          <w:p w14:paraId="0F7C60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"https://m.edsoo.ru/8a17efa2" \h </w:instrText>
            </w:r>
            <w:r>
              <w:fldChar w:fldCharType="separate"/>
            </w:r>
            <w:r>
              <w:rPr>
                <w:rFonts w:ascii="Times New Roman" w:hAnsi="Times New Roman"/>
                <w:b w:val="0"/>
                <w:i w:val="0"/>
                <w:color w:val="0000FF"/>
                <w:sz w:val="22"/>
                <w:u w:val="single"/>
              </w:rPr>
              <w:t>https://m.edsoo.ru/8a17efa2</w:t>
            </w:r>
            <w:r>
              <w:rPr>
                <w:rFonts w:ascii="Times New Roman" w:hAnsi="Times New Roman"/>
                <w:b w:val="0"/>
                <w:i w:val="0"/>
                <w:color w:val="0000FF"/>
                <w:sz w:val="22"/>
                <w:u w:val="single"/>
              </w:rPr>
              <w:fldChar w:fldCharType="end"/>
            </w:r>
          </w:p>
        </w:tc>
      </w:tr>
      <w:tr w14:paraId="5F82D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A2CD353">
            <w:pPr>
              <w:spacing w:before="0" w:after="0"/>
              <w:ind w:left="0"/>
              <w:jc w:val="left"/>
            </w:pPr>
            <w:r>
              <w:rPr>
                <w:rFonts w:ascii="Times New Roman" w:hAnsi="Times New Roman"/>
                <w:b w:val="0"/>
                <w:i w:val="0"/>
                <w:color w:val="000000"/>
                <w:sz w:val="24"/>
              </w:rPr>
              <w:t>25</w:t>
            </w:r>
          </w:p>
        </w:tc>
        <w:tc>
          <w:tcPr>
            <w:tcW w:w="3080" w:type="dxa"/>
            <w:tcMar>
              <w:top w:w="50" w:type="dxa"/>
              <w:left w:w="100" w:type="dxa"/>
            </w:tcMar>
            <w:vAlign w:val="center"/>
          </w:tcPr>
          <w:p w14:paraId="47F1158F">
            <w:pPr>
              <w:spacing w:before="0" w:after="0"/>
              <w:ind w:left="135"/>
              <w:jc w:val="left"/>
            </w:pPr>
            <w:r>
              <w:rPr>
                <w:rFonts w:ascii="Times New Roman" w:hAnsi="Times New Roman"/>
                <w:b w:val="0"/>
                <w:i w:val="0"/>
                <w:color w:val="000000"/>
                <w:sz w:val="24"/>
              </w:rPr>
              <w:t>Заселение территории нашей страны человеком</w:t>
            </w:r>
          </w:p>
        </w:tc>
        <w:tc>
          <w:tcPr>
            <w:tcW w:w="840" w:type="dxa"/>
            <w:tcMar>
              <w:top w:w="50" w:type="dxa"/>
              <w:left w:w="100" w:type="dxa"/>
            </w:tcMar>
            <w:vAlign w:val="center"/>
          </w:tcPr>
          <w:p w14:paraId="3B61694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652FFE8">
            <w:pPr>
              <w:spacing w:before="0" w:after="0" w:line="276" w:lineRule="auto"/>
              <w:ind w:left="135"/>
              <w:jc w:val="center"/>
            </w:pPr>
          </w:p>
        </w:tc>
        <w:tc>
          <w:tcPr>
            <w:tcW w:w="1638" w:type="dxa"/>
            <w:tcMar>
              <w:top w:w="50" w:type="dxa"/>
              <w:left w:w="100" w:type="dxa"/>
            </w:tcMar>
            <w:vAlign w:val="center"/>
          </w:tcPr>
          <w:p w14:paraId="0BBEE76B">
            <w:pPr>
              <w:spacing w:before="0" w:after="0" w:line="276" w:lineRule="auto"/>
              <w:ind w:left="135"/>
              <w:jc w:val="center"/>
            </w:pPr>
          </w:p>
        </w:tc>
        <w:tc>
          <w:tcPr>
            <w:tcW w:w="1163" w:type="dxa"/>
            <w:tcMar>
              <w:top w:w="50" w:type="dxa"/>
              <w:left w:w="100" w:type="dxa"/>
            </w:tcMar>
            <w:vAlign w:val="center"/>
          </w:tcPr>
          <w:p w14:paraId="3F11EA4E">
            <w:pPr>
              <w:spacing w:before="0" w:after="0"/>
              <w:ind w:left="135"/>
              <w:jc w:val="left"/>
            </w:pPr>
          </w:p>
        </w:tc>
        <w:tc>
          <w:tcPr>
            <w:tcW w:w="1988" w:type="dxa"/>
            <w:tcMar>
              <w:top w:w="50" w:type="dxa"/>
              <w:left w:w="100" w:type="dxa"/>
            </w:tcMar>
            <w:vAlign w:val="center"/>
          </w:tcPr>
          <w:p w14:paraId="2124A3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"https://m.edsoo.ru/8a17f31c" \h </w:instrText>
            </w:r>
            <w:r>
              <w:fldChar w:fldCharType="separate"/>
            </w:r>
            <w:r>
              <w:rPr>
                <w:rFonts w:ascii="Times New Roman" w:hAnsi="Times New Roman"/>
                <w:b w:val="0"/>
                <w:i w:val="0"/>
                <w:color w:val="0000FF"/>
                <w:sz w:val="22"/>
                <w:u w:val="single"/>
              </w:rPr>
              <w:t>https://m.edsoo.ru/8a17f31c</w:t>
            </w:r>
            <w:r>
              <w:rPr>
                <w:rFonts w:ascii="Times New Roman" w:hAnsi="Times New Roman"/>
                <w:b w:val="0"/>
                <w:i w:val="0"/>
                <w:color w:val="0000FF"/>
                <w:sz w:val="22"/>
                <w:u w:val="single"/>
              </w:rPr>
              <w:fldChar w:fldCharType="end"/>
            </w:r>
          </w:p>
        </w:tc>
      </w:tr>
      <w:tr w14:paraId="54093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8F3C38D">
            <w:pPr>
              <w:spacing w:before="0" w:after="0"/>
              <w:ind w:left="0"/>
              <w:jc w:val="left"/>
            </w:pPr>
            <w:r>
              <w:rPr>
                <w:rFonts w:ascii="Times New Roman" w:hAnsi="Times New Roman"/>
                <w:b w:val="0"/>
                <w:i w:val="0"/>
                <w:color w:val="000000"/>
                <w:sz w:val="24"/>
              </w:rPr>
              <w:t>26</w:t>
            </w:r>
          </w:p>
        </w:tc>
        <w:tc>
          <w:tcPr>
            <w:tcW w:w="3080" w:type="dxa"/>
            <w:tcMar>
              <w:top w:w="50" w:type="dxa"/>
              <w:left w:w="100" w:type="dxa"/>
            </w:tcMar>
            <w:vAlign w:val="center"/>
          </w:tcPr>
          <w:p w14:paraId="32A5EFC0">
            <w:pPr>
              <w:spacing w:before="0" w:after="0"/>
              <w:ind w:left="135"/>
              <w:jc w:val="left"/>
            </w:pPr>
            <w:r>
              <w:rPr>
                <w:rFonts w:ascii="Times New Roman" w:hAnsi="Times New Roman"/>
                <w:b w:val="0"/>
                <w:i w:val="0"/>
                <w:color w:val="000000"/>
                <w:sz w:val="24"/>
              </w:rPr>
              <w:t>Народы и государства на территории нашей страны в древности</w:t>
            </w:r>
          </w:p>
        </w:tc>
        <w:tc>
          <w:tcPr>
            <w:tcW w:w="840" w:type="dxa"/>
            <w:tcMar>
              <w:top w:w="50" w:type="dxa"/>
              <w:left w:w="100" w:type="dxa"/>
            </w:tcMar>
            <w:vAlign w:val="center"/>
          </w:tcPr>
          <w:p w14:paraId="397C725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5D29A45D">
            <w:pPr>
              <w:spacing w:before="0" w:after="0" w:line="276" w:lineRule="auto"/>
              <w:ind w:left="135"/>
              <w:jc w:val="center"/>
            </w:pPr>
          </w:p>
        </w:tc>
        <w:tc>
          <w:tcPr>
            <w:tcW w:w="1638" w:type="dxa"/>
            <w:tcMar>
              <w:top w:w="50" w:type="dxa"/>
              <w:left w:w="100" w:type="dxa"/>
            </w:tcMar>
            <w:vAlign w:val="center"/>
          </w:tcPr>
          <w:p w14:paraId="74EEBDA2">
            <w:pPr>
              <w:spacing w:before="0" w:after="0" w:line="276" w:lineRule="auto"/>
              <w:ind w:left="135"/>
              <w:jc w:val="center"/>
            </w:pPr>
          </w:p>
        </w:tc>
        <w:tc>
          <w:tcPr>
            <w:tcW w:w="1163" w:type="dxa"/>
            <w:tcMar>
              <w:top w:w="50" w:type="dxa"/>
              <w:left w:w="100" w:type="dxa"/>
            </w:tcMar>
            <w:vAlign w:val="center"/>
          </w:tcPr>
          <w:p w14:paraId="54ABD52A">
            <w:pPr>
              <w:spacing w:before="0" w:after="0"/>
              <w:ind w:left="135"/>
              <w:jc w:val="left"/>
            </w:pPr>
          </w:p>
        </w:tc>
        <w:tc>
          <w:tcPr>
            <w:tcW w:w="1988" w:type="dxa"/>
            <w:tcMar>
              <w:top w:w="50" w:type="dxa"/>
              <w:left w:w="100" w:type="dxa"/>
            </w:tcMar>
            <w:vAlign w:val="center"/>
          </w:tcPr>
          <w:p w14:paraId="485B58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"https://m.edsoo.ru/8a17f448" \h </w:instrText>
            </w:r>
            <w:r>
              <w:fldChar w:fldCharType="separate"/>
            </w:r>
            <w:r>
              <w:rPr>
                <w:rFonts w:ascii="Times New Roman" w:hAnsi="Times New Roman"/>
                <w:b w:val="0"/>
                <w:i w:val="0"/>
                <w:color w:val="0000FF"/>
                <w:sz w:val="22"/>
                <w:u w:val="single"/>
              </w:rPr>
              <w:t>https://m.edsoo.ru/8a17f448</w:t>
            </w:r>
            <w:r>
              <w:rPr>
                <w:rFonts w:ascii="Times New Roman" w:hAnsi="Times New Roman"/>
                <w:b w:val="0"/>
                <w:i w:val="0"/>
                <w:color w:val="0000FF"/>
                <w:sz w:val="22"/>
                <w:u w:val="single"/>
              </w:rPr>
              <w:fldChar w:fldCharType="end"/>
            </w:r>
          </w:p>
        </w:tc>
      </w:tr>
      <w:tr w14:paraId="59693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EBD3062">
            <w:pPr>
              <w:spacing w:before="0" w:after="0"/>
              <w:ind w:left="0"/>
              <w:jc w:val="left"/>
            </w:pPr>
            <w:r>
              <w:rPr>
                <w:rFonts w:ascii="Times New Roman" w:hAnsi="Times New Roman"/>
                <w:b w:val="0"/>
                <w:i w:val="0"/>
                <w:color w:val="000000"/>
                <w:sz w:val="24"/>
              </w:rPr>
              <w:t>27</w:t>
            </w:r>
          </w:p>
        </w:tc>
        <w:tc>
          <w:tcPr>
            <w:tcW w:w="3080" w:type="dxa"/>
            <w:tcMar>
              <w:top w:w="50" w:type="dxa"/>
              <w:left w:w="100" w:type="dxa"/>
            </w:tcMar>
            <w:vAlign w:val="center"/>
          </w:tcPr>
          <w:p w14:paraId="443555C7">
            <w:pPr>
              <w:spacing w:before="0" w:after="0"/>
              <w:ind w:left="135"/>
              <w:jc w:val="left"/>
            </w:pPr>
            <w:r>
              <w:rPr>
                <w:rFonts w:ascii="Times New Roman" w:hAnsi="Times New Roman"/>
                <w:b w:val="0"/>
                <w:i w:val="0"/>
                <w:color w:val="000000"/>
                <w:sz w:val="24"/>
              </w:rPr>
              <w:t>Великое переселение народов</w:t>
            </w:r>
          </w:p>
        </w:tc>
        <w:tc>
          <w:tcPr>
            <w:tcW w:w="840" w:type="dxa"/>
            <w:tcMar>
              <w:top w:w="50" w:type="dxa"/>
              <w:left w:w="100" w:type="dxa"/>
            </w:tcMar>
            <w:vAlign w:val="center"/>
          </w:tcPr>
          <w:p w14:paraId="6FDB02C1">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E9A8CE9">
            <w:pPr>
              <w:spacing w:before="0" w:after="0" w:line="276" w:lineRule="auto"/>
              <w:ind w:left="135"/>
              <w:jc w:val="center"/>
            </w:pPr>
          </w:p>
        </w:tc>
        <w:tc>
          <w:tcPr>
            <w:tcW w:w="1638" w:type="dxa"/>
            <w:tcMar>
              <w:top w:w="50" w:type="dxa"/>
              <w:left w:w="100" w:type="dxa"/>
            </w:tcMar>
            <w:vAlign w:val="center"/>
          </w:tcPr>
          <w:p w14:paraId="65CA0F2E">
            <w:pPr>
              <w:spacing w:before="0" w:after="0" w:line="276" w:lineRule="auto"/>
              <w:ind w:left="135"/>
              <w:jc w:val="center"/>
            </w:pPr>
          </w:p>
        </w:tc>
        <w:tc>
          <w:tcPr>
            <w:tcW w:w="1163" w:type="dxa"/>
            <w:tcMar>
              <w:top w:w="50" w:type="dxa"/>
              <w:left w:w="100" w:type="dxa"/>
            </w:tcMar>
            <w:vAlign w:val="center"/>
          </w:tcPr>
          <w:p w14:paraId="766E9EB8">
            <w:pPr>
              <w:spacing w:before="0" w:after="0"/>
              <w:ind w:left="135"/>
              <w:jc w:val="left"/>
            </w:pPr>
          </w:p>
        </w:tc>
        <w:tc>
          <w:tcPr>
            <w:tcW w:w="1988" w:type="dxa"/>
            <w:tcMar>
              <w:top w:w="50" w:type="dxa"/>
              <w:left w:w="100" w:type="dxa"/>
            </w:tcMar>
            <w:vAlign w:val="center"/>
          </w:tcPr>
          <w:p w14:paraId="0347CA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"https://m.edsoo.ru/8a17f560" \h </w:instrText>
            </w:r>
            <w:r>
              <w:fldChar w:fldCharType="separate"/>
            </w:r>
            <w:r>
              <w:rPr>
                <w:rFonts w:ascii="Times New Roman" w:hAnsi="Times New Roman"/>
                <w:b w:val="0"/>
                <w:i w:val="0"/>
                <w:color w:val="0000FF"/>
                <w:sz w:val="22"/>
                <w:u w:val="single"/>
              </w:rPr>
              <w:t>https://m.edsoo.ru/8a17f560</w:t>
            </w:r>
            <w:r>
              <w:rPr>
                <w:rFonts w:ascii="Times New Roman" w:hAnsi="Times New Roman"/>
                <w:b w:val="0"/>
                <w:i w:val="0"/>
                <w:color w:val="0000FF"/>
                <w:sz w:val="22"/>
                <w:u w:val="single"/>
              </w:rPr>
              <w:fldChar w:fldCharType="end"/>
            </w:r>
          </w:p>
        </w:tc>
      </w:tr>
      <w:tr w14:paraId="55CC8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33ABAE4">
            <w:pPr>
              <w:spacing w:before="0" w:after="0"/>
              <w:ind w:left="0"/>
              <w:jc w:val="left"/>
            </w:pPr>
            <w:r>
              <w:rPr>
                <w:rFonts w:ascii="Times New Roman" w:hAnsi="Times New Roman"/>
                <w:b w:val="0"/>
                <w:i w:val="0"/>
                <w:color w:val="000000"/>
                <w:sz w:val="24"/>
              </w:rPr>
              <w:t>28</w:t>
            </w:r>
          </w:p>
        </w:tc>
        <w:tc>
          <w:tcPr>
            <w:tcW w:w="3080" w:type="dxa"/>
            <w:tcMar>
              <w:top w:w="50" w:type="dxa"/>
              <w:left w:w="100" w:type="dxa"/>
            </w:tcMar>
            <w:vAlign w:val="center"/>
          </w:tcPr>
          <w:p w14:paraId="3587CF3E">
            <w:pPr>
              <w:spacing w:before="0" w:after="0"/>
              <w:ind w:left="135"/>
              <w:jc w:val="left"/>
            </w:pPr>
            <w:r>
              <w:rPr>
                <w:rFonts w:ascii="Times New Roman" w:hAnsi="Times New Roman"/>
                <w:b w:val="0"/>
                <w:i w:val="0"/>
                <w:color w:val="000000"/>
                <w:sz w:val="24"/>
              </w:rPr>
              <w:t>Хозяйство, быт и верования восточных славян</w:t>
            </w:r>
          </w:p>
        </w:tc>
        <w:tc>
          <w:tcPr>
            <w:tcW w:w="840" w:type="dxa"/>
            <w:tcMar>
              <w:top w:w="50" w:type="dxa"/>
              <w:left w:w="100" w:type="dxa"/>
            </w:tcMar>
            <w:vAlign w:val="center"/>
          </w:tcPr>
          <w:p w14:paraId="26E2F45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B5A35A8">
            <w:pPr>
              <w:spacing w:before="0" w:after="0" w:line="276" w:lineRule="auto"/>
              <w:ind w:left="135"/>
              <w:jc w:val="center"/>
            </w:pPr>
          </w:p>
        </w:tc>
        <w:tc>
          <w:tcPr>
            <w:tcW w:w="1638" w:type="dxa"/>
            <w:tcMar>
              <w:top w:w="50" w:type="dxa"/>
              <w:left w:w="100" w:type="dxa"/>
            </w:tcMar>
            <w:vAlign w:val="center"/>
          </w:tcPr>
          <w:p w14:paraId="5149494C">
            <w:pPr>
              <w:spacing w:before="0" w:after="0" w:line="276" w:lineRule="auto"/>
              <w:ind w:left="135"/>
              <w:jc w:val="center"/>
            </w:pPr>
          </w:p>
        </w:tc>
        <w:tc>
          <w:tcPr>
            <w:tcW w:w="1163" w:type="dxa"/>
            <w:tcMar>
              <w:top w:w="50" w:type="dxa"/>
              <w:left w:w="100" w:type="dxa"/>
            </w:tcMar>
            <w:vAlign w:val="center"/>
          </w:tcPr>
          <w:p w14:paraId="0A51195E">
            <w:pPr>
              <w:spacing w:before="0" w:after="0"/>
              <w:ind w:left="135"/>
              <w:jc w:val="left"/>
            </w:pPr>
          </w:p>
        </w:tc>
        <w:tc>
          <w:tcPr>
            <w:tcW w:w="1988" w:type="dxa"/>
            <w:tcMar>
              <w:top w:w="50" w:type="dxa"/>
              <w:left w:w="100" w:type="dxa"/>
            </w:tcMar>
            <w:vAlign w:val="center"/>
          </w:tcPr>
          <w:p w14:paraId="2CA12F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"https://m.edsoo.ru/8a17f66e" \h </w:instrText>
            </w:r>
            <w:r>
              <w:fldChar w:fldCharType="separate"/>
            </w:r>
            <w:r>
              <w:rPr>
                <w:rFonts w:ascii="Times New Roman" w:hAnsi="Times New Roman"/>
                <w:b w:val="0"/>
                <w:i w:val="0"/>
                <w:color w:val="0000FF"/>
                <w:sz w:val="22"/>
                <w:u w:val="single"/>
              </w:rPr>
              <w:t>https://m.edsoo.ru/8a17f66e</w:t>
            </w:r>
            <w:r>
              <w:rPr>
                <w:rFonts w:ascii="Times New Roman" w:hAnsi="Times New Roman"/>
                <w:b w:val="0"/>
                <w:i w:val="0"/>
                <w:color w:val="0000FF"/>
                <w:sz w:val="22"/>
                <w:u w:val="single"/>
              </w:rPr>
              <w:fldChar w:fldCharType="end"/>
            </w:r>
          </w:p>
        </w:tc>
      </w:tr>
      <w:tr w14:paraId="54F29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1E6ED16">
            <w:pPr>
              <w:spacing w:before="0" w:after="0"/>
              <w:ind w:left="0"/>
              <w:jc w:val="left"/>
            </w:pPr>
            <w:r>
              <w:rPr>
                <w:rFonts w:ascii="Times New Roman" w:hAnsi="Times New Roman"/>
                <w:b w:val="0"/>
                <w:i w:val="0"/>
                <w:color w:val="000000"/>
                <w:sz w:val="24"/>
              </w:rPr>
              <w:t>29</w:t>
            </w:r>
          </w:p>
        </w:tc>
        <w:tc>
          <w:tcPr>
            <w:tcW w:w="3080" w:type="dxa"/>
            <w:tcMar>
              <w:top w:w="50" w:type="dxa"/>
              <w:left w:w="100" w:type="dxa"/>
            </w:tcMar>
            <w:vAlign w:val="center"/>
          </w:tcPr>
          <w:p w14:paraId="799FA2B9">
            <w:pPr>
              <w:spacing w:before="0" w:after="0"/>
              <w:ind w:left="135"/>
              <w:jc w:val="left"/>
            </w:pPr>
            <w:r>
              <w:rPr>
                <w:rFonts w:ascii="Times New Roman" w:hAnsi="Times New Roman"/>
                <w:b w:val="0"/>
                <w:i w:val="0"/>
                <w:color w:val="000000"/>
                <w:sz w:val="24"/>
              </w:rPr>
              <w:t>Страны и народы Восточной Европы, Сибири и Дальнего Востока</w:t>
            </w:r>
          </w:p>
        </w:tc>
        <w:tc>
          <w:tcPr>
            <w:tcW w:w="840" w:type="dxa"/>
            <w:tcMar>
              <w:top w:w="50" w:type="dxa"/>
              <w:left w:w="100" w:type="dxa"/>
            </w:tcMar>
            <w:vAlign w:val="center"/>
          </w:tcPr>
          <w:p w14:paraId="6676332A">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22CB20A">
            <w:pPr>
              <w:spacing w:before="0" w:after="0" w:line="276" w:lineRule="auto"/>
              <w:ind w:left="135"/>
              <w:jc w:val="center"/>
            </w:pPr>
          </w:p>
        </w:tc>
        <w:tc>
          <w:tcPr>
            <w:tcW w:w="1638" w:type="dxa"/>
            <w:tcMar>
              <w:top w:w="50" w:type="dxa"/>
              <w:left w:w="100" w:type="dxa"/>
            </w:tcMar>
            <w:vAlign w:val="center"/>
          </w:tcPr>
          <w:p w14:paraId="78BAD743">
            <w:pPr>
              <w:spacing w:before="0" w:after="0" w:line="276" w:lineRule="auto"/>
              <w:ind w:left="135"/>
              <w:jc w:val="center"/>
            </w:pPr>
          </w:p>
        </w:tc>
        <w:tc>
          <w:tcPr>
            <w:tcW w:w="1163" w:type="dxa"/>
            <w:tcMar>
              <w:top w:w="50" w:type="dxa"/>
              <w:left w:w="100" w:type="dxa"/>
            </w:tcMar>
            <w:vAlign w:val="center"/>
          </w:tcPr>
          <w:p w14:paraId="0278EC58">
            <w:pPr>
              <w:spacing w:before="0" w:after="0"/>
              <w:ind w:left="135"/>
              <w:jc w:val="left"/>
            </w:pPr>
          </w:p>
        </w:tc>
        <w:tc>
          <w:tcPr>
            <w:tcW w:w="1988" w:type="dxa"/>
            <w:tcMar>
              <w:top w:w="50" w:type="dxa"/>
              <w:left w:w="100" w:type="dxa"/>
            </w:tcMar>
            <w:vAlign w:val="center"/>
          </w:tcPr>
          <w:p w14:paraId="754EF6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"https://m.edsoo.ru/8a17f790" \h </w:instrText>
            </w:r>
            <w:r>
              <w:fldChar w:fldCharType="separate"/>
            </w:r>
            <w:r>
              <w:rPr>
                <w:rFonts w:ascii="Times New Roman" w:hAnsi="Times New Roman"/>
                <w:b w:val="0"/>
                <w:i w:val="0"/>
                <w:color w:val="0000FF"/>
                <w:sz w:val="22"/>
                <w:u w:val="single"/>
              </w:rPr>
              <w:t>https://m.edsoo.ru/8a17f790</w:t>
            </w:r>
            <w:r>
              <w:rPr>
                <w:rFonts w:ascii="Times New Roman" w:hAnsi="Times New Roman"/>
                <w:b w:val="0"/>
                <w:i w:val="0"/>
                <w:color w:val="0000FF"/>
                <w:sz w:val="22"/>
                <w:u w:val="single"/>
              </w:rPr>
              <w:fldChar w:fldCharType="end"/>
            </w:r>
          </w:p>
        </w:tc>
      </w:tr>
      <w:tr w14:paraId="07619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B3D4638">
            <w:pPr>
              <w:spacing w:before="0" w:after="0"/>
              <w:ind w:left="0"/>
              <w:jc w:val="left"/>
            </w:pPr>
            <w:r>
              <w:rPr>
                <w:rFonts w:ascii="Times New Roman" w:hAnsi="Times New Roman"/>
                <w:b w:val="0"/>
                <w:i w:val="0"/>
                <w:color w:val="000000"/>
                <w:sz w:val="24"/>
              </w:rPr>
              <w:t>30</w:t>
            </w:r>
          </w:p>
        </w:tc>
        <w:tc>
          <w:tcPr>
            <w:tcW w:w="3080" w:type="dxa"/>
            <w:tcMar>
              <w:top w:w="50" w:type="dxa"/>
              <w:left w:w="100" w:type="dxa"/>
            </w:tcMar>
            <w:vAlign w:val="center"/>
          </w:tcPr>
          <w:p w14:paraId="189EF90B">
            <w:pPr>
              <w:spacing w:before="0" w:after="0"/>
              <w:ind w:left="135"/>
              <w:jc w:val="left"/>
            </w:pPr>
            <w:r>
              <w:rPr>
                <w:rFonts w:ascii="Times New Roman" w:hAnsi="Times New Roman"/>
                <w:b w:val="0"/>
                <w:i w:val="0"/>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14:paraId="06237130">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A1EDBD0">
            <w:pPr>
              <w:spacing w:before="0" w:after="0" w:line="276" w:lineRule="auto"/>
              <w:ind w:left="135"/>
              <w:jc w:val="center"/>
            </w:pPr>
          </w:p>
        </w:tc>
        <w:tc>
          <w:tcPr>
            <w:tcW w:w="1638" w:type="dxa"/>
            <w:tcMar>
              <w:top w:w="50" w:type="dxa"/>
              <w:left w:w="100" w:type="dxa"/>
            </w:tcMar>
            <w:vAlign w:val="center"/>
          </w:tcPr>
          <w:p w14:paraId="794C8A0B">
            <w:pPr>
              <w:spacing w:before="0" w:after="0" w:line="276" w:lineRule="auto"/>
              <w:ind w:left="135"/>
              <w:jc w:val="center"/>
            </w:pPr>
          </w:p>
        </w:tc>
        <w:tc>
          <w:tcPr>
            <w:tcW w:w="1163" w:type="dxa"/>
            <w:tcMar>
              <w:top w:w="50" w:type="dxa"/>
              <w:left w:w="100" w:type="dxa"/>
            </w:tcMar>
            <w:vAlign w:val="center"/>
          </w:tcPr>
          <w:p w14:paraId="53161B61">
            <w:pPr>
              <w:spacing w:before="0" w:after="0"/>
              <w:ind w:left="135"/>
              <w:jc w:val="left"/>
            </w:pPr>
          </w:p>
        </w:tc>
        <w:tc>
          <w:tcPr>
            <w:tcW w:w="1988" w:type="dxa"/>
            <w:tcMar>
              <w:top w:w="50" w:type="dxa"/>
              <w:left w:w="100" w:type="dxa"/>
            </w:tcMar>
            <w:vAlign w:val="center"/>
          </w:tcPr>
          <w:p w14:paraId="062DFA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"https://m.edsoo.ru/8a17f916" \h </w:instrText>
            </w:r>
            <w:r>
              <w:fldChar w:fldCharType="separate"/>
            </w:r>
            <w:r>
              <w:rPr>
                <w:rFonts w:ascii="Times New Roman" w:hAnsi="Times New Roman"/>
                <w:b w:val="0"/>
                <w:i w:val="0"/>
                <w:color w:val="0000FF"/>
                <w:sz w:val="22"/>
                <w:u w:val="single"/>
              </w:rPr>
              <w:t>https://m.edsoo.ru/8a17f916</w:t>
            </w:r>
            <w:r>
              <w:rPr>
                <w:rFonts w:ascii="Times New Roman" w:hAnsi="Times New Roman"/>
                <w:b w:val="0"/>
                <w:i w:val="0"/>
                <w:color w:val="0000FF"/>
                <w:sz w:val="22"/>
                <w:u w:val="single"/>
              </w:rPr>
              <w:fldChar w:fldCharType="end"/>
            </w:r>
          </w:p>
        </w:tc>
      </w:tr>
      <w:tr w14:paraId="2CC2E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C0DA31A">
            <w:pPr>
              <w:spacing w:before="0" w:after="0"/>
              <w:ind w:left="0"/>
              <w:jc w:val="left"/>
            </w:pPr>
            <w:r>
              <w:rPr>
                <w:rFonts w:ascii="Times New Roman" w:hAnsi="Times New Roman"/>
                <w:b w:val="0"/>
                <w:i w:val="0"/>
                <w:color w:val="000000"/>
                <w:sz w:val="24"/>
              </w:rPr>
              <w:t>31</w:t>
            </w:r>
          </w:p>
        </w:tc>
        <w:tc>
          <w:tcPr>
            <w:tcW w:w="3080" w:type="dxa"/>
            <w:tcMar>
              <w:top w:w="50" w:type="dxa"/>
              <w:left w:w="100" w:type="dxa"/>
            </w:tcMar>
            <w:vAlign w:val="center"/>
          </w:tcPr>
          <w:p w14:paraId="77146DE5">
            <w:pPr>
              <w:spacing w:before="0" w:after="0"/>
              <w:ind w:left="135"/>
              <w:jc w:val="left"/>
            </w:pPr>
            <w:r>
              <w:rPr>
                <w:rFonts w:ascii="Times New Roman" w:hAnsi="Times New Roman"/>
                <w:b w:val="0"/>
                <w:i w:val="0"/>
                <w:color w:val="000000"/>
                <w:sz w:val="24"/>
              </w:rPr>
              <w:t>Первые русские князья</w:t>
            </w:r>
          </w:p>
        </w:tc>
        <w:tc>
          <w:tcPr>
            <w:tcW w:w="840" w:type="dxa"/>
            <w:tcMar>
              <w:top w:w="50" w:type="dxa"/>
              <w:left w:w="100" w:type="dxa"/>
            </w:tcMar>
            <w:vAlign w:val="center"/>
          </w:tcPr>
          <w:p w14:paraId="3813CE77">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E636EEE">
            <w:pPr>
              <w:spacing w:before="0" w:after="0" w:line="276" w:lineRule="auto"/>
              <w:ind w:left="135"/>
              <w:jc w:val="center"/>
            </w:pPr>
          </w:p>
        </w:tc>
        <w:tc>
          <w:tcPr>
            <w:tcW w:w="1638" w:type="dxa"/>
            <w:tcMar>
              <w:top w:w="50" w:type="dxa"/>
              <w:left w:w="100" w:type="dxa"/>
            </w:tcMar>
            <w:vAlign w:val="center"/>
          </w:tcPr>
          <w:p w14:paraId="10BAAC3E">
            <w:pPr>
              <w:spacing w:before="0" w:after="0" w:line="276" w:lineRule="auto"/>
              <w:ind w:left="135"/>
              <w:jc w:val="center"/>
            </w:pPr>
          </w:p>
        </w:tc>
        <w:tc>
          <w:tcPr>
            <w:tcW w:w="1163" w:type="dxa"/>
            <w:tcMar>
              <w:top w:w="50" w:type="dxa"/>
              <w:left w:w="100" w:type="dxa"/>
            </w:tcMar>
            <w:vAlign w:val="center"/>
          </w:tcPr>
          <w:p w14:paraId="1DBEAB90">
            <w:pPr>
              <w:spacing w:before="0" w:after="0"/>
              <w:ind w:left="135"/>
              <w:jc w:val="left"/>
            </w:pPr>
          </w:p>
        </w:tc>
        <w:tc>
          <w:tcPr>
            <w:tcW w:w="1988" w:type="dxa"/>
            <w:tcMar>
              <w:top w:w="50" w:type="dxa"/>
              <w:left w:w="100" w:type="dxa"/>
            </w:tcMar>
            <w:vAlign w:val="center"/>
          </w:tcPr>
          <w:p w14:paraId="14C757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"https://m.edsoo.ru/8a17fad8" \h </w:instrText>
            </w:r>
            <w:r>
              <w:fldChar w:fldCharType="separate"/>
            </w:r>
            <w:r>
              <w:rPr>
                <w:rFonts w:ascii="Times New Roman" w:hAnsi="Times New Roman"/>
                <w:b w:val="0"/>
                <w:i w:val="0"/>
                <w:color w:val="0000FF"/>
                <w:sz w:val="22"/>
                <w:u w:val="single"/>
              </w:rPr>
              <w:t>https://m.edsoo.ru/8a17fad8</w:t>
            </w:r>
            <w:r>
              <w:rPr>
                <w:rFonts w:ascii="Times New Roman" w:hAnsi="Times New Roman"/>
                <w:b w:val="0"/>
                <w:i w:val="0"/>
                <w:color w:val="0000FF"/>
                <w:sz w:val="22"/>
                <w:u w:val="single"/>
              </w:rPr>
              <w:fldChar w:fldCharType="end"/>
            </w:r>
          </w:p>
        </w:tc>
      </w:tr>
      <w:tr w14:paraId="60066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FD7B186">
            <w:pPr>
              <w:spacing w:before="0" w:after="0"/>
              <w:ind w:left="0"/>
              <w:jc w:val="left"/>
            </w:pPr>
            <w:r>
              <w:rPr>
                <w:rFonts w:ascii="Times New Roman" w:hAnsi="Times New Roman"/>
                <w:b w:val="0"/>
                <w:i w:val="0"/>
                <w:color w:val="000000"/>
                <w:sz w:val="24"/>
              </w:rPr>
              <w:t>32</w:t>
            </w:r>
          </w:p>
        </w:tc>
        <w:tc>
          <w:tcPr>
            <w:tcW w:w="3080" w:type="dxa"/>
            <w:tcMar>
              <w:top w:w="50" w:type="dxa"/>
              <w:left w:w="100" w:type="dxa"/>
            </w:tcMar>
            <w:vAlign w:val="center"/>
          </w:tcPr>
          <w:p w14:paraId="603CC8D5">
            <w:pPr>
              <w:spacing w:before="0" w:after="0"/>
              <w:ind w:left="135"/>
              <w:jc w:val="left"/>
            </w:pPr>
            <w:r>
              <w:rPr>
                <w:rFonts w:ascii="Times New Roman" w:hAnsi="Times New Roman"/>
                <w:b w:val="0"/>
                <w:i w:val="0"/>
                <w:color w:val="000000"/>
                <w:sz w:val="24"/>
              </w:rPr>
              <w:t>Внешняя политика Руси в IX-XI вв.</w:t>
            </w:r>
          </w:p>
        </w:tc>
        <w:tc>
          <w:tcPr>
            <w:tcW w:w="840" w:type="dxa"/>
            <w:tcMar>
              <w:top w:w="50" w:type="dxa"/>
              <w:left w:w="100" w:type="dxa"/>
            </w:tcMar>
            <w:vAlign w:val="center"/>
          </w:tcPr>
          <w:p w14:paraId="1572496E">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82FCAED">
            <w:pPr>
              <w:spacing w:before="0" w:after="0" w:line="276" w:lineRule="auto"/>
              <w:ind w:left="135"/>
              <w:jc w:val="center"/>
            </w:pPr>
          </w:p>
        </w:tc>
        <w:tc>
          <w:tcPr>
            <w:tcW w:w="1638" w:type="dxa"/>
            <w:tcMar>
              <w:top w:w="50" w:type="dxa"/>
              <w:left w:w="100" w:type="dxa"/>
            </w:tcMar>
            <w:vAlign w:val="center"/>
          </w:tcPr>
          <w:p w14:paraId="41407D2E">
            <w:pPr>
              <w:spacing w:before="0" w:after="0" w:line="276" w:lineRule="auto"/>
              <w:ind w:left="135"/>
              <w:jc w:val="center"/>
            </w:pPr>
          </w:p>
        </w:tc>
        <w:tc>
          <w:tcPr>
            <w:tcW w:w="1163" w:type="dxa"/>
            <w:tcMar>
              <w:top w:w="50" w:type="dxa"/>
              <w:left w:w="100" w:type="dxa"/>
            </w:tcMar>
            <w:vAlign w:val="center"/>
          </w:tcPr>
          <w:p w14:paraId="59215886">
            <w:pPr>
              <w:spacing w:before="0" w:after="0"/>
              <w:ind w:left="135"/>
              <w:jc w:val="left"/>
            </w:pPr>
          </w:p>
        </w:tc>
        <w:tc>
          <w:tcPr>
            <w:tcW w:w="1988" w:type="dxa"/>
            <w:tcMar>
              <w:top w:w="50" w:type="dxa"/>
              <w:left w:w="100" w:type="dxa"/>
            </w:tcMar>
            <w:vAlign w:val="center"/>
          </w:tcPr>
          <w:p w14:paraId="24715E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"https://m.edsoo.ru/8a17ff2e" \h </w:instrText>
            </w:r>
            <w:r>
              <w:fldChar w:fldCharType="separate"/>
            </w:r>
            <w:r>
              <w:rPr>
                <w:rFonts w:ascii="Times New Roman" w:hAnsi="Times New Roman"/>
                <w:b w:val="0"/>
                <w:i w:val="0"/>
                <w:color w:val="0000FF"/>
                <w:sz w:val="22"/>
                <w:u w:val="single"/>
              </w:rPr>
              <w:t>https://m.edsoo.ru/8a17ff2e</w:t>
            </w:r>
            <w:r>
              <w:rPr>
                <w:rFonts w:ascii="Times New Roman" w:hAnsi="Times New Roman"/>
                <w:b w:val="0"/>
                <w:i w:val="0"/>
                <w:color w:val="0000FF"/>
                <w:sz w:val="22"/>
                <w:u w:val="single"/>
              </w:rPr>
              <w:fldChar w:fldCharType="end"/>
            </w:r>
          </w:p>
        </w:tc>
      </w:tr>
      <w:tr w14:paraId="77108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AD09D2D">
            <w:pPr>
              <w:spacing w:before="0" w:after="0"/>
              <w:ind w:left="0"/>
              <w:jc w:val="left"/>
            </w:pPr>
            <w:r>
              <w:rPr>
                <w:rFonts w:ascii="Times New Roman" w:hAnsi="Times New Roman"/>
                <w:b w:val="0"/>
                <w:i w:val="0"/>
                <w:color w:val="000000"/>
                <w:sz w:val="24"/>
              </w:rPr>
              <w:t>33</w:t>
            </w:r>
          </w:p>
        </w:tc>
        <w:tc>
          <w:tcPr>
            <w:tcW w:w="3080" w:type="dxa"/>
            <w:tcMar>
              <w:top w:w="50" w:type="dxa"/>
              <w:left w:w="100" w:type="dxa"/>
            </w:tcMar>
            <w:vAlign w:val="center"/>
          </w:tcPr>
          <w:p w14:paraId="4A78266E">
            <w:pPr>
              <w:spacing w:before="0" w:after="0"/>
              <w:ind w:left="135"/>
              <w:jc w:val="left"/>
            </w:pPr>
            <w:r>
              <w:rPr>
                <w:rFonts w:ascii="Times New Roman" w:hAnsi="Times New Roman"/>
                <w:b w:val="0"/>
                <w:i w:val="0"/>
                <w:color w:val="000000"/>
                <w:sz w:val="24"/>
              </w:rPr>
              <w:t>Принятие христианства и его значение</w:t>
            </w:r>
          </w:p>
        </w:tc>
        <w:tc>
          <w:tcPr>
            <w:tcW w:w="840" w:type="dxa"/>
            <w:tcMar>
              <w:top w:w="50" w:type="dxa"/>
              <w:left w:w="100" w:type="dxa"/>
            </w:tcMar>
            <w:vAlign w:val="center"/>
          </w:tcPr>
          <w:p w14:paraId="3FC7562A">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FE8F64B">
            <w:pPr>
              <w:spacing w:before="0" w:after="0" w:line="276" w:lineRule="auto"/>
              <w:ind w:left="135"/>
              <w:jc w:val="center"/>
            </w:pPr>
          </w:p>
        </w:tc>
        <w:tc>
          <w:tcPr>
            <w:tcW w:w="1638" w:type="dxa"/>
            <w:tcMar>
              <w:top w:w="50" w:type="dxa"/>
              <w:left w:w="100" w:type="dxa"/>
            </w:tcMar>
            <w:vAlign w:val="center"/>
          </w:tcPr>
          <w:p w14:paraId="2859D0A9">
            <w:pPr>
              <w:spacing w:before="0" w:after="0" w:line="276" w:lineRule="auto"/>
              <w:ind w:left="135"/>
              <w:jc w:val="center"/>
            </w:pPr>
          </w:p>
        </w:tc>
        <w:tc>
          <w:tcPr>
            <w:tcW w:w="1163" w:type="dxa"/>
            <w:tcMar>
              <w:top w:w="50" w:type="dxa"/>
              <w:left w:w="100" w:type="dxa"/>
            </w:tcMar>
            <w:vAlign w:val="center"/>
          </w:tcPr>
          <w:p w14:paraId="7C005523">
            <w:pPr>
              <w:spacing w:before="0" w:after="0"/>
              <w:ind w:left="135"/>
              <w:jc w:val="left"/>
            </w:pPr>
          </w:p>
        </w:tc>
        <w:tc>
          <w:tcPr>
            <w:tcW w:w="1988" w:type="dxa"/>
            <w:tcMar>
              <w:top w:w="50" w:type="dxa"/>
              <w:left w:w="100" w:type="dxa"/>
            </w:tcMar>
            <w:vAlign w:val="center"/>
          </w:tcPr>
          <w:p w14:paraId="6739FC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"https://m.edsoo.ru/8a180140" \h </w:instrText>
            </w:r>
            <w:r>
              <w:fldChar w:fldCharType="separate"/>
            </w:r>
            <w:r>
              <w:rPr>
                <w:rFonts w:ascii="Times New Roman" w:hAnsi="Times New Roman"/>
                <w:b w:val="0"/>
                <w:i w:val="0"/>
                <w:color w:val="0000FF"/>
                <w:sz w:val="22"/>
                <w:u w:val="single"/>
              </w:rPr>
              <w:t>https://m.edsoo.ru/8a180140</w:t>
            </w:r>
            <w:r>
              <w:rPr>
                <w:rFonts w:ascii="Times New Roman" w:hAnsi="Times New Roman"/>
                <w:b w:val="0"/>
                <w:i w:val="0"/>
                <w:color w:val="0000FF"/>
                <w:sz w:val="22"/>
                <w:u w:val="single"/>
              </w:rPr>
              <w:fldChar w:fldCharType="end"/>
            </w:r>
          </w:p>
        </w:tc>
      </w:tr>
      <w:tr w14:paraId="56C87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D38EF0B">
            <w:pPr>
              <w:spacing w:before="0" w:after="0"/>
              <w:ind w:left="0"/>
              <w:jc w:val="left"/>
            </w:pPr>
            <w:r>
              <w:rPr>
                <w:rFonts w:ascii="Times New Roman" w:hAnsi="Times New Roman"/>
                <w:b w:val="0"/>
                <w:i w:val="0"/>
                <w:color w:val="000000"/>
                <w:sz w:val="24"/>
              </w:rPr>
              <w:t>34</w:t>
            </w:r>
          </w:p>
        </w:tc>
        <w:tc>
          <w:tcPr>
            <w:tcW w:w="3080" w:type="dxa"/>
            <w:tcMar>
              <w:top w:w="50" w:type="dxa"/>
              <w:left w:w="100" w:type="dxa"/>
            </w:tcMar>
            <w:vAlign w:val="center"/>
          </w:tcPr>
          <w:p w14:paraId="2AA9F848">
            <w:pPr>
              <w:spacing w:before="0" w:after="0"/>
              <w:ind w:left="135"/>
              <w:jc w:val="left"/>
            </w:pPr>
            <w:r>
              <w:rPr>
                <w:rFonts w:ascii="Times New Roman" w:hAnsi="Times New Roman"/>
                <w:b w:val="0"/>
                <w:i w:val="0"/>
                <w:color w:val="000000"/>
                <w:sz w:val="24"/>
              </w:rPr>
              <w:t>Русь в конце X — начале XII в.</w:t>
            </w:r>
          </w:p>
        </w:tc>
        <w:tc>
          <w:tcPr>
            <w:tcW w:w="840" w:type="dxa"/>
            <w:tcMar>
              <w:top w:w="50" w:type="dxa"/>
              <w:left w:w="100" w:type="dxa"/>
            </w:tcMar>
            <w:vAlign w:val="center"/>
          </w:tcPr>
          <w:p w14:paraId="1D7B030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79905AD">
            <w:pPr>
              <w:spacing w:before="0" w:after="0" w:line="276" w:lineRule="auto"/>
              <w:ind w:left="135"/>
              <w:jc w:val="center"/>
            </w:pPr>
          </w:p>
        </w:tc>
        <w:tc>
          <w:tcPr>
            <w:tcW w:w="1638" w:type="dxa"/>
            <w:tcMar>
              <w:top w:w="50" w:type="dxa"/>
              <w:left w:w="100" w:type="dxa"/>
            </w:tcMar>
            <w:vAlign w:val="center"/>
          </w:tcPr>
          <w:p w14:paraId="739F2710">
            <w:pPr>
              <w:spacing w:before="0" w:after="0" w:line="276" w:lineRule="auto"/>
              <w:ind w:left="135"/>
              <w:jc w:val="center"/>
            </w:pPr>
          </w:p>
        </w:tc>
        <w:tc>
          <w:tcPr>
            <w:tcW w:w="1163" w:type="dxa"/>
            <w:tcMar>
              <w:top w:w="50" w:type="dxa"/>
              <w:left w:w="100" w:type="dxa"/>
            </w:tcMar>
            <w:vAlign w:val="center"/>
          </w:tcPr>
          <w:p w14:paraId="1507BDAC">
            <w:pPr>
              <w:spacing w:before="0" w:after="0"/>
              <w:ind w:left="135"/>
              <w:jc w:val="left"/>
            </w:pPr>
          </w:p>
        </w:tc>
        <w:tc>
          <w:tcPr>
            <w:tcW w:w="1988" w:type="dxa"/>
            <w:tcMar>
              <w:top w:w="50" w:type="dxa"/>
              <w:left w:w="100" w:type="dxa"/>
            </w:tcMar>
            <w:vAlign w:val="center"/>
          </w:tcPr>
          <w:p w14:paraId="4745C4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"https://m.edsoo.ru/8a18030c" \h </w:instrText>
            </w:r>
            <w:r>
              <w:fldChar w:fldCharType="separate"/>
            </w:r>
            <w:r>
              <w:rPr>
                <w:rFonts w:ascii="Times New Roman" w:hAnsi="Times New Roman"/>
                <w:b w:val="0"/>
                <w:i w:val="0"/>
                <w:color w:val="0000FF"/>
                <w:sz w:val="22"/>
                <w:u w:val="single"/>
              </w:rPr>
              <w:t>https://m.edsoo.ru/8a18030c</w:t>
            </w:r>
            <w:r>
              <w:rPr>
                <w:rFonts w:ascii="Times New Roman" w:hAnsi="Times New Roman"/>
                <w:b w:val="0"/>
                <w:i w:val="0"/>
                <w:color w:val="0000FF"/>
                <w:sz w:val="22"/>
                <w:u w:val="single"/>
              </w:rPr>
              <w:fldChar w:fldCharType="end"/>
            </w:r>
          </w:p>
        </w:tc>
      </w:tr>
      <w:tr w14:paraId="3E07B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5D57F0E">
            <w:pPr>
              <w:spacing w:before="0" w:after="0"/>
              <w:ind w:left="0"/>
              <w:jc w:val="left"/>
            </w:pPr>
            <w:r>
              <w:rPr>
                <w:rFonts w:ascii="Times New Roman" w:hAnsi="Times New Roman"/>
                <w:b w:val="0"/>
                <w:i w:val="0"/>
                <w:color w:val="000000"/>
                <w:sz w:val="24"/>
              </w:rPr>
              <w:t>35</w:t>
            </w:r>
          </w:p>
        </w:tc>
        <w:tc>
          <w:tcPr>
            <w:tcW w:w="3080" w:type="dxa"/>
            <w:tcMar>
              <w:top w:w="50" w:type="dxa"/>
              <w:left w:w="100" w:type="dxa"/>
            </w:tcMar>
            <w:vAlign w:val="center"/>
          </w:tcPr>
          <w:p w14:paraId="35933484">
            <w:pPr>
              <w:spacing w:before="0" w:after="0"/>
              <w:ind w:left="135"/>
              <w:jc w:val="left"/>
            </w:pPr>
            <w:r>
              <w:rPr>
                <w:rFonts w:ascii="Times New Roman" w:hAnsi="Times New Roman"/>
                <w:b w:val="0"/>
                <w:i w:val="0"/>
                <w:color w:val="000000"/>
                <w:sz w:val="24"/>
              </w:rPr>
              <w:t>Территориально-политическая структура Руси</w:t>
            </w:r>
          </w:p>
        </w:tc>
        <w:tc>
          <w:tcPr>
            <w:tcW w:w="840" w:type="dxa"/>
            <w:tcMar>
              <w:top w:w="50" w:type="dxa"/>
              <w:left w:w="100" w:type="dxa"/>
            </w:tcMar>
            <w:vAlign w:val="center"/>
          </w:tcPr>
          <w:p w14:paraId="30359340">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AAFFCD8">
            <w:pPr>
              <w:spacing w:before="0" w:after="0" w:line="276" w:lineRule="auto"/>
              <w:ind w:left="135"/>
              <w:jc w:val="center"/>
            </w:pPr>
          </w:p>
        </w:tc>
        <w:tc>
          <w:tcPr>
            <w:tcW w:w="1638" w:type="dxa"/>
            <w:tcMar>
              <w:top w:w="50" w:type="dxa"/>
              <w:left w:w="100" w:type="dxa"/>
            </w:tcMar>
            <w:vAlign w:val="center"/>
          </w:tcPr>
          <w:p w14:paraId="059D66B0">
            <w:pPr>
              <w:spacing w:before="0" w:after="0" w:line="276" w:lineRule="auto"/>
              <w:ind w:left="135"/>
              <w:jc w:val="center"/>
            </w:pPr>
          </w:p>
        </w:tc>
        <w:tc>
          <w:tcPr>
            <w:tcW w:w="1163" w:type="dxa"/>
            <w:tcMar>
              <w:top w:w="50" w:type="dxa"/>
              <w:left w:w="100" w:type="dxa"/>
            </w:tcMar>
            <w:vAlign w:val="center"/>
          </w:tcPr>
          <w:p w14:paraId="2A2C2093">
            <w:pPr>
              <w:spacing w:before="0" w:after="0"/>
              <w:ind w:left="135"/>
              <w:jc w:val="left"/>
            </w:pPr>
          </w:p>
        </w:tc>
        <w:tc>
          <w:tcPr>
            <w:tcW w:w="1988" w:type="dxa"/>
            <w:tcMar>
              <w:top w:w="50" w:type="dxa"/>
              <w:left w:w="100" w:type="dxa"/>
            </w:tcMar>
            <w:vAlign w:val="center"/>
          </w:tcPr>
          <w:p w14:paraId="7A8A66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"https://m.edsoo.ru/8a1804f6" \h </w:instrText>
            </w:r>
            <w:r>
              <w:fldChar w:fldCharType="separate"/>
            </w:r>
            <w:r>
              <w:rPr>
                <w:rFonts w:ascii="Times New Roman" w:hAnsi="Times New Roman"/>
                <w:b w:val="0"/>
                <w:i w:val="0"/>
                <w:color w:val="0000FF"/>
                <w:sz w:val="22"/>
                <w:u w:val="single"/>
              </w:rPr>
              <w:t>https://m.edsoo.ru/8a1804f6</w:t>
            </w:r>
            <w:r>
              <w:rPr>
                <w:rFonts w:ascii="Times New Roman" w:hAnsi="Times New Roman"/>
                <w:b w:val="0"/>
                <w:i w:val="0"/>
                <w:color w:val="0000FF"/>
                <w:sz w:val="22"/>
                <w:u w:val="single"/>
              </w:rPr>
              <w:fldChar w:fldCharType="end"/>
            </w:r>
          </w:p>
        </w:tc>
      </w:tr>
      <w:tr w14:paraId="56E72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B447673">
            <w:pPr>
              <w:spacing w:before="0" w:after="0"/>
              <w:ind w:left="0"/>
              <w:jc w:val="left"/>
            </w:pPr>
            <w:r>
              <w:rPr>
                <w:rFonts w:ascii="Times New Roman" w:hAnsi="Times New Roman"/>
                <w:b w:val="0"/>
                <w:i w:val="0"/>
                <w:color w:val="000000"/>
                <w:sz w:val="24"/>
              </w:rPr>
              <w:t>36</w:t>
            </w:r>
          </w:p>
        </w:tc>
        <w:tc>
          <w:tcPr>
            <w:tcW w:w="3080" w:type="dxa"/>
            <w:tcMar>
              <w:top w:w="50" w:type="dxa"/>
              <w:left w:w="100" w:type="dxa"/>
            </w:tcMar>
            <w:vAlign w:val="center"/>
          </w:tcPr>
          <w:p w14:paraId="2D70839A">
            <w:pPr>
              <w:spacing w:before="0" w:after="0"/>
              <w:ind w:left="135"/>
              <w:jc w:val="left"/>
            </w:pPr>
            <w:r>
              <w:rPr>
                <w:rFonts w:ascii="Times New Roman" w:hAnsi="Times New Roman"/>
                <w:b w:val="0"/>
                <w:i w:val="0"/>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14:paraId="01EDA9B5">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590D2D96">
            <w:pPr>
              <w:spacing w:before="0" w:after="0" w:line="276" w:lineRule="auto"/>
              <w:ind w:left="135"/>
              <w:jc w:val="center"/>
            </w:pPr>
          </w:p>
        </w:tc>
        <w:tc>
          <w:tcPr>
            <w:tcW w:w="1638" w:type="dxa"/>
            <w:tcMar>
              <w:top w:w="50" w:type="dxa"/>
              <w:left w:w="100" w:type="dxa"/>
            </w:tcMar>
            <w:vAlign w:val="center"/>
          </w:tcPr>
          <w:p w14:paraId="59B26487">
            <w:pPr>
              <w:spacing w:before="0" w:after="0" w:line="276" w:lineRule="auto"/>
              <w:ind w:left="135"/>
              <w:jc w:val="center"/>
            </w:pPr>
          </w:p>
        </w:tc>
        <w:tc>
          <w:tcPr>
            <w:tcW w:w="1163" w:type="dxa"/>
            <w:tcMar>
              <w:top w:w="50" w:type="dxa"/>
              <w:left w:w="100" w:type="dxa"/>
            </w:tcMar>
            <w:vAlign w:val="center"/>
          </w:tcPr>
          <w:p w14:paraId="2BE7E2E4">
            <w:pPr>
              <w:spacing w:before="0" w:after="0"/>
              <w:ind w:left="135"/>
              <w:jc w:val="left"/>
            </w:pPr>
          </w:p>
        </w:tc>
        <w:tc>
          <w:tcPr>
            <w:tcW w:w="1988" w:type="dxa"/>
            <w:tcMar>
              <w:top w:w="50" w:type="dxa"/>
              <w:left w:w="100" w:type="dxa"/>
            </w:tcMar>
            <w:vAlign w:val="center"/>
          </w:tcPr>
          <w:p w14:paraId="7E3CB7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"https://m.edsoo.ru/8a1806a4" \h </w:instrText>
            </w:r>
            <w:r>
              <w:fldChar w:fldCharType="separate"/>
            </w:r>
            <w:r>
              <w:rPr>
                <w:rFonts w:ascii="Times New Roman" w:hAnsi="Times New Roman"/>
                <w:b w:val="0"/>
                <w:i w:val="0"/>
                <w:color w:val="0000FF"/>
                <w:sz w:val="22"/>
                <w:u w:val="single"/>
              </w:rPr>
              <w:t>https://m.edsoo.ru/8a1806a4</w:t>
            </w:r>
            <w:r>
              <w:rPr>
                <w:rFonts w:ascii="Times New Roman" w:hAnsi="Times New Roman"/>
                <w:b w:val="0"/>
                <w:i w:val="0"/>
                <w:color w:val="0000FF"/>
                <w:sz w:val="22"/>
                <w:u w:val="single"/>
              </w:rPr>
              <w:fldChar w:fldCharType="end"/>
            </w:r>
          </w:p>
        </w:tc>
      </w:tr>
      <w:tr w14:paraId="4F3DC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AFC5C6C">
            <w:pPr>
              <w:spacing w:before="0" w:after="0"/>
              <w:ind w:left="0"/>
              <w:jc w:val="left"/>
            </w:pPr>
            <w:r>
              <w:rPr>
                <w:rFonts w:ascii="Times New Roman" w:hAnsi="Times New Roman"/>
                <w:b w:val="0"/>
                <w:i w:val="0"/>
                <w:color w:val="000000"/>
                <w:sz w:val="24"/>
              </w:rPr>
              <w:t>37</w:t>
            </w:r>
          </w:p>
        </w:tc>
        <w:tc>
          <w:tcPr>
            <w:tcW w:w="3080" w:type="dxa"/>
            <w:tcMar>
              <w:top w:w="50" w:type="dxa"/>
              <w:left w:w="100" w:type="dxa"/>
            </w:tcMar>
            <w:vAlign w:val="center"/>
          </w:tcPr>
          <w:p w14:paraId="13C59817">
            <w:pPr>
              <w:spacing w:before="0" w:after="0"/>
              <w:ind w:left="135"/>
              <w:jc w:val="left"/>
            </w:pPr>
            <w:r>
              <w:rPr>
                <w:rFonts w:ascii="Times New Roman" w:hAnsi="Times New Roman"/>
                <w:b w:val="0"/>
                <w:i w:val="0"/>
                <w:color w:val="000000"/>
                <w:sz w:val="24"/>
              </w:rPr>
              <w:t>Русская церковь в X- начале XII в.</w:t>
            </w:r>
          </w:p>
        </w:tc>
        <w:tc>
          <w:tcPr>
            <w:tcW w:w="840" w:type="dxa"/>
            <w:tcMar>
              <w:top w:w="50" w:type="dxa"/>
              <w:left w:w="100" w:type="dxa"/>
            </w:tcMar>
            <w:vAlign w:val="center"/>
          </w:tcPr>
          <w:p w14:paraId="05CE441A">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893165C">
            <w:pPr>
              <w:spacing w:before="0" w:after="0" w:line="276" w:lineRule="auto"/>
              <w:ind w:left="135"/>
              <w:jc w:val="center"/>
            </w:pPr>
          </w:p>
        </w:tc>
        <w:tc>
          <w:tcPr>
            <w:tcW w:w="1638" w:type="dxa"/>
            <w:tcMar>
              <w:top w:w="50" w:type="dxa"/>
              <w:left w:w="100" w:type="dxa"/>
            </w:tcMar>
            <w:vAlign w:val="center"/>
          </w:tcPr>
          <w:p w14:paraId="540E42C9">
            <w:pPr>
              <w:spacing w:before="0" w:after="0" w:line="276" w:lineRule="auto"/>
              <w:ind w:left="135"/>
              <w:jc w:val="center"/>
            </w:pPr>
          </w:p>
        </w:tc>
        <w:tc>
          <w:tcPr>
            <w:tcW w:w="1163" w:type="dxa"/>
            <w:tcMar>
              <w:top w:w="50" w:type="dxa"/>
              <w:left w:w="100" w:type="dxa"/>
            </w:tcMar>
            <w:vAlign w:val="center"/>
          </w:tcPr>
          <w:p w14:paraId="122C7675">
            <w:pPr>
              <w:spacing w:before="0" w:after="0"/>
              <w:ind w:left="135"/>
              <w:jc w:val="left"/>
            </w:pPr>
          </w:p>
        </w:tc>
        <w:tc>
          <w:tcPr>
            <w:tcW w:w="1988" w:type="dxa"/>
            <w:tcMar>
              <w:top w:w="50" w:type="dxa"/>
              <w:left w:w="100" w:type="dxa"/>
            </w:tcMar>
            <w:vAlign w:val="center"/>
          </w:tcPr>
          <w:p w14:paraId="3FDDF0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"https://m.edsoo.ru/8a180848" \h </w:instrText>
            </w:r>
            <w:r>
              <w:fldChar w:fldCharType="separate"/>
            </w:r>
            <w:r>
              <w:rPr>
                <w:rFonts w:ascii="Times New Roman" w:hAnsi="Times New Roman"/>
                <w:b w:val="0"/>
                <w:i w:val="0"/>
                <w:color w:val="0000FF"/>
                <w:sz w:val="22"/>
                <w:u w:val="single"/>
              </w:rPr>
              <w:t>https://m.edsoo.ru/8a180848</w:t>
            </w:r>
            <w:r>
              <w:rPr>
                <w:rFonts w:ascii="Times New Roman" w:hAnsi="Times New Roman"/>
                <w:b w:val="0"/>
                <w:i w:val="0"/>
                <w:color w:val="0000FF"/>
                <w:sz w:val="22"/>
                <w:u w:val="single"/>
              </w:rPr>
              <w:fldChar w:fldCharType="end"/>
            </w:r>
          </w:p>
        </w:tc>
      </w:tr>
      <w:tr w14:paraId="0DC6C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8AD3D22">
            <w:pPr>
              <w:spacing w:before="0" w:after="0"/>
              <w:ind w:left="0"/>
              <w:jc w:val="left"/>
            </w:pPr>
            <w:r>
              <w:rPr>
                <w:rFonts w:ascii="Times New Roman" w:hAnsi="Times New Roman"/>
                <w:b w:val="0"/>
                <w:i w:val="0"/>
                <w:color w:val="000000"/>
                <w:sz w:val="24"/>
              </w:rPr>
              <w:t>38</w:t>
            </w:r>
          </w:p>
        </w:tc>
        <w:tc>
          <w:tcPr>
            <w:tcW w:w="3080" w:type="dxa"/>
            <w:tcMar>
              <w:top w:w="50" w:type="dxa"/>
              <w:left w:w="100" w:type="dxa"/>
            </w:tcMar>
            <w:vAlign w:val="center"/>
          </w:tcPr>
          <w:p w14:paraId="63E24E70">
            <w:pPr>
              <w:spacing w:before="0" w:after="0"/>
              <w:ind w:left="135"/>
              <w:jc w:val="left"/>
            </w:pPr>
            <w:r>
              <w:rPr>
                <w:rFonts w:ascii="Times New Roman" w:hAnsi="Times New Roman"/>
                <w:b w:val="0"/>
                <w:i w:val="0"/>
                <w:color w:val="000000"/>
                <w:sz w:val="24"/>
              </w:rPr>
              <w:t>Древнерусское право: Русская Правда, церковные уставы</w:t>
            </w:r>
          </w:p>
        </w:tc>
        <w:tc>
          <w:tcPr>
            <w:tcW w:w="840" w:type="dxa"/>
            <w:tcMar>
              <w:top w:w="50" w:type="dxa"/>
              <w:left w:w="100" w:type="dxa"/>
            </w:tcMar>
            <w:vAlign w:val="center"/>
          </w:tcPr>
          <w:p w14:paraId="62E6EF25">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1BF74A8">
            <w:pPr>
              <w:spacing w:before="0" w:after="0" w:line="276" w:lineRule="auto"/>
              <w:ind w:left="135"/>
              <w:jc w:val="center"/>
            </w:pPr>
          </w:p>
        </w:tc>
        <w:tc>
          <w:tcPr>
            <w:tcW w:w="1638" w:type="dxa"/>
            <w:tcMar>
              <w:top w:w="50" w:type="dxa"/>
              <w:left w:w="100" w:type="dxa"/>
            </w:tcMar>
            <w:vAlign w:val="center"/>
          </w:tcPr>
          <w:p w14:paraId="3B846CD0">
            <w:pPr>
              <w:spacing w:before="0" w:after="0" w:line="276" w:lineRule="auto"/>
              <w:ind w:left="135"/>
              <w:jc w:val="center"/>
            </w:pPr>
          </w:p>
        </w:tc>
        <w:tc>
          <w:tcPr>
            <w:tcW w:w="1163" w:type="dxa"/>
            <w:tcMar>
              <w:top w:w="50" w:type="dxa"/>
              <w:left w:w="100" w:type="dxa"/>
            </w:tcMar>
            <w:vAlign w:val="center"/>
          </w:tcPr>
          <w:p w14:paraId="6F63C84F">
            <w:pPr>
              <w:spacing w:before="0" w:after="0"/>
              <w:ind w:left="135"/>
              <w:jc w:val="left"/>
            </w:pPr>
          </w:p>
        </w:tc>
        <w:tc>
          <w:tcPr>
            <w:tcW w:w="1988" w:type="dxa"/>
            <w:tcMar>
              <w:top w:w="50" w:type="dxa"/>
              <w:left w:w="100" w:type="dxa"/>
            </w:tcMar>
            <w:vAlign w:val="center"/>
          </w:tcPr>
          <w:p w14:paraId="661A51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"https://m.edsoo.ru/8a180c26" \h </w:instrText>
            </w:r>
            <w:r>
              <w:fldChar w:fldCharType="separate"/>
            </w:r>
            <w:r>
              <w:rPr>
                <w:rFonts w:ascii="Times New Roman" w:hAnsi="Times New Roman"/>
                <w:b w:val="0"/>
                <w:i w:val="0"/>
                <w:color w:val="0000FF"/>
                <w:sz w:val="22"/>
                <w:u w:val="single"/>
              </w:rPr>
              <w:t>https://m.edsoo.ru/8a180c26</w:t>
            </w:r>
            <w:r>
              <w:rPr>
                <w:rFonts w:ascii="Times New Roman" w:hAnsi="Times New Roman"/>
                <w:b w:val="0"/>
                <w:i w:val="0"/>
                <w:color w:val="0000FF"/>
                <w:sz w:val="22"/>
                <w:u w:val="single"/>
              </w:rPr>
              <w:fldChar w:fldCharType="end"/>
            </w:r>
          </w:p>
        </w:tc>
      </w:tr>
      <w:tr w14:paraId="52FA3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2A6423B">
            <w:pPr>
              <w:spacing w:before="0" w:after="0"/>
              <w:ind w:left="0"/>
              <w:jc w:val="left"/>
            </w:pPr>
            <w:r>
              <w:rPr>
                <w:rFonts w:ascii="Times New Roman" w:hAnsi="Times New Roman"/>
                <w:b w:val="0"/>
                <w:i w:val="0"/>
                <w:color w:val="000000"/>
                <w:sz w:val="24"/>
              </w:rPr>
              <w:t>39</w:t>
            </w:r>
          </w:p>
        </w:tc>
        <w:tc>
          <w:tcPr>
            <w:tcW w:w="3080" w:type="dxa"/>
            <w:tcMar>
              <w:top w:w="50" w:type="dxa"/>
              <w:left w:w="100" w:type="dxa"/>
            </w:tcMar>
            <w:vAlign w:val="center"/>
          </w:tcPr>
          <w:p w14:paraId="084D22E1">
            <w:pPr>
              <w:spacing w:before="0" w:after="0"/>
              <w:ind w:left="135"/>
              <w:jc w:val="left"/>
            </w:pPr>
            <w:r>
              <w:rPr>
                <w:rFonts w:ascii="Times New Roman" w:hAnsi="Times New Roman"/>
                <w:b w:val="0"/>
                <w:i w:val="0"/>
                <w:color w:val="000000"/>
                <w:sz w:val="24"/>
              </w:rPr>
              <w:t>Внешняя политика и международные связи Руси</w:t>
            </w:r>
          </w:p>
        </w:tc>
        <w:tc>
          <w:tcPr>
            <w:tcW w:w="840" w:type="dxa"/>
            <w:tcMar>
              <w:top w:w="50" w:type="dxa"/>
              <w:left w:w="100" w:type="dxa"/>
            </w:tcMar>
            <w:vAlign w:val="center"/>
          </w:tcPr>
          <w:p w14:paraId="32AFE800">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3912A1E">
            <w:pPr>
              <w:spacing w:before="0" w:after="0" w:line="276" w:lineRule="auto"/>
              <w:ind w:left="135"/>
              <w:jc w:val="center"/>
            </w:pPr>
          </w:p>
        </w:tc>
        <w:tc>
          <w:tcPr>
            <w:tcW w:w="1638" w:type="dxa"/>
            <w:tcMar>
              <w:top w:w="50" w:type="dxa"/>
              <w:left w:w="100" w:type="dxa"/>
            </w:tcMar>
            <w:vAlign w:val="center"/>
          </w:tcPr>
          <w:p w14:paraId="65AB468C">
            <w:pPr>
              <w:spacing w:before="0" w:after="0" w:line="276" w:lineRule="auto"/>
              <w:ind w:left="135"/>
              <w:jc w:val="center"/>
            </w:pPr>
          </w:p>
        </w:tc>
        <w:tc>
          <w:tcPr>
            <w:tcW w:w="1163" w:type="dxa"/>
            <w:tcMar>
              <w:top w:w="50" w:type="dxa"/>
              <w:left w:w="100" w:type="dxa"/>
            </w:tcMar>
            <w:vAlign w:val="center"/>
          </w:tcPr>
          <w:p w14:paraId="368A49CC">
            <w:pPr>
              <w:spacing w:before="0" w:after="0"/>
              <w:ind w:left="135"/>
              <w:jc w:val="left"/>
            </w:pPr>
          </w:p>
        </w:tc>
        <w:tc>
          <w:tcPr>
            <w:tcW w:w="1988" w:type="dxa"/>
            <w:tcMar>
              <w:top w:w="50" w:type="dxa"/>
              <w:left w:w="100" w:type="dxa"/>
            </w:tcMar>
            <w:vAlign w:val="center"/>
          </w:tcPr>
          <w:p w14:paraId="0BF3F9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"https://m.edsoo.ru/8a180e06" \h </w:instrText>
            </w:r>
            <w:r>
              <w:fldChar w:fldCharType="separate"/>
            </w:r>
            <w:r>
              <w:rPr>
                <w:rFonts w:ascii="Times New Roman" w:hAnsi="Times New Roman"/>
                <w:b w:val="0"/>
                <w:i w:val="0"/>
                <w:color w:val="0000FF"/>
                <w:sz w:val="22"/>
                <w:u w:val="single"/>
              </w:rPr>
              <w:t>https://m.edsoo.ru/8a180e06</w:t>
            </w:r>
            <w:r>
              <w:rPr>
                <w:rFonts w:ascii="Times New Roman" w:hAnsi="Times New Roman"/>
                <w:b w:val="0"/>
                <w:i w:val="0"/>
                <w:color w:val="0000FF"/>
                <w:sz w:val="22"/>
                <w:u w:val="single"/>
              </w:rPr>
              <w:fldChar w:fldCharType="end"/>
            </w:r>
          </w:p>
        </w:tc>
      </w:tr>
      <w:tr w14:paraId="3FF79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4CECC1E">
            <w:pPr>
              <w:spacing w:before="0" w:after="0"/>
              <w:ind w:left="0"/>
              <w:jc w:val="left"/>
            </w:pPr>
            <w:r>
              <w:rPr>
                <w:rFonts w:ascii="Times New Roman" w:hAnsi="Times New Roman"/>
                <w:b w:val="0"/>
                <w:i w:val="0"/>
                <w:color w:val="000000"/>
                <w:sz w:val="24"/>
              </w:rPr>
              <w:t>40</w:t>
            </w:r>
          </w:p>
        </w:tc>
        <w:tc>
          <w:tcPr>
            <w:tcW w:w="3080" w:type="dxa"/>
            <w:tcMar>
              <w:top w:w="50" w:type="dxa"/>
              <w:left w:w="100" w:type="dxa"/>
            </w:tcMar>
            <w:vAlign w:val="center"/>
          </w:tcPr>
          <w:p w14:paraId="37B77BE0">
            <w:pPr>
              <w:spacing w:before="0" w:after="0"/>
              <w:ind w:left="135"/>
              <w:jc w:val="left"/>
            </w:pPr>
            <w:r>
              <w:rPr>
                <w:rFonts w:ascii="Times New Roman" w:hAnsi="Times New Roman"/>
                <w:b w:val="0"/>
                <w:i w:val="0"/>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14:paraId="28804B51">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B617161">
            <w:pPr>
              <w:spacing w:before="0" w:after="0" w:line="276" w:lineRule="auto"/>
              <w:ind w:left="135"/>
              <w:jc w:val="center"/>
            </w:pPr>
          </w:p>
        </w:tc>
        <w:tc>
          <w:tcPr>
            <w:tcW w:w="1638" w:type="dxa"/>
            <w:tcMar>
              <w:top w:w="50" w:type="dxa"/>
              <w:left w:w="100" w:type="dxa"/>
            </w:tcMar>
            <w:vAlign w:val="center"/>
          </w:tcPr>
          <w:p w14:paraId="2F0524FA">
            <w:pPr>
              <w:spacing w:before="0" w:after="0" w:line="276" w:lineRule="auto"/>
              <w:ind w:left="135"/>
              <w:jc w:val="center"/>
            </w:pPr>
          </w:p>
        </w:tc>
        <w:tc>
          <w:tcPr>
            <w:tcW w:w="1163" w:type="dxa"/>
            <w:tcMar>
              <w:top w:w="50" w:type="dxa"/>
              <w:left w:w="100" w:type="dxa"/>
            </w:tcMar>
            <w:vAlign w:val="center"/>
          </w:tcPr>
          <w:p w14:paraId="1ECF6B89">
            <w:pPr>
              <w:spacing w:before="0" w:after="0"/>
              <w:ind w:left="135"/>
              <w:jc w:val="left"/>
            </w:pPr>
          </w:p>
        </w:tc>
        <w:tc>
          <w:tcPr>
            <w:tcW w:w="1988" w:type="dxa"/>
            <w:tcMar>
              <w:top w:w="50" w:type="dxa"/>
              <w:left w:w="100" w:type="dxa"/>
            </w:tcMar>
            <w:vAlign w:val="center"/>
          </w:tcPr>
          <w:p w14:paraId="17DA64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"https://m.edsoo.ru/8a180fd2" \h </w:instrText>
            </w:r>
            <w:r>
              <w:fldChar w:fldCharType="separate"/>
            </w:r>
            <w:r>
              <w:rPr>
                <w:rFonts w:ascii="Times New Roman" w:hAnsi="Times New Roman"/>
                <w:b w:val="0"/>
                <w:i w:val="0"/>
                <w:color w:val="0000FF"/>
                <w:sz w:val="22"/>
                <w:u w:val="single"/>
              </w:rPr>
              <w:t>https://m.edsoo.ru/8a180fd2</w:t>
            </w:r>
            <w:r>
              <w:rPr>
                <w:rFonts w:ascii="Times New Roman" w:hAnsi="Times New Roman"/>
                <w:b w:val="0"/>
                <w:i w:val="0"/>
                <w:color w:val="0000FF"/>
                <w:sz w:val="22"/>
                <w:u w:val="single"/>
              </w:rPr>
              <w:fldChar w:fldCharType="end"/>
            </w:r>
          </w:p>
        </w:tc>
      </w:tr>
      <w:tr w14:paraId="2D002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E8526F0">
            <w:pPr>
              <w:spacing w:before="0" w:after="0"/>
              <w:ind w:left="0"/>
              <w:jc w:val="left"/>
            </w:pPr>
            <w:r>
              <w:rPr>
                <w:rFonts w:ascii="Times New Roman" w:hAnsi="Times New Roman"/>
                <w:b w:val="0"/>
                <w:i w:val="0"/>
                <w:color w:val="000000"/>
                <w:sz w:val="24"/>
              </w:rPr>
              <w:t>41</w:t>
            </w:r>
          </w:p>
        </w:tc>
        <w:tc>
          <w:tcPr>
            <w:tcW w:w="3080" w:type="dxa"/>
            <w:tcMar>
              <w:top w:w="50" w:type="dxa"/>
              <w:left w:w="100" w:type="dxa"/>
            </w:tcMar>
            <w:vAlign w:val="center"/>
          </w:tcPr>
          <w:p w14:paraId="4F859B79">
            <w:pPr>
              <w:spacing w:before="0" w:after="0"/>
              <w:ind w:left="135"/>
              <w:jc w:val="left"/>
            </w:pPr>
            <w:r>
              <w:rPr>
                <w:rFonts w:ascii="Times New Roman" w:hAnsi="Times New Roman"/>
                <w:b w:val="0"/>
                <w:i w:val="0"/>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14:paraId="338EDBF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A5F6996">
            <w:pPr>
              <w:spacing w:before="0" w:after="0" w:line="276" w:lineRule="auto"/>
              <w:ind w:left="135"/>
              <w:jc w:val="center"/>
            </w:pPr>
          </w:p>
        </w:tc>
        <w:tc>
          <w:tcPr>
            <w:tcW w:w="1638" w:type="dxa"/>
            <w:tcMar>
              <w:top w:w="50" w:type="dxa"/>
              <w:left w:w="100" w:type="dxa"/>
            </w:tcMar>
            <w:vAlign w:val="center"/>
          </w:tcPr>
          <w:p w14:paraId="44678DD6">
            <w:pPr>
              <w:spacing w:before="0" w:after="0" w:line="276" w:lineRule="auto"/>
              <w:ind w:left="135"/>
              <w:jc w:val="center"/>
            </w:pPr>
          </w:p>
        </w:tc>
        <w:tc>
          <w:tcPr>
            <w:tcW w:w="1163" w:type="dxa"/>
            <w:tcMar>
              <w:top w:w="50" w:type="dxa"/>
              <w:left w:w="100" w:type="dxa"/>
            </w:tcMar>
            <w:vAlign w:val="center"/>
          </w:tcPr>
          <w:p w14:paraId="6D954297">
            <w:pPr>
              <w:spacing w:before="0" w:after="0"/>
              <w:ind w:left="135"/>
              <w:jc w:val="left"/>
            </w:pPr>
          </w:p>
        </w:tc>
        <w:tc>
          <w:tcPr>
            <w:tcW w:w="1988" w:type="dxa"/>
            <w:tcMar>
              <w:top w:w="50" w:type="dxa"/>
              <w:left w:w="100" w:type="dxa"/>
            </w:tcMar>
            <w:vAlign w:val="center"/>
          </w:tcPr>
          <w:p w14:paraId="083587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"https://m.edsoo.ru/8a181194" \h </w:instrText>
            </w:r>
            <w:r>
              <w:fldChar w:fldCharType="separate"/>
            </w:r>
            <w:r>
              <w:rPr>
                <w:rFonts w:ascii="Times New Roman" w:hAnsi="Times New Roman"/>
                <w:b w:val="0"/>
                <w:i w:val="0"/>
                <w:color w:val="0000FF"/>
                <w:sz w:val="22"/>
                <w:u w:val="single"/>
              </w:rPr>
              <w:t>https://m.edsoo.ru/8a181194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"https://m.edsoo.ru/8a18134c" \h </w:instrText>
            </w:r>
            <w:r>
              <w:fldChar w:fldCharType="separate"/>
            </w:r>
            <w:r>
              <w:rPr>
                <w:rFonts w:ascii="Times New Roman" w:hAnsi="Times New Roman"/>
                <w:b w:val="0"/>
                <w:i w:val="0"/>
                <w:color w:val="0000FF"/>
                <w:sz w:val="22"/>
                <w:u w:val="single"/>
              </w:rPr>
              <w:t>https://m.edsoo.ru/8a18134c</w:t>
            </w:r>
            <w:r>
              <w:rPr>
                <w:rFonts w:ascii="Times New Roman" w:hAnsi="Times New Roman"/>
                <w:b w:val="0"/>
                <w:i w:val="0"/>
                <w:color w:val="0000FF"/>
                <w:sz w:val="22"/>
                <w:u w:val="single"/>
              </w:rPr>
              <w:fldChar w:fldCharType="end"/>
            </w:r>
          </w:p>
        </w:tc>
      </w:tr>
      <w:tr w14:paraId="6A497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60B8C4E">
            <w:pPr>
              <w:spacing w:before="0" w:after="0"/>
              <w:ind w:left="0"/>
              <w:jc w:val="left"/>
            </w:pPr>
            <w:r>
              <w:rPr>
                <w:rFonts w:ascii="Times New Roman" w:hAnsi="Times New Roman"/>
                <w:b w:val="0"/>
                <w:i w:val="0"/>
                <w:color w:val="000000"/>
                <w:sz w:val="24"/>
              </w:rPr>
              <w:t>42</w:t>
            </w:r>
          </w:p>
        </w:tc>
        <w:tc>
          <w:tcPr>
            <w:tcW w:w="3080" w:type="dxa"/>
            <w:tcMar>
              <w:top w:w="50" w:type="dxa"/>
              <w:left w:w="100" w:type="dxa"/>
            </w:tcMar>
            <w:vAlign w:val="center"/>
          </w:tcPr>
          <w:p w14:paraId="0F0F2639">
            <w:pPr>
              <w:spacing w:before="0" w:after="0"/>
              <w:ind w:left="135"/>
              <w:jc w:val="left"/>
            </w:pPr>
            <w:r>
              <w:rPr>
                <w:rFonts w:ascii="Times New Roman" w:hAnsi="Times New Roman"/>
                <w:b w:val="0"/>
                <w:i w:val="0"/>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14:paraId="64BA49FB">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40838E0">
            <w:pPr>
              <w:spacing w:before="0" w:after="0" w:line="276" w:lineRule="auto"/>
              <w:ind w:left="135"/>
              <w:jc w:val="center"/>
            </w:pPr>
          </w:p>
        </w:tc>
        <w:tc>
          <w:tcPr>
            <w:tcW w:w="1638" w:type="dxa"/>
            <w:tcMar>
              <w:top w:w="50" w:type="dxa"/>
              <w:left w:w="100" w:type="dxa"/>
            </w:tcMar>
            <w:vAlign w:val="center"/>
          </w:tcPr>
          <w:p w14:paraId="4A313560">
            <w:pPr>
              <w:spacing w:before="0" w:after="0" w:line="276" w:lineRule="auto"/>
              <w:ind w:left="135"/>
              <w:jc w:val="center"/>
            </w:pPr>
          </w:p>
        </w:tc>
        <w:tc>
          <w:tcPr>
            <w:tcW w:w="1163" w:type="dxa"/>
            <w:tcMar>
              <w:top w:w="50" w:type="dxa"/>
              <w:left w:w="100" w:type="dxa"/>
            </w:tcMar>
            <w:vAlign w:val="center"/>
          </w:tcPr>
          <w:p w14:paraId="753EDBAC">
            <w:pPr>
              <w:spacing w:before="0" w:after="0"/>
              <w:ind w:left="135"/>
              <w:jc w:val="left"/>
            </w:pPr>
          </w:p>
        </w:tc>
        <w:tc>
          <w:tcPr>
            <w:tcW w:w="1988" w:type="dxa"/>
            <w:tcMar>
              <w:top w:w="50" w:type="dxa"/>
              <w:left w:w="100" w:type="dxa"/>
            </w:tcMar>
            <w:vAlign w:val="center"/>
          </w:tcPr>
          <w:p w14:paraId="77F6E096">
            <w:pPr>
              <w:spacing w:before="0" w:after="0"/>
              <w:ind w:left="135"/>
              <w:jc w:val="left"/>
            </w:pPr>
          </w:p>
        </w:tc>
      </w:tr>
      <w:tr w14:paraId="798F0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A317010">
            <w:pPr>
              <w:spacing w:before="0" w:after="0"/>
              <w:ind w:left="0"/>
              <w:jc w:val="left"/>
            </w:pPr>
            <w:r>
              <w:rPr>
                <w:rFonts w:ascii="Times New Roman" w:hAnsi="Times New Roman"/>
                <w:b w:val="0"/>
                <w:i w:val="0"/>
                <w:color w:val="000000"/>
                <w:sz w:val="24"/>
              </w:rPr>
              <w:t>43</w:t>
            </w:r>
          </w:p>
        </w:tc>
        <w:tc>
          <w:tcPr>
            <w:tcW w:w="3080" w:type="dxa"/>
            <w:tcMar>
              <w:top w:w="50" w:type="dxa"/>
              <w:left w:w="100" w:type="dxa"/>
            </w:tcMar>
            <w:vAlign w:val="center"/>
          </w:tcPr>
          <w:p w14:paraId="1BC0CD8A">
            <w:pPr>
              <w:spacing w:before="0" w:after="0"/>
              <w:ind w:left="135"/>
              <w:jc w:val="left"/>
            </w:pPr>
            <w:r>
              <w:rPr>
                <w:rFonts w:ascii="Times New Roman" w:hAnsi="Times New Roman"/>
                <w:b w:val="0"/>
                <w:i w:val="0"/>
                <w:color w:val="000000"/>
                <w:sz w:val="24"/>
              </w:rPr>
              <w:t>Формирование системы земель — самостоятельных государств</w:t>
            </w:r>
          </w:p>
        </w:tc>
        <w:tc>
          <w:tcPr>
            <w:tcW w:w="840" w:type="dxa"/>
            <w:tcMar>
              <w:top w:w="50" w:type="dxa"/>
              <w:left w:w="100" w:type="dxa"/>
            </w:tcMar>
            <w:vAlign w:val="center"/>
          </w:tcPr>
          <w:p w14:paraId="44931818">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06C6B14">
            <w:pPr>
              <w:spacing w:before="0" w:after="0" w:line="276" w:lineRule="auto"/>
              <w:ind w:left="135"/>
              <w:jc w:val="center"/>
            </w:pPr>
          </w:p>
        </w:tc>
        <w:tc>
          <w:tcPr>
            <w:tcW w:w="1638" w:type="dxa"/>
            <w:tcMar>
              <w:top w:w="50" w:type="dxa"/>
              <w:left w:w="100" w:type="dxa"/>
            </w:tcMar>
            <w:vAlign w:val="center"/>
          </w:tcPr>
          <w:p w14:paraId="11ABDFBD">
            <w:pPr>
              <w:spacing w:before="0" w:after="0" w:line="276" w:lineRule="auto"/>
              <w:ind w:left="135"/>
              <w:jc w:val="center"/>
            </w:pPr>
          </w:p>
        </w:tc>
        <w:tc>
          <w:tcPr>
            <w:tcW w:w="1163" w:type="dxa"/>
            <w:tcMar>
              <w:top w:w="50" w:type="dxa"/>
              <w:left w:w="100" w:type="dxa"/>
            </w:tcMar>
            <w:vAlign w:val="center"/>
          </w:tcPr>
          <w:p w14:paraId="00CCCC59">
            <w:pPr>
              <w:spacing w:before="0" w:after="0"/>
              <w:ind w:left="135"/>
              <w:jc w:val="left"/>
            </w:pPr>
          </w:p>
        </w:tc>
        <w:tc>
          <w:tcPr>
            <w:tcW w:w="1988" w:type="dxa"/>
            <w:tcMar>
              <w:top w:w="50" w:type="dxa"/>
              <w:left w:w="100" w:type="dxa"/>
            </w:tcMar>
            <w:vAlign w:val="center"/>
          </w:tcPr>
          <w:p w14:paraId="46E4E2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"https://m.edsoo.ru/8a181518" \h </w:instrText>
            </w:r>
            <w:r>
              <w:fldChar w:fldCharType="separate"/>
            </w:r>
            <w:r>
              <w:rPr>
                <w:rFonts w:ascii="Times New Roman" w:hAnsi="Times New Roman"/>
                <w:b w:val="0"/>
                <w:i w:val="0"/>
                <w:color w:val="0000FF"/>
                <w:sz w:val="22"/>
                <w:u w:val="single"/>
              </w:rPr>
              <w:t>https://m.edsoo.ru/8a181518</w:t>
            </w:r>
            <w:r>
              <w:rPr>
                <w:rFonts w:ascii="Times New Roman" w:hAnsi="Times New Roman"/>
                <w:b w:val="0"/>
                <w:i w:val="0"/>
                <w:color w:val="0000FF"/>
                <w:sz w:val="22"/>
                <w:u w:val="single"/>
              </w:rPr>
              <w:fldChar w:fldCharType="end"/>
            </w:r>
          </w:p>
        </w:tc>
      </w:tr>
      <w:tr w14:paraId="0C4B0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E747205">
            <w:pPr>
              <w:spacing w:before="0" w:after="0"/>
              <w:ind w:left="0"/>
              <w:jc w:val="left"/>
            </w:pPr>
            <w:r>
              <w:rPr>
                <w:rFonts w:ascii="Times New Roman" w:hAnsi="Times New Roman"/>
                <w:b w:val="0"/>
                <w:i w:val="0"/>
                <w:color w:val="000000"/>
                <w:sz w:val="24"/>
              </w:rPr>
              <w:t>44</w:t>
            </w:r>
          </w:p>
        </w:tc>
        <w:tc>
          <w:tcPr>
            <w:tcW w:w="3080" w:type="dxa"/>
            <w:tcMar>
              <w:top w:w="50" w:type="dxa"/>
              <w:left w:w="100" w:type="dxa"/>
            </w:tcMar>
            <w:vAlign w:val="center"/>
          </w:tcPr>
          <w:p w14:paraId="3C014A11">
            <w:pPr>
              <w:spacing w:before="0" w:after="0"/>
              <w:ind w:left="135"/>
              <w:jc w:val="left"/>
            </w:pPr>
            <w:r>
              <w:rPr>
                <w:rFonts w:ascii="Times New Roman" w:hAnsi="Times New Roman"/>
                <w:b w:val="0"/>
                <w:i w:val="0"/>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14:paraId="27E766D5">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AD27CEE">
            <w:pPr>
              <w:spacing w:before="0" w:after="0" w:line="276" w:lineRule="auto"/>
              <w:ind w:left="135"/>
              <w:jc w:val="center"/>
            </w:pPr>
          </w:p>
        </w:tc>
        <w:tc>
          <w:tcPr>
            <w:tcW w:w="1638" w:type="dxa"/>
            <w:tcMar>
              <w:top w:w="50" w:type="dxa"/>
              <w:left w:w="100" w:type="dxa"/>
            </w:tcMar>
            <w:vAlign w:val="center"/>
          </w:tcPr>
          <w:p w14:paraId="0ABE49EA">
            <w:pPr>
              <w:spacing w:before="0" w:after="0" w:line="276" w:lineRule="auto"/>
              <w:ind w:left="135"/>
              <w:jc w:val="center"/>
            </w:pPr>
          </w:p>
        </w:tc>
        <w:tc>
          <w:tcPr>
            <w:tcW w:w="1163" w:type="dxa"/>
            <w:tcMar>
              <w:top w:w="50" w:type="dxa"/>
              <w:left w:w="100" w:type="dxa"/>
            </w:tcMar>
            <w:vAlign w:val="center"/>
          </w:tcPr>
          <w:p w14:paraId="4F9074B5">
            <w:pPr>
              <w:spacing w:before="0" w:after="0"/>
              <w:ind w:left="135"/>
              <w:jc w:val="left"/>
            </w:pPr>
          </w:p>
        </w:tc>
        <w:tc>
          <w:tcPr>
            <w:tcW w:w="1988" w:type="dxa"/>
            <w:tcMar>
              <w:top w:w="50" w:type="dxa"/>
              <w:left w:w="100" w:type="dxa"/>
            </w:tcMar>
            <w:vAlign w:val="center"/>
          </w:tcPr>
          <w:p w14:paraId="299B8E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"https://m.edsoo.ru/8a1816e4" \h </w:instrText>
            </w:r>
            <w:r>
              <w:fldChar w:fldCharType="separate"/>
            </w:r>
            <w:r>
              <w:rPr>
                <w:rFonts w:ascii="Times New Roman" w:hAnsi="Times New Roman"/>
                <w:b w:val="0"/>
                <w:i w:val="0"/>
                <w:color w:val="0000FF"/>
                <w:sz w:val="22"/>
                <w:u w:val="single"/>
              </w:rPr>
              <w:t>https://m.edsoo.ru/8a1816e4</w:t>
            </w:r>
            <w:r>
              <w:rPr>
                <w:rFonts w:ascii="Times New Roman" w:hAnsi="Times New Roman"/>
                <w:b w:val="0"/>
                <w:i w:val="0"/>
                <w:color w:val="0000FF"/>
                <w:sz w:val="22"/>
                <w:u w:val="single"/>
              </w:rPr>
              <w:fldChar w:fldCharType="end"/>
            </w:r>
          </w:p>
        </w:tc>
      </w:tr>
      <w:tr w14:paraId="5A001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68D1314">
            <w:pPr>
              <w:spacing w:before="0" w:after="0"/>
              <w:ind w:left="0"/>
              <w:jc w:val="left"/>
            </w:pPr>
            <w:r>
              <w:rPr>
                <w:rFonts w:ascii="Times New Roman" w:hAnsi="Times New Roman"/>
                <w:b w:val="0"/>
                <w:i w:val="0"/>
                <w:color w:val="000000"/>
                <w:sz w:val="24"/>
              </w:rPr>
              <w:t>45</w:t>
            </w:r>
          </w:p>
        </w:tc>
        <w:tc>
          <w:tcPr>
            <w:tcW w:w="3080" w:type="dxa"/>
            <w:tcMar>
              <w:top w:w="50" w:type="dxa"/>
              <w:left w:w="100" w:type="dxa"/>
            </w:tcMar>
            <w:vAlign w:val="center"/>
          </w:tcPr>
          <w:p w14:paraId="1F7EC797">
            <w:pPr>
              <w:spacing w:before="0" w:after="0"/>
              <w:ind w:left="135"/>
              <w:jc w:val="left"/>
            </w:pPr>
            <w:r>
              <w:rPr>
                <w:rFonts w:ascii="Times New Roman" w:hAnsi="Times New Roman"/>
                <w:b w:val="0"/>
                <w:i w:val="0"/>
                <w:color w:val="000000"/>
                <w:sz w:val="24"/>
              </w:rPr>
              <w:t>Земли, имевшие особый статус: Киевская и Новгородская</w:t>
            </w:r>
          </w:p>
        </w:tc>
        <w:tc>
          <w:tcPr>
            <w:tcW w:w="840" w:type="dxa"/>
            <w:tcMar>
              <w:top w:w="50" w:type="dxa"/>
              <w:left w:w="100" w:type="dxa"/>
            </w:tcMar>
            <w:vAlign w:val="center"/>
          </w:tcPr>
          <w:p w14:paraId="13130467">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000FAB9">
            <w:pPr>
              <w:spacing w:before="0" w:after="0" w:line="276" w:lineRule="auto"/>
              <w:ind w:left="135"/>
              <w:jc w:val="center"/>
            </w:pPr>
          </w:p>
        </w:tc>
        <w:tc>
          <w:tcPr>
            <w:tcW w:w="1638" w:type="dxa"/>
            <w:tcMar>
              <w:top w:w="50" w:type="dxa"/>
              <w:left w:w="100" w:type="dxa"/>
            </w:tcMar>
            <w:vAlign w:val="center"/>
          </w:tcPr>
          <w:p w14:paraId="5F4A1724">
            <w:pPr>
              <w:spacing w:before="0" w:after="0" w:line="276" w:lineRule="auto"/>
              <w:ind w:left="135"/>
              <w:jc w:val="center"/>
            </w:pPr>
          </w:p>
        </w:tc>
        <w:tc>
          <w:tcPr>
            <w:tcW w:w="1163" w:type="dxa"/>
            <w:tcMar>
              <w:top w:w="50" w:type="dxa"/>
              <w:left w:w="100" w:type="dxa"/>
            </w:tcMar>
            <w:vAlign w:val="center"/>
          </w:tcPr>
          <w:p w14:paraId="67FA275F">
            <w:pPr>
              <w:spacing w:before="0" w:after="0"/>
              <w:ind w:left="135"/>
              <w:jc w:val="left"/>
            </w:pPr>
          </w:p>
        </w:tc>
        <w:tc>
          <w:tcPr>
            <w:tcW w:w="1988" w:type="dxa"/>
            <w:tcMar>
              <w:top w:w="50" w:type="dxa"/>
              <w:left w:w="100" w:type="dxa"/>
            </w:tcMar>
            <w:vAlign w:val="center"/>
          </w:tcPr>
          <w:p w14:paraId="593907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"https://m.edsoo.ru/8a181d1a" \h </w:instrText>
            </w:r>
            <w:r>
              <w:fldChar w:fldCharType="separate"/>
            </w:r>
            <w:r>
              <w:rPr>
                <w:rFonts w:ascii="Times New Roman" w:hAnsi="Times New Roman"/>
                <w:b w:val="0"/>
                <w:i w:val="0"/>
                <w:color w:val="0000FF"/>
                <w:sz w:val="22"/>
                <w:u w:val="single"/>
              </w:rPr>
              <w:t>https://m.edsoo.ru/8a181d1a</w:t>
            </w:r>
            <w:r>
              <w:rPr>
                <w:rFonts w:ascii="Times New Roman" w:hAnsi="Times New Roman"/>
                <w:b w:val="0"/>
                <w:i w:val="0"/>
                <w:color w:val="0000FF"/>
                <w:sz w:val="22"/>
                <w:u w:val="single"/>
              </w:rPr>
              <w:fldChar w:fldCharType="end"/>
            </w:r>
          </w:p>
        </w:tc>
      </w:tr>
      <w:tr w14:paraId="0A734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9CCF5DC">
            <w:pPr>
              <w:spacing w:before="0" w:after="0"/>
              <w:ind w:left="0"/>
              <w:jc w:val="left"/>
            </w:pPr>
            <w:r>
              <w:rPr>
                <w:rFonts w:ascii="Times New Roman" w:hAnsi="Times New Roman"/>
                <w:b w:val="0"/>
                <w:i w:val="0"/>
                <w:color w:val="000000"/>
                <w:sz w:val="24"/>
              </w:rPr>
              <w:t>46</w:t>
            </w:r>
          </w:p>
        </w:tc>
        <w:tc>
          <w:tcPr>
            <w:tcW w:w="3080" w:type="dxa"/>
            <w:tcMar>
              <w:top w:w="50" w:type="dxa"/>
              <w:left w:w="100" w:type="dxa"/>
            </w:tcMar>
            <w:vAlign w:val="center"/>
          </w:tcPr>
          <w:p w14:paraId="2C6DDFB1">
            <w:pPr>
              <w:spacing w:before="0" w:after="0"/>
              <w:ind w:left="135"/>
              <w:jc w:val="left"/>
            </w:pPr>
            <w:r>
              <w:rPr>
                <w:rFonts w:ascii="Times New Roman" w:hAnsi="Times New Roman"/>
                <w:b w:val="0"/>
                <w:i w:val="0"/>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14:paraId="72372605">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A508CEA">
            <w:pPr>
              <w:spacing w:before="0" w:after="0" w:line="276" w:lineRule="auto"/>
              <w:ind w:left="135"/>
              <w:jc w:val="center"/>
            </w:pPr>
          </w:p>
        </w:tc>
        <w:tc>
          <w:tcPr>
            <w:tcW w:w="1638" w:type="dxa"/>
            <w:tcMar>
              <w:top w:w="50" w:type="dxa"/>
              <w:left w:w="100" w:type="dxa"/>
            </w:tcMar>
            <w:vAlign w:val="center"/>
          </w:tcPr>
          <w:p w14:paraId="378D1A72">
            <w:pPr>
              <w:spacing w:before="0" w:after="0" w:line="276" w:lineRule="auto"/>
              <w:ind w:left="135"/>
              <w:jc w:val="center"/>
            </w:pPr>
          </w:p>
        </w:tc>
        <w:tc>
          <w:tcPr>
            <w:tcW w:w="1163" w:type="dxa"/>
            <w:tcMar>
              <w:top w:w="50" w:type="dxa"/>
              <w:left w:w="100" w:type="dxa"/>
            </w:tcMar>
            <w:vAlign w:val="center"/>
          </w:tcPr>
          <w:p w14:paraId="096228A3">
            <w:pPr>
              <w:spacing w:before="0" w:after="0"/>
              <w:ind w:left="135"/>
              <w:jc w:val="left"/>
            </w:pPr>
          </w:p>
        </w:tc>
        <w:tc>
          <w:tcPr>
            <w:tcW w:w="1988" w:type="dxa"/>
            <w:tcMar>
              <w:top w:w="50" w:type="dxa"/>
              <w:left w:w="100" w:type="dxa"/>
            </w:tcMar>
            <w:vAlign w:val="center"/>
          </w:tcPr>
          <w:p w14:paraId="147D9D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"https://m.edsoo.ru/8a1821b6" \h </w:instrText>
            </w:r>
            <w:r>
              <w:fldChar w:fldCharType="separate"/>
            </w:r>
            <w:r>
              <w:rPr>
                <w:rFonts w:ascii="Times New Roman" w:hAnsi="Times New Roman"/>
                <w:b w:val="0"/>
                <w:i w:val="0"/>
                <w:color w:val="0000FF"/>
                <w:sz w:val="22"/>
                <w:u w:val="single"/>
              </w:rPr>
              <w:t>https://m.edsoo.ru/8a1821b6</w:t>
            </w:r>
            <w:r>
              <w:rPr>
                <w:rFonts w:ascii="Times New Roman" w:hAnsi="Times New Roman"/>
                <w:b w:val="0"/>
                <w:i w:val="0"/>
                <w:color w:val="0000FF"/>
                <w:sz w:val="22"/>
                <w:u w:val="single"/>
              </w:rPr>
              <w:fldChar w:fldCharType="end"/>
            </w:r>
          </w:p>
        </w:tc>
      </w:tr>
      <w:tr w14:paraId="5AC36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D86CE4F">
            <w:pPr>
              <w:spacing w:before="0" w:after="0"/>
              <w:ind w:left="0"/>
              <w:jc w:val="left"/>
            </w:pPr>
            <w:r>
              <w:rPr>
                <w:rFonts w:ascii="Times New Roman" w:hAnsi="Times New Roman"/>
                <w:b w:val="0"/>
                <w:i w:val="0"/>
                <w:color w:val="000000"/>
                <w:sz w:val="24"/>
              </w:rPr>
              <w:t>47</w:t>
            </w:r>
          </w:p>
        </w:tc>
        <w:tc>
          <w:tcPr>
            <w:tcW w:w="3080" w:type="dxa"/>
            <w:tcMar>
              <w:top w:w="50" w:type="dxa"/>
              <w:left w:w="100" w:type="dxa"/>
            </w:tcMar>
            <w:vAlign w:val="center"/>
          </w:tcPr>
          <w:p w14:paraId="21811657">
            <w:pPr>
              <w:spacing w:before="0" w:after="0"/>
              <w:ind w:left="135"/>
              <w:jc w:val="left"/>
            </w:pPr>
            <w:r>
              <w:rPr>
                <w:rFonts w:ascii="Times New Roman" w:hAnsi="Times New Roman"/>
                <w:b w:val="0"/>
                <w:i w:val="0"/>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14:paraId="7E0F14EE">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C442C4F">
            <w:pPr>
              <w:spacing w:before="0" w:after="0" w:line="276" w:lineRule="auto"/>
              <w:ind w:left="135"/>
              <w:jc w:val="center"/>
            </w:pPr>
          </w:p>
        </w:tc>
        <w:tc>
          <w:tcPr>
            <w:tcW w:w="1638" w:type="dxa"/>
            <w:tcMar>
              <w:top w:w="50" w:type="dxa"/>
              <w:left w:w="100" w:type="dxa"/>
            </w:tcMar>
            <w:vAlign w:val="center"/>
          </w:tcPr>
          <w:p w14:paraId="3D5FCDAA">
            <w:pPr>
              <w:spacing w:before="0" w:after="0" w:line="276" w:lineRule="auto"/>
              <w:ind w:left="135"/>
              <w:jc w:val="center"/>
            </w:pPr>
          </w:p>
        </w:tc>
        <w:tc>
          <w:tcPr>
            <w:tcW w:w="1163" w:type="dxa"/>
            <w:tcMar>
              <w:top w:w="50" w:type="dxa"/>
              <w:left w:w="100" w:type="dxa"/>
            </w:tcMar>
            <w:vAlign w:val="center"/>
          </w:tcPr>
          <w:p w14:paraId="4BD20F63">
            <w:pPr>
              <w:spacing w:before="0" w:after="0"/>
              <w:ind w:left="135"/>
              <w:jc w:val="left"/>
            </w:pPr>
          </w:p>
        </w:tc>
        <w:tc>
          <w:tcPr>
            <w:tcW w:w="1988" w:type="dxa"/>
            <w:tcMar>
              <w:top w:w="50" w:type="dxa"/>
              <w:left w:w="100" w:type="dxa"/>
            </w:tcMar>
            <w:vAlign w:val="center"/>
          </w:tcPr>
          <w:p w14:paraId="5F4102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"https://m.edsoo.ru/8a18230a" \h </w:instrText>
            </w:r>
            <w:r>
              <w:fldChar w:fldCharType="separate"/>
            </w:r>
            <w:r>
              <w:rPr>
                <w:rFonts w:ascii="Times New Roman" w:hAnsi="Times New Roman"/>
                <w:b w:val="0"/>
                <w:i w:val="0"/>
                <w:color w:val="0000FF"/>
                <w:sz w:val="22"/>
                <w:u w:val="single"/>
              </w:rPr>
              <w:t>https://m.edsoo.ru/8a18230a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"https://m.edsoo.ru/8a182436%5D" \h </w:instrText>
            </w:r>
            <w:r>
              <w:fldChar w:fldCharType="separate"/>
            </w:r>
            <w:r>
              <w:rPr>
                <w:rFonts w:ascii="Times New Roman" w:hAnsi="Times New Roman"/>
                <w:b w:val="0"/>
                <w:i w:val="0"/>
                <w:color w:val="0000FF"/>
                <w:sz w:val="22"/>
                <w:u w:val="single"/>
              </w:rPr>
              <w:t>https://m.edsoo.ru/8a182436]</w:t>
            </w:r>
            <w:r>
              <w:rPr>
                <w:rFonts w:ascii="Times New Roman" w:hAnsi="Times New Roman"/>
                <w:b w:val="0"/>
                <w:i w:val="0"/>
                <w:color w:val="0000FF"/>
                <w:sz w:val="22"/>
                <w:u w:val="single"/>
              </w:rPr>
              <w:fldChar w:fldCharType="end"/>
            </w:r>
          </w:p>
        </w:tc>
      </w:tr>
      <w:tr w14:paraId="58397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327D6D7">
            <w:pPr>
              <w:spacing w:before="0" w:after="0"/>
              <w:ind w:left="0"/>
              <w:jc w:val="left"/>
            </w:pPr>
            <w:r>
              <w:rPr>
                <w:rFonts w:ascii="Times New Roman" w:hAnsi="Times New Roman"/>
                <w:b w:val="0"/>
                <w:i w:val="0"/>
                <w:color w:val="000000"/>
                <w:sz w:val="24"/>
              </w:rPr>
              <w:t>48</w:t>
            </w:r>
          </w:p>
        </w:tc>
        <w:tc>
          <w:tcPr>
            <w:tcW w:w="3080" w:type="dxa"/>
            <w:tcMar>
              <w:top w:w="50" w:type="dxa"/>
              <w:left w:w="100" w:type="dxa"/>
            </w:tcMar>
            <w:vAlign w:val="center"/>
          </w:tcPr>
          <w:p w14:paraId="45B31B8F">
            <w:pPr>
              <w:spacing w:before="0" w:after="0"/>
              <w:ind w:left="135"/>
              <w:jc w:val="left"/>
            </w:pPr>
            <w:r>
              <w:rPr>
                <w:rFonts w:ascii="Times New Roman" w:hAnsi="Times New Roman"/>
                <w:b w:val="0"/>
                <w:i w:val="0"/>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14:paraId="7385BF4E">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C5F12E1">
            <w:pPr>
              <w:spacing w:before="0" w:after="0" w:line="276" w:lineRule="auto"/>
              <w:ind w:left="135"/>
              <w:jc w:val="center"/>
            </w:pPr>
          </w:p>
        </w:tc>
        <w:tc>
          <w:tcPr>
            <w:tcW w:w="1638" w:type="dxa"/>
            <w:tcMar>
              <w:top w:w="50" w:type="dxa"/>
              <w:left w:w="100" w:type="dxa"/>
            </w:tcMar>
            <w:vAlign w:val="center"/>
          </w:tcPr>
          <w:p w14:paraId="30DEB72D">
            <w:pPr>
              <w:spacing w:before="0" w:after="0" w:line="276" w:lineRule="auto"/>
              <w:ind w:left="135"/>
              <w:jc w:val="center"/>
            </w:pPr>
          </w:p>
        </w:tc>
        <w:tc>
          <w:tcPr>
            <w:tcW w:w="1163" w:type="dxa"/>
            <w:tcMar>
              <w:top w:w="50" w:type="dxa"/>
              <w:left w:w="100" w:type="dxa"/>
            </w:tcMar>
            <w:vAlign w:val="center"/>
          </w:tcPr>
          <w:p w14:paraId="30AD7435">
            <w:pPr>
              <w:spacing w:before="0" w:after="0"/>
              <w:ind w:left="135"/>
              <w:jc w:val="left"/>
            </w:pPr>
          </w:p>
        </w:tc>
        <w:tc>
          <w:tcPr>
            <w:tcW w:w="1988" w:type="dxa"/>
            <w:tcMar>
              <w:top w:w="50" w:type="dxa"/>
              <w:left w:w="100" w:type="dxa"/>
            </w:tcMar>
            <w:vAlign w:val="center"/>
          </w:tcPr>
          <w:p w14:paraId="0FF9E68F">
            <w:pPr>
              <w:spacing w:before="0" w:after="0"/>
              <w:ind w:left="135"/>
              <w:jc w:val="left"/>
            </w:pPr>
          </w:p>
        </w:tc>
      </w:tr>
      <w:tr w14:paraId="40B01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C1CF9FD">
            <w:pPr>
              <w:spacing w:before="0" w:after="0"/>
              <w:ind w:left="0"/>
              <w:jc w:val="left"/>
            </w:pPr>
            <w:r>
              <w:rPr>
                <w:rFonts w:ascii="Times New Roman" w:hAnsi="Times New Roman"/>
                <w:b w:val="0"/>
                <w:i w:val="0"/>
                <w:color w:val="000000"/>
                <w:sz w:val="24"/>
              </w:rPr>
              <w:t>49</w:t>
            </w:r>
          </w:p>
        </w:tc>
        <w:tc>
          <w:tcPr>
            <w:tcW w:w="3080" w:type="dxa"/>
            <w:tcMar>
              <w:top w:w="50" w:type="dxa"/>
              <w:left w:w="100" w:type="dxa"/>
            </w:tcMar>
            <w:vAlign w:val="center"/>
          </w:tcPr>
          <w:p w14:paraId="49ABFB24">
            <w:pPr>
              <w:spacing w:before="0" w:after="0"/>
              <w:ind w:left="135"/>
              <w:jc w:val="left"/>
            </w:pPr>
            <w:r>
              <w:rPr>
                <w:rFonts w:ascii="Times New Roman" w:hAnsi="Times New Roman"/>
                <w:b w:val="0"/>
                <w:i w:val="0"/>
                <w:color w:val="000000"/>
                <w:sz w:val="24"/>
              </w:rPr>
              <w:t>Возникновение Монгольской империи и ее завоевательные походы</w:t>
            </w:r>
          </w:p>
        </w:tc>
        <w:tc>
          <w:tcPr>
            <w:tcW w:w="840" w:type="dxa"/>
            <w:tcMar>
              <w:top w:w="50" w:type="dxa"/>
              <w:left w:w="100" w:type="dxa"/>
            </w:tcMar>
            <w:vAlign w:val="center"/>
          </w:tcPr>
          <w:p w14:paraId="666F4FE9">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34258F9">
            <w:pPr>
              <w:spacing w:before="0" w:after="0" w:line="276" w:lineRule="auto"/>
              <w:ind w:left="135"/>
              <w:jc w:val="center"/>
            </w:pPr>
          </w:p>
        </w:tc>
        <w:tc>
          <w:tcPr>
            <w:tcW w:w="1638" w:type="dxa"/>
            <w:tcMar>
              <w:top w:w="50" w:type="dxa"/>
              <w:left w:w="100" w:type="dxa"/>
            </w:tcMar>
            <w:vAlign w:val="center"/>
          </w:tcPr>
          <w:p w14:paraId="6773D2FF">
            <w:pPr>
              <w:spacing w:before="0" w:after="0" w:line="276" w:lineRule="auto"/>
              <w:ind w:left="135"/>
              <w:jc w:val="center"/>
            </w:pPr>
          </w:p>
        </w:tc>
        <w:tc>
          <w:tcPr>
            <w:tcW w:w="1163" w:type="dxa"/>
            <w:tcMar>
              <w:top w:w="50" w:type="dxa"/>
              <w:left w:w="100" w:type="dxa"/>
            </w:tcMar>
            <w:vAlign w:val="center"/>
          </w:tcPr>
          <w:p w14:paraId="12D52C11">
            <w:pPr>
              <w:spacing w:before="0" w:after="0"/>
              <w:ind w:left="135"/>
              <w:jc w:val="left"/>
            </w:pPr>
          </w:p>
        </w:tc>
        <w:tc>
          <w:tcPr>
            <w:tcW w:w="1988" w:type="dxa"/>
            <w:tcMar>
              <w:top w:w="50" w:type="dxa"/>
              <w:left w:w="100" w:type="dxa"/>
            </w:tcMar>
            <w:vAlign w:val="center"/>
          </w:tcPr>
          <w:p w14:paraId="055F9D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"https://m.edsoo.ru/8a182562" \h </w:instrText>
            </w:r>
            <w:r>
              <w:fldChar w:fldCharType="separate"/>
            </w:r>
            <w:r>
              <w:rPr>
                <w:rFonts w:ascii="Times New Roman" w:hAnsi="Times New Roman"/>
                <w:b w:val="0"/>
                <w:i w:val="0"/>
                <w:color w:val="0000FF"/>
                <w:sz w:val="22"/>
                <w:u w:val="single"/>
              </w:rPr>
              <w:t>https://m.edsoo.ru/8a182562</w:t>
            </w:r>
            <w:r>
              <w:rPr>
                <w:rFonts w:ascii="Times New Roman" w:hAnsi="Times New Roman"/>
                <w:b w:val="0"/>
                <w:i w:val="0"/>
                <w:color w:val="0000FF"/>
                <w:sz w:val="22"/>
                <w:u w:val="single"/>
              </w:rPr>
              <w:fldChar w:fldCharType="end"/>
            </w:r>
          </w:p>
        </w:tc>
      </w:tr>
      <w:tr w14:paraId="7508C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D2F5216">
            <w:pPr>
              <w:spacing w:before="0" w:after="0"/>
              <w:ind w:left="0"/>
              <w:jc w:val="left"/>
            </w:pPr>
            <w:r>
              <w:rPr>
                <w:rFonts w:ascii="Times New Roman" w:hAnsi="Times New Roman"/>
                <w:b w:val="0"/>
                <w:i w:val="0"/>
                <w:color w:val="000000"/>
                <w:sz w:val="24"/>
              </w:rPr>
              <w:t>50</w:t>
            </w:r>
          </w:p>
        </w:tc>
        <w:tc>
          <w:tcPr>
            <w:tcW w:w="3080" w:type="dxa"/>
            <w:tcMar>
              <w:top w:w="50" w:type="dxa"/>
              <w:left w:w="100" w:type="dxa"/>
            </w:tcMar>
            <w:vAlign w:val="center"/>
          </w:tcPr>
          <w:p w14:paraId="03958414">
            <w:pPr>
              <w:spacing w:before="0" w:after="0"/>
              <w:ind w:left="135"/>
              <w:jc w:val="left"/>
            </w:pPr>
            <w:r>
              <w:rPr>
                <w:rFonts w:ascii="Times New Roman" w:hAnsi="Times New Roman"/>
                <w:b w:val="0"/>
                <w:i w:val="0"/>
                <w:color w:val="000000"/>
                <w:sz w:val="24"/>
              </w:rPr>
              <w:t>Борьба Руси против монгольского нашествия.</w:t>
            </w:r>
          </w:p>
        </w:tc>
        <w:tc>
          <w:tcPr>
            <w:tcW w:w="840" w:type="dxa"/>
            <w:tcMar>
              <w:top w:w="50" w:type="dxa"/>
              <w:left w:w="100" w:type="dxa"/>
            </w:tcMar>
            <w:vAlign w:val="center"/>
          </w:tcPr>
          <w:p w14:paraId="5FF66CB5">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A42315B">
            <w:pPr>
              <w:spacing w:before="0" w:after="0" w:line="276" w:lineRule="auto"/>
              <w:ind w:left="135"/>
              <w:jc w:val="center"/>
            </w:pPr>
          </w:p>
        </w:tc>
        <w:tc>
          <w:tcPr>
            <w:tcW w:w="1638" w:type="dxa"/>
            <w:tcMar>
              <w:top w:w="50" w:type="dxa"/>
              <w:left w:w="100" w:type="dxa"/>
            </w:tcMar>
            <w:vAlign w:val="center"/>
          </w:tcPr>
          <w:p w14:paraId="758FAF86">
            <w:pPr>
              <w:spacing w:before="0" w:after="0" w:line="276" w:lineRule="auto"/>
              <w:ind w:left="135"/>
              <w:jc w:val="center"/>
            </w:pPr>
          </w:p>
        </w:tc>
        <w:tc>
          <w:tcPr>
            <w:tcW w:w="1163" w:type="dxa"/>
            <w:tcMar>
              <w:top w:w="50" w:type="dxa"/>
              <w:left w:w="100" w:type="dxa"/>
            </w:tcMar>
            <w:vAlign w:val="center"/>
          </w:tcPr>
          <w:p w14:paraId="79002725">
            <w:pPr>
              <w:spacing w:before="0" w:after="0"/>
              <w:ind w:left="135"/>
              <w:jc w:val="left"/>
            </w:pPr>
          </w:p>
        </w:tc>
        <w:tc>
          <w:tcPr>
            <w:tcW w:w="1988" w:type="dxa"/>
            <w:tcMar>
              <w:top w:w="50" w:type="dxa"/>
              <w:left w:w="100" w:type="dxa"/>
            </w:tcMar>
            <w:vAlign w:val="center"/>
          </w:tcPr>
          <w:p w14:paraId="62EACE5E">
            <w:pPr>
              <w:spacing w:before="0" w:after="0"/>
              <w:ind w:left="135"/>
              <w:jc w:val="left"/>
            </w:pPr>
          </w:p>
        </w:tc>
      </w:tr>
      <w:tr w14:paraId="65917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2B63E60">
            <w:pPr>
              <w:spacing w:before="0" w:after="0"/>
              <w:ind w:left="0"/>
              <w:jc w:val="left"/>
            </w:pPr>
            <w:r>
              <w:rPr>
                <w:rFonts w:ascii="Times New Roman" w:hAnsi="Times New Roman"/>
                <w:b w:val="0"/>
                <w:i w:val="0"/>
                <w:color w:val="000000"/>
                <w:sz w:val="24"/>
              </w:rPr>
              <w:t>51</w:t>
            </w:r>
          </w:p>
        </w:tc>
        <w:tc>
          <w:tcPr>
            <w:tcW w:w="3080" w:type="dxa"/>
            <w:tcMar>
              <w:top w:w="50" w:type="dxa"/>
              <w:left w:w="100" w:type="dxa"/>
            </w:tcMar>
            <w:vAlign w:val="center"/>
          </w:tcPr>
          <w:p w14:paraId="65EFF246">
            <w:pPr>
              <w:spacing w:before="0" w:after="0"/>
              <w:ind w:left="135"/>
              <w:jc w:val="left"/>
            </w:pPr>
            <w:r>
              <w:rPr>
                <w:rFonts w:ascii="Times New Roman" w:hAnsi="Times New Roman"/>
                <w:b w:val="0"/>
                <w:i w:val="0"/>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14:paraId="2477EF0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F4BDCD8">
            <w:pPr>
              <w:spacing w:before="0" w:after="0" w:line="276" w:lineRule="auto"/>
              <w:ind w:left="135"/>
              <w:jc w:val="center"/>
            </w:pPr>
          </w:p>
        </w:tc>
        <w:tc>
          <w:tcPr>
            <w:tcW w:w="1638" w:type="dxa"/>
            <w:tcMar>
              <w:top w:w="50" w:type="dxa"/>
              <w:left w:w="100" w:type="dxa"/>
            </w:tcMar>
            <w:vAlign w:val="center"/>
          </w:tcPr>
          <w:p w14:paraId="381072C1">
            <w:pPr>
              <w:spacing w:before="0" w:after="0" w:line="276" w:lineRule="auto"/>
              <w:ind w:left="135"/>
              <w:jc w:val="center"/>
            </w:pPr>
          </w:p>
        </w:tc>
        <w:tc>
          <w:tcPr>
            <w:tcW w:w="1163" w:type="dxa"/>
            <w:tcMar>
              <w:top w:w="50" w:type="dxa"/>
              <w:left w:w="100" w:type="dxa"/>
            </w:tcMar>
            <w:vAlign w:val="center"/>
          </w:tcPr>
          <w:p w14:paraId="2036F8EA">
            <w:pPr>
              <w:spacing w:before="0" w:after="0"/>
              <w:ind w:left="135"/>
              <w:jc w:val="left"/>
            </w:pPr>
          </w:p>
        </w:tc>
        <w:tc>
          <w:tcPr>
            <w:tcW w:w="1988" w:type="dxa"/>
            <w:tcMar>
              <w:top w:w="50" w:type="dxa"/>
              <w:left w:w="100" w:type="dxa"/>
            </w:tcMar>
            <w:vAlign w:val="center"/>
          </w:tcPr>
          <w:p w14:paraId="22B9C3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"https://m.edsoo.ru/8a182954" \h </w:instrText>
            </w:r>
            <w:r>
              <w:fldChar w:fldCharType="separate"/>
            </w:r>
            <w:r>
              <w:rPr>
                <w:rFonts w:ascii="Times New Roman" w:hAnsi="Times New Roman"/>
                <w:b w:val="0"/>
                <w:i w:val="0"/>
                <w:color w:val="0000FF"/>
                <w:sz w:val="22"/>
                <w:u w:val="single"/>
              </w:rPr>
              <w:t>https://m.edsoo.ru/8a182954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"https://m.edsoo.ru/8a182c92" \h </w:instrText>
            </w:r>
            <w:r>
              <w:fldChar w:fldCharType="separate"/>
            </w:r>
            <w:r>
              <w:rPr>
                <w:rFonts w:ascii="Times New Roman" w:hAnsi="Times New Roman"/>
                <w:b w:val="0"/>
                <w:i w:val="0"/>
                <w:color w:val="0000FF"/>
                <w:sz w:val="22"/>
                <w:u w:val="single"/>
              </w:rPr>
              <w:t>https://m.edsoo.ru/8a182c92</w:t>
            </w:r>
            <w:r>
              <w:rPr>
                <w:rFonts w:ascii="Times New Roman" w:hAnsi="Times New Roman"/>
                <w:b w:val="0"/>
                <w:i w:val="0"/>
                <w:color w:val="0000FF"/>
                <w:sz w:val="22"/>
                <w:u w:val="single"/>
              </w:rPr>
              <w:fldChar w:fldCharType="end"/>
            </w:r>
          </w:p>
        </w:tc>
      </w:tr>
      <w:tr w14:paraId="7F734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7F8A3C9">
            <w:pPr>
              <w:spacing w:before="0" w:after="0"/>
              <w:ind w:left="0"/>
              <w:jc w:val="left"/>
            </w:pPr>
            <w:r>
              <w:rPr>
                <w:rFonts w:ascii="Times New Roman" w:hAnsi="Times New Roman"/>
                <w:b w:val="0"/>
                <w:i w:val="0"/>
                <w:color w:val="000000"/>
                <w:sz w:val="24"/>
              </w:rPr>
              <w:t>52</w:t>
            </w:r>
          </w:p>
        </w:tc>
        <w:tc>
          <w:tcPr>
            <w:tcW w:w="3080" w:type="dxa"/>
            <w:tcMar>
              <w:top w:w="50" w:type="dxa"/>
              <w:left w:w="100" w:type="dxa"/>
            </w:tcMar>
            <w:vAlign w:val="center"/>
          </w:tcPr>
          <w:p w14:paraId="43C3FC48">
            <w:pPr>
              <w:spacing w:before="0" w:after="0"/>
              <w:ind w:left="135"/>
              <w:jc w:val="left"/>
            </w:pPr>
            <w:r>
              <w:rPr>
                <w:rFonts w:ascii="Times New Roman" w:hAnsi="Times New Roman"/>
                <w:b w:val="0"/>
                <w:i w:val="0"/>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14:paraId="340D5F38">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6D2B171">
            <w:pPr>
              <w:spacing w:before="0" w:after="0" w:line="276" w:lineRule="auto"/>
              <w:ind w:left="135"/>
              <w:jc w:val="center"/>
            </w:pPr>
          </w:p>
        </w:tc>
        <w:tc>
          <w:tcPr>
            <w:tcW w:w="1638" w:type="dxa"/>
            <w:tcMar>
              <w:top w:w="50" w:type="dxa"/>
              <w:left w:w="100" w:type="dxa"/>
            </w:tcMar>
            <w:vAlign w:val="center"/>
          </w:tcPr>
          <w:p w14:paraId="64474AB4">
            <w:pPr>
              <w:spacing w:before="0" w:after="0" w:line="276" w:lineRule="auto"/>
              <w:ind w:left="135"/>
              <w:jc w:val="center"/>
            </w:pPr>
          </w:p>
        </w:tc>
        <w:tc>
          <w:tcPr>
            <w:tcW w:w="1163" w:type="dxa"/>
            <w:tcMar>
              <w:top w:w="50" w:type="dxa"/>
              <w:left w:w="100" w:type="dxa"/>
            </w:tcMar>
            <w:vAlign w:val="center"/>
          </w:tcPr>
          <w:p w14:paraId="299D6358">
            <w:pPr>
              <w:spacing w:before="0" w:after="0"/>
              <w:ind w:left="135"/>
              <w:jc w:val="left"/>
            </w:pPr>
          </w:p>
        </w:tc>
        <w:tc>
          <w:tcPr>
            <w:tcW w:w="1988" w:type="dxa"/>
            <w:tcMar>
              <w:top w:w="50" w:type="dxa"/>
              <w:left w:w="100" w:type="dxa"/>
            </w:tcMar>
            <w:vAlign w:val="center"/>
          </w:tcPr>
          <w:p w14:paraId="1239BC9B">
            <w:pPr>
              <w:spacing w:before="0" w:after="0"/>
              <w:ind w:left="135"/>
              <w:jc w:val="left"/>
            </w:pPr>
          </w:p>
        </w:tc>
      </w:tr>
      <w:tr w14:paraId="5B987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6C65D46">
            <w:pPr>
              <w:spacing w:before="0" w:after="0"/>
              <w:ind w:left="0"/>
              <w:jc w:val="left"/>
            </w:pPr>
            <w:r>
              <w:rPr>
                <w:rFonts w:ascii="Times New Roman" w:hAnsi="Times New Roman"/>
                <w:b w:val="0"/>
                <w:i w:val="0"/>
                <w:color w:val="000000"/>
                <w:sz w:val="24"/>
              </w:rPr>
              <w:t>53</w:t>
            </w:r>
          </w:p>
        </w:tc>
        <w:tc>
          <w:tcPr>
            <w:tcW w:w="3080" w:type="dxa"/>
            <w:tcMar>
              <w:top w:w="50" w:type="dxa"/>
              <w:left w:w="100" w:type="dxa"/>
            </w:tcMar>
            <w:vAlign w:val="center"/>
          </w:tcPr>
          <w:p w14:paraId="1D0E67A0">
            <w:pPr>
              <w:spacing w:before="0" w:after="0"/>
              <w:ind w:left="135"/>
              <w:jc w:val="left"/>
            </w:pPr>
            <w:r>
              <w:rPr>
                <w:rFonts w:ascii="Times New Roman" w:hAnsi="Times New Roman"/>
                <w:b w:val="0"/>
                <w:i w:val="0"/>
                <w:color w:val="000000"/>
                <w:sz w:val="24"/>
              </w:rPr>
              <w:t>Княжества Северо-Восточной Руси.</w:t>
            </w:r>
          </w:p>
        </w:tc>
        <w:tc>
          <w:tcPr>
            <w:tcW w:w="840" w:type="dxa"/>
            <w:tcMar>
              <w:top w:w="50" w:type="dxa"/>
              <w:left w:w="100" w:type="dxa"/>
            </w:tcMar>
            <w:vAlign w:val="center"/>
          </w:tcPr>
          <w:p w14:paraId="100FA2E1">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B1A1412">
            <w:pPr>
              <w:spacing w:before="0" w:after="0" w:line="276" w:lineRule="auto"/>
              <w:ind w:left="135"/>
              <w:jc w:val="center"/>
            </w:pPr>
          </w:p>
        </w:tc>
        <w:tc>
          <w:tcPr>
            <w:tcW w:w="1638" w:type="dxa"/>
            <w:tcMar>
              <w:top w:w="50" w:type="dxa"/>
              <w:left w:w="100" w:type="dxa"/>
            </w:tcMar>
            <w:vAlign w:val="center"/>
          </w:tcPr>
          <w:p w14:paraId="2AB57CB9">
            <w:pPr>
              <w:spacing w:before="0" w:after="0" w:line="276" w:lineRule="auto"/>
              <w:ind w:left="135"/>
              <w:jc w:val="center"/>
            </w:pPr>
          </w:p>
        </w:tc>
        <w:tc>
          <w:tcPr>
            <w:tcW w:w="1163" w:type="dxa"/>
            <w:tcMar>
              <w:top w:w="50" w:type="dxa"/>
              <w:left w:w="100" w:type="dxa"/>
            </w:tcMar>
            <w:vAlign w:val="center"/>
          </w:tcPr>
          <w:p w14:paraId="61407ECB">
            <w:pPr>
              <w:spacing w:before="0" w:after="0"/>
              <w:ind w:left="135"/>
              <w:jc w:val="left"/>
            </w:pPr>
          </w:p>
        </w:tc>
        <w:tc>
          <w:tcPr>
            <w:tcW w:w="1988" w:type="dxa"/>
            <w:tcMar>
              <w:top w:w="50" w:type="dxa"/>
              <w:left w:w="100" w:type="dxa"/>
            </w:tcMar>
            <w:vAlign w:val="center"/>
          </w:tcPr>
          <w:p w14:paraId="10C1A0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"https://m.edsoo.ru/8a182e5e" \h </w:instrText>
            </w:r>
            <w:r>
              <w:fldChar w:fldCharType="separate"/>
            </w:r>
            <w:r>
              <w:rPr>
                <w:rFonts w:ascii="Times New Roman" w:hAnsi="Times New Roman"/>
                <w:b w:val="0"/>
                <w:i w:val="0"/>
                <w:color w:val="0000FF"/>
                <w:sz w:val="22"/>
                <w:u w:val="single"/>
              </w:rPr>
              <w:t>https://m.edsoo.ru/8a182e5e</w:t>
            </w:r>
            <w:r>
              <w:rPr>
                <w:rFonts w:ascii="Times New Roman" w:hAnsi="Times New Roman"/>
                <w:b w:val="0"/>
                <w:i w:val="0"/>
                <w:color w:val="0000FF"/>
                <w:sz w:val="22"/>
                <w:u w:val="single"/>
              </w:rPr>
              <w:fldChar w:fldCharType="end"/>
            </w:r>
          </w:p>
        </w:tc>
      </w:tr>
      <w:tr w14:paraId="243A2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17EEBDB">
            <w:pPr>
              <w:spacing w:before="0" w:after="0"/>
              <w:ind w:left="0"/>
              <w:jc w:val="left"/>
            </w:pPr>
            <w:r>
              <w:rPr>
                <w:rFonts w:ascii="Times New Roman" w:hAnsi="Times New Roman"/>
                <w:b w:val="0"/>
                <w:i w:val="0"/>
                <w:color w:val="000000"/>
                <w:sz w:val="24"/>
              </w:rPr>
              <w:t>54</w:t>
            </w:r>
          </w:p>
        </w:tc>
        <w:tc>
          <w:tcPr>
            <w:tcW w:w="3080" w:type="dxa"/>
            <w:tcMar>
              <w:top w:w="50" w:type="dxa"/>
              <w:left w:w="100" w:type="dxa"/>
            </w:tcMar>
            <w:vAlign w:val="center"/>
          </w:tcPr>
          <w:p w14:paraId="151B712E">
            <w:pPr>
              <w:spacing w:before="0" w:after="0"/>
              <w:ind w:left="135"/>
              <w:jc w:val="left"/>
            </w:pPr>
            <w:r>
              <w:rPr>
                <w:rFonts w:ascii="Times New Roman" w:hAnsi="Times New Roman"/>
                <w:b w:val="0"/>
                <w:i w:val="0"/>
                <w:color w:val="000000"/>
                <w:sz w:val="24"/>
              </w:rPr>
              <w:t>Дмитрий Донской. Куликовская битва</w:t>
            </w:r>
          </w:p>
        </w:tc>
        <w:tc>
          <w:tcPr>
            <w:tcW w:w="840" w:type="dxa"/>
            <w:tcMar>
              <w:top w:w="50" w:type="dxa"/>
              <w:left w:w="100" w:type="dxa"/>
            </w:tcMar>
            <w:vAlign w:val="center"/>
          </w:tcPr>
          <w:p w14:paraId="328F6071">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F6CDFE5">
            <w:pPr>
              <w:spacing w:before="0" w:after="0" w:line="276" w:lineRule="auto"/>
              <w:ind w:left="135"/>
              <w:jc w:val="center"/>
            </w:pPr>
          </w:p>
        </w:tc>
        <w:tc>
          <w:tcPr>
            <w:tcW w:w="1638" w:type="dxa"/>
            <w:tcMar>
              <w:top w:w="50" w:type="dxa"/>
              <w:left w:w="100" w:type="dxa"/>
            </w:tcMar>
            <w:vAlign w:val="center"/>
          </w:tcPr>
          <w:p w14:paraId="591AD283">
            <w:pPr>
              <w:spacing w:before="0" w:after="0" w:line="276" w:lineRule="auto"/>
              <w:ind w:left="135"/>
              <w:jc w:val="center"/>
            </w:pPr>
          </w:p>
        </w:tc>
        <w:tc>
          <w:tcPr>
            <w:tcW w:w="1163" w:type="dxa"/>
            <w:tcMar>
              <w:top w:w="50" w:type="dxa"/>
              <w:left w:w="100" w:type="dxa"/>
            </w:tcMar>
            <w:vAlign w:val="center"/>
          </w:tcPr>
          <w:p w14:paraId="2CFEED6A">
            <w:pPr>
              <w:spacing w:before="0" w:after="0"/>
              <w:ind w:left="135"/>
              <w:jc w:val="left"/>
            </w:pPr>
          </w:p>
        </w:tc>
        <w:tc>
          <w:tcPr>
            <w:tcW w:w="1988" w:type="dxa"/>
            <w:tcMar>
              <w:top w:w="50" w:type="dxa"/>
              <w:left w:w="100" w:type="dxa"/>
            </w:tcMar>
            <w:vAlign w:val="center"/>
          </w:tcPr>
          <w:p w14:paraId="28C665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"https://m.edsoo.ru/8a183002" \h </w:instrText>
            </w:r>
            <w:r>
              <w:fldChar w:fldCharType="separate"/>
            </w:r>
            <w:r>
              <w:rPr>
                <w:rFonts w:ascii="Times New Roman" w:hAnsi="Times New Roman"/>
                <w:b w:val="0"/>
                <w:i w:val="0"/>
                <w:color w:val="0000FF"/>
                <w:sz w:val="22"/>
                <w:u w:val="single"/>
              </w:rPr>
              <w:t>https://m.edsoo.ru/8a183002</w:t>
            </w:r>
            <w:r>
              <w:rPr>
                <w:rFonts w:ascii="Times New Roman" w:hAnsi="Times New Roman"/>
                <w:b w:val="0"/>
                <w:i w:val="0"/>
                <w:color w:val="0000FF"/>
                <w:sz w:val="22"/>
                <w:u w:val="single"/>
              </w:rPr>
              <w:fldChar w:fldCharType="end"/>
            </w:r>
          </w:p>
        </w:tc>
      </w:tr>
      <w:tr w14:paraId="07F77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79CCD31">
            <w:pPr>
              <w:spacing w:before="0" w:after="0"/>
              <w:ind w:left="0"/>
              <w:jc w:val="left"/>
            </w:pPr>
            <w:r>
              <w:rPr>
                <w:rFonts w:ascii="Times New Roman" w:hAnsi="Times New Roman"/>
                <w:b w:val="0"/>
                <w:i w:val="0"/>
                <w:color w:val="000000"/>
                <w:sz w:val="24"/>
              </w:rPr>
              <w:t>55</w:t>
            </w:r>
          </w:p>
        </w:tc>
        <w:tc>
          <w:tcPr>
            <w:tcW w:w="3080" w:type="dxa"/>
            <w:tcMar>
              <w:top w:w="50" w:type="dxa"/>
              <w:left w:w="100" w:type="dxa"/>
            </w:tcMar>
            <w:vAlign w:val="center"/>
          </w:tcPr>
          <w:p w14:paraId="6924A3D7">
            <w:pPr>
              <w:spacing w:before="0" w:after="0"/>
              <w:ind w:left="135"/>
              <w:jc w:val="left"/>
            </w:pPr>
            <w:r>
              <w:rPr>
                <w:rFonts w:ascii="Times New Roman" w:hAnsi="Times New Roman"/>
                <w:b w:val="0"/>
                <w:i w:val="0"/>
                <w:color w:val="000000"/>
                <w:sz w:val="24"/>
              </w:rPr>
              <w:t>Роль Православной церкви в ордынский период русской истории</w:t>
            </w:r>
          </w:p>
        </w:tc>
        <w:tc>
          <w:tcPr>
            <w:tcW w:w="840" w:type="dxa"/>
            <w:tcMar>
              <w:top w:w="50" w:type="dxa"/>
              <w:left w:w="100" w:type="dxa"/>
            </w:tcMar>
            <w:vAlign w:val="center"/>
          </w:tcPr>
          <w:p w14:paraId="0A9EBD58">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8F3681A">
            <w:pPr>
              <w:spacing w:before="0" w:after="0" w:line="276" w:lineRule="auto"/>
              <w:ind w:left="135"/>
              <w:jc w:val="center"/>
            </w:pPr>
          </w:p>
        </w:tc>
        <w:tc>
          <w:tcPr>
            <w:tcW w:w="1638" w:type="dxa"/>
            <w:tcMar>
              <w:top w:w="50" w:type="dxa"/>
              <w:left w:w="100" w:type="dxa"/>
            </w:tcMar>
            <w:vAlign w:val="center"/>
          </w:tcPr>
          <w:p w14:paraId="4A603E4A">
            <w:pPr>
              <w:spacing w:before="0" w:after="0" w:line="276" w:lineRule="auto"/>
              <w:ind w:left="135"/>
              <w:jc w:val="center"/>
            </w:pPr>
          </w:p>
        </w:tc>
        <w:tc>
          <w:tcPr>
            <w:tcW w:w="1163" w:type="dxa"/>
            <w:tcMar>
              <w:top w:w="50" w:type="dxa"/>
              <w:left w:w="100" w:type="dxa"/>
            </w:tcMar>
            <w:vAlign w:val="center"/>
          </w:tcPr>
          <w:p w14:paraId="7EB44C66">
            <w:pPr>
              <w:spacing w:before="0" w:after="0"/>
              <w:ind w:left="135"/>
              <w:jc w:val="left"/>
            </w:pPr>
          </w:p>
        </w:tc>
        <w:tc>
          <w:tcPr>
            <w:tcW w:w="1988" w:type="dxa"/>
            <w:tcMar>
              <w:top w:w="50" w:type="dxa"/>
              <w:left w:w="100" w:type="dxa"/>
            </w:tcMar>
            <w:vAlign w:val="center"/>
          </w:tcPr>
          <w:p w14:paraId="20D538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"https://m.edsoo.ru/8a1831d8" \h </w:instrText>
            </w:r>
            <w:r>
              <w:fldChar w:fldCharType="separate"/>
            </w:r>
            <w:r>
              <w:rPr>
                <w:rFonts w:ascii="Times New Roman" w:hAnsi="Times New Roman"/>
                <w:b w:val="0"/>
                <w:i w:val="0"/>
                <w:color w:val="0000FF"/>
                <w:sz w:val="22"/>
                <w:u w:val="single"/>
              </w:rPr>
              <w:t>https://m.edsoo.ru/8a1831d8</w:t>
            </w:r>
            <w:r>
              <w:rPr>
                <w:rFonts w:ascii="Times New Roman" w:hAnsi="Times New Roman"/>
                <w:b w:val="0"/>
                <w:i w:val="0"/>
                <w:color w:val="0000FF"/>
                <w:sz w:val="22"/>
                <w:u w:val="single"/>
              </w:rPr>
              <w:fldChar w:fldCharType="end"/>
            </w:r>
          </w:p>
        </w:tc>
      </w:tr>
      <w:tr w14:paraId="13016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72D1E3F">
            <w:pPr>
              <w:spacing w:before="0" w:after="0"/>
              <w:ind w:left="0"/>
              <w:jc w:val="left"/>
            </w:pPr>
            <w:r>
              <w:rPr>
                <w:rFonts w:ascii="Times New Roman" w:hAnsi="Times New Roman"/>
                <w:b w:val="0"/>
                <w:i w:val="0"/>
                <w:color w:val="000000"/>
                <w:sz w:val="24"/>
              </w:rPr>
              <w:t>56</w:t>
            </w:r>
          </w:p>
        </w:tc>
        <w:tc>
          <w:tcPr>
            <w:tcW w:w="3080" w:type="dxa"/>
            <w:tcMar>
              <w:top w:w="50" w:type="dxa"/>
              <w:left w:w="100" w:type="dxa"/>
            </w:tcMar>
            <w:vAlign w:val="center"/>
          </w:tcPr>
          <w:p w14:paraId="3522B6A3">
            <w:pPr>
              <w:spacing w:before="0" w:after="0"/>
              <w:ind w:left="135"/>
              <w:jc w:val="left"/>
            </w:pPr>
            <w:r>
              <w:rPr>
                <w:rFonts w:ascii="Times New Roman" w:hAnsi="Times New Roman"/>
                <w:b w:val="0"/>
                <w:i w:val="0"/>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14:paraId="4EF3B175">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7F9008E">
            <w:pPr>
              <w:spacing w:before="0" w:after="0" w:line="276" w:lineRule="auto"/>
              <w:ind w:left="135"/>
              <w:jc w:val="center"/>
            </w:pPr>
          </w:p>
        </w:tc>
        <w:tc>
          <w:tcPr>
            <w:tcW w:w="1638" w:type="dxa"/>
            <w:tcMar>
              <w:top w:w="50" w:type="dxa"/>
              <w:left w:w="100" w:type="dxa"/>
            </w:tcMar>
            <w:vAlign w:val="center"/>
          </w:tcPr>
          <w:p w14:paraId="3E0B6183">
            <w:pPr>
              <w:spacing w:before="0" w:after="0" w:line="276" w:lineRule="auto"/>
              <w:ind w:left="135"/>
              <w:jc w:val="center"/>
            </w:pPr>
          </w:p>
        </w:tc>
        <w:tc>
          <w:tcPr>
            <w:tcW w:w="1163" w:type="dxa"/>
            <w:tcMar>
              <w:top w:w="50" w:type="dxa"/>
              <w:left w:w="100" w:type="dxa"/>
            </w:tcMar>
            <w:vAlign w:val="center"/>
          </w:tcPr>
          <w:p w14:paraId="45727E38">
            <w:pPr>
              <w:spacing w:before="0" w:after="0"/>
              <w:ind w:left="135"/>
              <w:jc w:val="left"/>
            </w:pPr>
          </w:p>
        </w:tc>
        <w:tc>
          <w:tcPr>
            <w:tcW w:w="1988" w:type="dxa"/>
            <w:tcMar>
              <w:top w:w="50" w:type="dxa"/>
              <w:left w:w="100" w:type="dxa"/>
            </w:tcMar>
            <w:vAlign w:val="center"/>
          </w:tcPr>
          <w:p w14:paraId="3C5935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"https://m.edsoo.ru/8a1835b6" \h </w:instrText>
            </w:r>
            <w:r>
              <w:fldChar w:fldCharType="separate"/>
            </w:r>
            <w:r>
              <w:rPr>
                <w:rFonts w:ascii="Times New Roman" w:hAnsi="Times New Roman"/>
                <w:b w:val="0"/>
                <w:i w:val="0"/>
                <w:color w:val="0000FF"/>
                <w:sz w:val="22"/>
                <w:u w:val="single"/>
              </w:rPr>
              <w:t>https://m.edsoo.ru/8a1835b6</w:t>
            </w:r>
            <w:r>
              <w:rPr>
                <w:rFonts w:ascii="Times New Roman" w:hAnsi="Times New Roman"/>
                <w:b w:val="0"/>
                <w:i w:val="0"/>
                <w:color w:val="0000FF"/>
                <w:sz w:val="22"/>
                <w:u w:val="single"/>
              </w:rPr>
              <w:fldChar w:fldCharType="end"/>
            </w:r>
          </w:p>
        </w:tc>
      </w:tr>
      <w:tr w14:paraId="64177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8072899">
            <w:pPr>
              <w:spacing w:before="0" w:after="0"/>
              <w:ind w:left="0"/>
              <w:jc w:val="left"/>
            </w:pPr>
            <w:r>
              <w:rPr>
                <w:rFonts w:ascii="Times New Roman" w:hAnsi="Times New Roman"/>
                <w:b w:val="0"/>
                <w:i w:val="0"/>
                <w:color w:val="000000"/>
                <w:sz w:val="24"/>
              </w:rPr>
              <w:t>57</w:t>
            </w:r>
          </w:p>
        </w:tc>
        <w:tc>
          <w:tcPr>
            <w:tcW w:w="3080" w:type="dxa"/>
            <w:tcMar>
              <w:top w:w="50" w:type="dxa"/>
              <w:left w:w="100" w:type="dxa"/>
            </w:tcMar>
            <w:vAlign w:val="center"/>
          </w:tcPr>
          <w:p w14:paraId="46E9FC21">
            <w:pPr>
              <w:spacing w:before="0" w:after="0"/>
              <w:ind w:left="135"/>
              <w:jc w:val="left"/>
            </w:pPr>
            <w:r>
              <w:rPr>
                <w:rFonts w:ascii="Times New Roman" w:hAnsi="Times New Roman"/>
                <w:b w:val="0"/>
                <w:i w:val="0"/>
                <w:color w:val="000000"/>
                <w:sz w:val="24"/>
              </w:rPr>
              <w:t>Культурное пространство Руси в XIII-XIV вв.</w:t>
            </w:r>
          </w:p>
        </w:tc>
        <w:tc>
          <w:tcPr>
            <w:tcW w:w="840" w:type="dxa"/>
            <w:tcMar>
              <w:top w:w="50" w:type="dxa"/>
              <w:left w:w="100" w:type="dxa"/>
            </w:tcMar>
            <w:vAlign w:val="center"/>
          </w:tcPr>
          <w:p w14:paraId="4BF2404C">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3A873B5">
            <w:pPr>
              <w:spacing w:before="0" w:after="0" w:line="276" w:lineRule="auto"/>
              <w:ind w:left="135"/>
              <w:jc w:val="center"/>
            </w:pPr>
          </w:p>
        </w:tc>
        <w:tc>
          <w:tcPr>
            <w:tcW w:w="1638" w:type="dxa"/>
            <w:tcMar>
              <w:top w:w="50" w:type="dxa"/>
              <w:left w:w="100" w:type="dxa"/>
            </w:tcMar>
            <w:vAlign w:val="center"/>
          </w:tcPr>
          <w:p w14:paraId="77EA1801">
            <w:pPr>
              <w:spacing w:before="0" w:after="0" w:line="276" w:lineRule="auto"/>
              <w:ind w:left="135"/>
              <w:jc w:val="center"/>
            </w:pPr>
          </w:p>
        </w:tc>
        <w:tc>
          <w:tcPr>
            <w:tcW w:w="1163" w:type="dxa"/>
            <w:tcMar>
              <w:top w:w="50" w:type="dxa"/>
              <w:left w:w="100" w:type="dxa"/>
            </w:tcMar>
            <w:vAlign w:val="center"/>
          </w:tcPr>
          <w:p w14:paraId="14A5F990">
            <w:pPr>
              <w:spacing w:before="0" w:after="0"/>
              <w:ind w:left="135"/>
              <w:jc w:val="left"/>
            </w:pPr>
          </w:p>
        </w:tc>
        <w:tc>
          <w:tcPr>
            <w:tcW w:w="1988" w:type="dxa"/>
            <w:tcMar>
              <w:top w:w="50" w:type="dxa"/>
              <w:left w:w="100" w:type="dxa"/>
            </w:tcMar>
            <w:vAlign w:val="center"/>
          </w:tcPr>
          <w:p w14:paraId="0D654F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"https://m.edsoo.ru/8a1837d2" \h </w:instrText>
            </w:r>
            <w:r>
              <w:fldChar w:fldCharType="separate"/>
            </w:r>
            <w:r>
              <w:rPr>
                <w:rFonts w:ascii="Times New Roman" w:hAnsi="Times New Roman"/>
                <w:b w:val="0"/>
                <w:i w:val="0"/>
                <w:color w:val="0000FF"/>
                <w:sz w:val="22"/>
                <w:u w:val="single"/>
              </w:rPr>
              <w:t>https://m.edsoo.ru/8a1837d2</w:t>
            </w:r>
            <w:r>
              <w:rPr>
                <w:rFonts w:ascii="Times New Roman" w:hAnsi="Times New Roman"/>
                <w:b w:val="0"/>
                <w:i w:val="0"/>
                <w:color w:val="0000FF"/>
                <w:sz w:val="22"/>
                <w:u w:val="single"/>
              </w:rPr>
              <w:fldChar w:fldCharType="end"/>
            </w:r>
          </w:p>
        </w:tc>
      </w:tr>
      <w:tr w14:paraId="022B8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686B721">
            <w:pPr>
              <w:spacing w:before="0" w:after="0"/>
              <w:ind w:left="0"/>
              <w:jc w:val="left"/>
            </w:pPr>
            <w:r>
              <w:rPr>
                <w:rFonts w:ascii="Times New Roman" w:hAnsi="Times New Roman"/>
                <w:b w:val="0"/>
                <w:i w:val="0"/>
                <w:color w:val="000000"/>
                <w:sz w:val="24"/>
              </w:rPr>
              <w:t>58</w:t>
            </w:r>
          </w:p>
        </w:tc>
        <w:tc>
          <w:tcPr>
            <w:tcW w:w="3080" w:type="dxa"/>
            <w:tcMar>
              <w:top w:w="50" w:type="dxa"/>
              <w:left w:w="100" w:type="dxa"/>
            </w:tcMar>
            <w:vAlign w:val="center"/>
          </w:tcPr>
          <w:p w14:paraId="5086E930">
            <w:pPr>
              <w:spacing w:before="0" w:after="0"/>
              <w:ind w:left="135"/>
              <w:jc w:val="left"/>
            </w:pPr>
            <w:r>
              <w:rPr>
                <w:rFonts w:ascii="Times New Roman" w:hAnsi="Times New Roman"/>
                <w:b w:val="0"/>
                <w:i w:val="0"/>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40" w:type="dxa"/>
            <w:tcMar>
              <w:top w:w="50" w:type="dxa"/>
              <w:left w:w="100" w:type="dxa"/>
            </w:tcMar>
            <w:vAlign w:val="center"/>
          </w:tcPr>
          <w:p w14:paraId="21E88BF0">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201ED11">
            <w:pPr>
              <w:spacing w:before="0" w:after="0" w:line="276" w:lineRule="auto"/>
              <w:ind w:left="135"/>
              <w:jc w:val="center"/>
            </w:pPr>
          </w:p>
        </w:tc>
        <w:tc>
          <w:tcPr>
            <w:tcW w:w="1638" w:type="dxa"/>
            <w:tcMar>
              <w:top w:w="50" w:type="dxa"/>
              <w:left w:w="100" w:type="dxa"/>
            </w:tcMar>
            <w:vAlign w:val="center"/>
          </w:tcPr>
          <w:p w14:paraId="64F53B33">
            <w:pPr>
              <w:spacing w:before="0" w:after="0" w:line="276" w:lineRule="auto"/>
              <w:ind w:left="135"/>
              <w:jc w:val="center"/>
            </w:pPr>
          </w:p>
        </w:tc>
        <w:tc>
          <w:tcPr>
            <w:tcW w:w="1163" w:type="dxa"/>
            <w:tcMar>
              <w:top w:w="50" w:type="dxa"/>
              <w:left w:w="100" w:type="dxa"/>
            </w:tcMar>
            <w:vAlign w:val="center"/>
          </w:tcPr>
          <w:p w14:paraId="29503DDD">
            <w:pPr>
              <w:spacing w:before="0" w:after="0"/>
              <w:ind w:left="135"/>
              <w:jc w:val="left"/>
            </w:pPr>
          </w:p>
        </w:tc>
        <w:tc>
          <w:tcPr>
            <w:tcW w:w="1988" w:type="dxa"/>
            <w:tcMar>
              <w:top w:w="50" w:type="dxa"/>
              <w:left w:w="100" w:type="dxa"/>
            </w:tcMar>
            <w:vAlign w:val="center"/>
          </w:tcPr>
          <w:p w14:paraId="1D9EA72B">
            <w:pPr>
              <w:spacing w:before="0" w:after="0"/>
              <w:ind w:left="135"/>
              <w:jc w:val="left"/>
            </w:pPr>
          </w:p>
        </w:tc>
      </w:tr>
      <w:tr w14:paraId="452BA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254BCAB">
            <w:pPr>
              <w:spacing w:before="0" w:after="0"/>
              <w:ind w:left="0"/>
              <w:jc w:val="left"/>
            </w:pPr>
            <w:r>
              <w:rPr>
                <w:rFonts w:ascii="Times New Roman" w:hAnsi="Times New Roman"/>
                <w:b w:val="0"/>
                <w:i w:val="0"/>
                <w:color w:val="000000"/>
                <w:sz w:val="24"/>
              </w:rPr>
              <w:t>59</w:t>
            </w:r>
          </w:p>
        </w:tc>
        <w:tc>
          <w:tcPr>
            <w:tcW w:w="3080" w:type="dxa"/>
            <w:tcMar>
              <w:top w:w="50" w:type="dxa"/>
              <w:left w:w="100" w:type="dxa"/>
            </w:tcMar>
            <w:vAlign w:val="center"/>
          </w:tcPr>
          <w:p w14:paraId="04B7DB31">
            <w:pPr>
              <w:spacing w:before="0" w:after="0"/>
              <w:ind w:left="135"/>
              <w:jc w:val="left"/>
            </w:pPr>
            <w:r>
              <w:rPr>
                <w:rFonts w:ascii="Times New Roman" w:hAnsi="Times New Roman"/>
                <w:b w:val="0"/>
                <w:i w:val="0"/>
                <w:color w:val="000000"/>
                <w:sz w:val="24"/>
              </w:rPr>
              <w:t>Объединение русских земель вокруг Москвы</w:t>
            </w:r>
          </w:p>
        </w:tc>
        <w:tc>
          <w:tcPr>
            <w:tcW w:w="840" w:type="dxa"/>
            <w:tcMar>
              <w:top w:w="50" w:type="dxa"/>
              <w:left w:w="100" w:type="dxa"/>
            </w:tcMar>
            <w:vAlign w:val="center"/>
          </w:tcPr>
          <w:p w14:paraId="73ECFEEC">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90D0317">
            <w:pPr>
              <w:spacing w:before="0" w:after="0" w:line="276" w:lineRule="auto"/>
              <w:ind w:left="135"/>
              <w:jc w:val="center"/>
            </w:pPr>
          </w:p>
        </w:tc>
        <w:tc>
          <w:tcPr>
            <w:tcW w:w="1638" w:type="dxa"/>
            <w:tcMar>
              <w:top w:w="50" w:type="dxa"/>
              <w:left w:w="100" w:type="dxa"/>
            </w:tcMar>
            <w:vAlign w:val="center"/>
          </w:tcPr>
          <w:p w14:paraId="1134469A">
            <w:pPr>
              <w:spacing w:before="0" w:after="0" w:line="276" w:lineRule="auto"/>
              <w:ind w:left="135"/>
              <w:jc w:val="center"/>
            </w:pPr>
          </w:p>
        </w:tc>
        <w:tc>
          <w:tcPr>
            <w:tcW w:w="1163" w:type="dxa"/>
            <w:tcMar>
              <w:top w:w="50" w:type="dxa"/>
              <w:left w:w="100" w:type="dxa"/>
            </w:tcMar>
            <w:vAlign w:val="center"/>
          </w:tcPr>
          <w:p w14:paraId="7311721D">
            <w:pPr>
              <w:spacing w:before="0" w:after="0"/>
              <w:ind w:left="135"/>
              <w:jc w:val="left"/>
            </w:pPr>
          </w:p>
        </w:tc>
        <w:tc>
          <w:tcPr>
            <w:tcW w:w="1988" w:type="dxa"/>
            <w:tcMar>
              <w:top w:w="50" w:type="dxa"/>
              <w:left w:w="100" w:type="dxa"/>
            </w:tcMar>
            <w:vAlign w:val="center"/>
          </w:tcPr>
          <w:p w14:paraId="61DEFE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"https://m.edsoo.ru/8a183994" \h </w:instrText>
            </w:r>
            <w:r>
              <w:fldChar w:fldCharType="separate"/>
            </w:r>
            <w:r>
              <w:rPr>
                <w:rFonts w:ascii="Times New Roman" w:hAnsi="Times New Roman"/>
                <w:b w:val="0"/>
                <w:i w:val="0"/>
                <w:color w:val="0000FF"/>
                <w:sz w:val="22"/>
                <w:u w:val="single"/>
              </w:rPr>
              <w:t>https://m.edsoo.ru/8a183994</w:t>
            </w:r>
            <w:r>
              <w:rPr>
                <w:rFonts w:ascii="Times New Roman" w:hAnsi="Times New Roman"/>
                <w:b w:val="0"/>
                <w:i w:val="0"/>
                <w:color w:val="0000FF"/>
                <w:sz w:val="22"/>
                <w:u w:val="single"/>
              </w:rPr>
              <w:fldChar w:fldCharType="end"/>
            </w:r>
          </w:p>
        </w:tc>
      </w:tr>
      <w:tr w14:paraId="0A606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391204A">
            <w:pPr>
              <w:spacing w:before="0" w:after="0"/>
              <w:ind w:left="0"/>
              <w:jc w:val="left"/>
            </w:pPr>
            <w:r>
              <w:rPr>
                <w:rFonts w:ascii="Times New Roman" w:hAnsi="Times New Roman"/>
                <w:b w:val="0"/>
                <w:i w:val="0"/>
                <w:color w:val="000000"/>
                <w:sz w:val="24"/>
              </w:rPr>
              <w:t>60</w:t>
            </w:r>
          </w:p>
        </w:tc>
        <w:tc>
          <w:tcPr>
            <w:tcW w:w="3080" w:type="dxa"/>
            <w:tcMar>
              <w:top w:w="50" w:type="dxa"/>
              <w:left w:w="100" w:type="dxa"/>
            </w:tcMar>
            <w:vAlign w:val="center"/>
          </w:tcPr>
          <w:p w14:paraId="77BAB964">
            <w:pPr>
              <w:spacing w:before="0" w:after="0"/>
              <w:ind w:left="135"/>
              <w:jc w:val="left"/>
            </w:pPr>
            <w:r>
              <w:rPr>
                <w:rFonts w:ascii="Times New Roman" w:hAnsi="Times New Roman"/>
                <w:b w:val="0"/>
                <w:i w:val="0"/>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14:paraId="61523BF6">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1E9AD30">
            <w:pPr>
              <w:spacing w:before="0" w:after="0" w:line="276" w:lineRule="auto"/>
              <w:ind w:left="135"/>
              <w:jc w:val="center"/>
            </w:pPr>
          </w:p>
        </w:tc>
        <w:tc>
          <w:tcPr>
            <w:tcW w:w="1638" w:type="dxa"/>
            <w:tcMar>
              <w:top w:w="50" w:type="dxa"/>
              <w:left w:w="100" w:type="dxa"/>
            </w:tcMar>
            <w:vAlign w:val="center"/>
          </w:tcPr>
          <w:p w14:paraId="678D1AE7">
            <w:pPr>
              <w:spacing w:before="0" w:after="0" w:line="276" w:lineRule="auto"/>
              <w:ind w:left="135"/>
              <w:jc w:val="center"/>
            </w:pPr>
          </w:p>
        </w:tc>
        <w:tc>
          <w:tcPr>
            <w:tcW w:w="1163" w:type="dxa"/>
            <w:tcMar>
              <w:top w:w="50" w:type="dxa"/>
              <w:left w:w="100" w:type="dxa"/>
            </w:tcMar>
            <w:vAlign w:val="center"/>
          </w:tcPr>
          <w:p w14:paraId="19CACDF6">
            <w:pPr>
              <w:spacing w:before="0" w:after="0"/>
              <w:ind w:left="135"/>
              <w:jc w:val="left"/>
            </w:pPr>
          </w:p>
        </w:tc>
        <w:tc>
          <w:tcPr>
            <w:tcW w:w="1988" w:type="dxa"/>
            <w:tcMar>
              <w:top w:w="50" w:type="dxa"/>
              <w:left w:w="100" w:type="dxa"/>
            </w:tcMar>
            <w:vAlign w:val="center"/>
          </w:tcPr>
          <w:p w14:paraId="601F1A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"https://m.edsoo.ru/8a183e76" \h </w:instrText>
            </w:r>
            <w:r>
              <w:fldChar w:fldCharType="separate"/>
            </w:r>
            <w:r>
              <w:rPr>
                <w:rFonts w:ascii="Times New Roman" w:hAnsi="Times New Roman"/>
                <w:b w:val="0"/>
                <w:i w:val="0"/>
                <w:color w:val="0000FF"/>
                <w:sz w:val="22"/>
                <w:u w:val="single"/>
              </w:rPr>
              <w:t>https://m.edsoo.ru/8a183e76</w:t>
            </w:r>
            <w:r>
              <w:rPr>
                <w:rFonts w:ascii="Times New Roman" w:hAnsi="Times New Roman"/>
                <w:b w:val="0"/>
                <w:i w:val="0"/>
                <w:color w:val="0000FF"/>
                <w:sz w:val="22"/>
                <w:u w:val="single"/>
              </w:rPr>
              <w:fldChar w:fldCharType="end"/>
            </w:r>
          </w:p>
        </w:tc>
      </w:tr>
      <w:tr w14:paraId="7431D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7C1B476">
            <w:pPr>
              <w:spacing w:before="0" w:after="0"/>
              <w:ind w:left="0"/>
              <w:jc w:val="left"/>
            </w:pPr>
            <w:r>
              <w:rPr>
                <w:rFonts w:ascii="Times New Roman" w:hAnsi="Times New Roman"/>
                <w:b w:val="0"/>
                <w:i w:val="0"/>
                <w:color w:val="000000"/>
                <w:sz w:val="24"/>
              </w:rPr>
              <w:t>61</w:t>
            </w:r>
          </w:p>
        </w:tc>
        <w:tc>
          <w:tcPr>
            <w:tcW w:w="3080" w:type="dxa"/>
            <w:tcMar>
              <w:top w:w="50" w:type="dxa"/>
              <w:left w:w="100" w:type="dxa"/>
            </w:tcMar>
            <w:vAlign w:val="center"/>
          </w:tcPr>
          <w:p w14:paraId="51884DE7">
            <w:pPr>
              <w:spacing w:before="0" w:after="0"/>
              <w:ind w:left="135"/>
              <w:jc w:val="left"/>
            </w:pPr>
            <w:r>
              <w:rPr>
                <w:rFonts w:ascii="Times New Roman" w:hAnsi="Times New Roman"/>
                <w:b w:val="0"/>
                <w:i w:val="0"/>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14:paraId="4F2BC6EE">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99841FD">
            <w:pPr>
              <w:spacing w:before="0" w:after="0" w:line="276" w:lineRule="auto"/>
              <w:ind w:left="135"/>
              <w:jc w:val="center"/>
            </w:pPr>
          </w:p>
        </w:tc>
        <w:tc>
          <w:tcPr>
            <w:tcW w:w="1638" w:type="dxa"/>
            <w:tcMar>
              <w:top w:w="50" w:type="dxa"/>
              <w:left w:w="100" w:type="dxa"/>
            </w:tcMar>
            <w:vAlign w:val="center"/>
          </w:tcPr>
          <w:p w14:paraId="6AE19123">
            <w:pPr>
              <w:spacing w:before="0" w:after="0" w:line="276" w:lineRule="auto"/>
              <w:ind w:left="135"/>
              <w:jc w:val="center"/>
            </w:pPr>
          </w:p>
        </w:tc>
        <w:tc>
          <w:tcPr>
            <w:tcW w:w="1163" w:type="dxa"/>
            <w:tcMar>
              <w:top w:w="50" w:type="dxa"/>
              <w:left w:w="100" w:type="dxa"/>
            </w:tcMar>
            <w:vAlign w:val="center"/>
          </w:tcPr>
          <w:p w14:paraId="768E7EBC">
            <w:pPr>
              <w:spacing w:before="0" w:after="0"/>
              <w:ind w:left="135"/>
              <w:jc w:val="left"/>
            </w:pPr>
          </w:p>
        </w:tc>
        <w:tc>
          <w:tcPr>
            <w:tcW w:w="1988" w:type="dxa"/>
            <w:tcMar>
              <w:top w:w="50" w:type="dxa"/>
              <w:left w:w="100" w:type="dxa"/>
            </w:tcMar>
            <w:vAlign w:val="center"/>
          </w:tcPr>
          <w:p w14:paraId="1B3C9B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"https://m.edsoo.ru/8a18402e" \h </w:instrText>
            </w:r>
            <w:r>
              <w:fldChar w:fldCharType="separate"/>
            </w:r>
            <w:r>
              <w:rPr>
                <w:rFonts w:ascii="Times New Roman" w:hAnsi="Times New Roman"/>
                <w:b w:val="0"/>
                <w:i w:val="0"/>
                <w:color w:val="0000FF"/>
                <w:sz w:val="22"/>
                <w:u w:val="single"/>
              </w:rPr>
              <w:t>https://m.edsoo.ru/8a18402e</w:t>
            </w:r>
            <w:r>
              <w:rPr>
                <w:rFonts w:ascii="Times New Roman" w:hAnsi="Times New Roman"/>
                <w:b w:val="0"/>
                <w:i w:val="0"/>
                <w:color w:val="0000FF"/>
                <w:sz w:val="22"/>
                <w:u w:val="single"/>
              </w:rPr>
              <w:fldChar w:fldCharType="end"/>
            </w:r>
          </w:p>
        </w:tc>
      </w:tr>
      <w:tr w14:paraId="62A0A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8060BAB">
            <w:pPr>
              <w:spacing w:before="0" w:after="0"/>
              <w:ind w:left="0"/>
              <w:jc w:val="left"/>
            </w:pPr>
            <w:r>
              <w:rPr>
                <w:rFonts w:ascii="Times New Roman" w:hAnsi="Times New Roman"/>
                <w:b w:val="0"/>
                <w:i w:val="0"/>
                <w:color w:val="000000"/>
                <w:sz w:val="24"/>
              </w:rPr>
              <w:t>62</w:t>
            </w:r>
          </w:p>
        </w:tc>
        <w:tc>
          <w:tcPr>
            <w:tcW w:w="3080" w:type="dxa"/>
            <w:tcMar>
              <w:top w:w="50" w:type="dxa"/>
              <w:left w:w="100" w:type="dxa"/>
            </w:tcMar>
            <w:vAlign w:val="center"/>
          </w:tcPr>
          <w:p w14:paraId="0B4EC496">
            <w:pPr>
              <w:spacing w:before="0" w:after="0"/>
              <w:ind w:left="135"/>
              <w:jc w:val="left"/>
            </w:pPr>
            <w:r>
              <w:rPr>
                <w:rFonts w:ascii="Times New Roman" w:hAnsi="Times New Roman"/>
                <w:b w:val="0"/>
                <w:i w:val="0"/>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14:paraId="1BAFEBC0">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5DCA790F">
            <w:pPr>
              <w:spacing w:before="0" w:after="0" w:line="276" w:lineRule="auto"/>
              <w:ind w:left="135"/>
              <w:jc w:val="center"/>
            </w:pPr>
          </w:p>
        </w:tc>
        <w:tc>
          <w:tcPr>
            <w:tcW w:w="1638" w:type="dxa"/>
            <w:tcMar>
              <w:top w:w="50" w:type="dxa"/>
              <w:left w:w="100" w:type="dxa"/>
            </w:tcMar>
            <w:vAlign w:val="center"/>
          </w:tcPr>
          <w:p w14:paraId="607AC4E0">
            <w:pPr>
              <w:spacing w:before="0" w:after="0" w:line="276" w:lineRule="auto"/>
              <w:ind w:left="135"/>
              <w:jc w:val="center"/>
            </w:pPr>
          </w:p>
        </w:tc>
        <w:tc>
          <w:tcPr>
            <w:tcW w:w="1163" w:type="dxa"/>
            <w:tcMar>
              <w:top w:w="50" w:type="dxa"/>
              <w:left w:w="100" w:type="dxa"/>
            </w:tcMar>
            <w:vAlign w:val="center"/>
          </w:tcPr>
          <w:p w14:paraId="5D72383F">
            <w:pPr>
              <w:spacing w:before="0" w:after="0"/>
              <w:ind w:left="135"/>
              <w:jc w:val="left"/>
            </w:pPr>
          </w:p>
        </w:tc>
        <w:tc>
          <w:tcPr>
            <w:tcW w:w="1988" w:type="dxa"/>
            <w:tcMar>
              <w:top w:w="50" w:type="dxa"/>
              <w:left w:w="100" w:type="dxa"/>
            </w:tcMar>
            <w:vAlign w:val="center"/>
          </w:tcPr>
          <w:p w14:paraId="5E77E4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"https://m.edsoo.ru/8a1841c8" \h </w:instrText>
            </w:r>
            <w:r>
              <w:fldChar w:fldCharType="separate"/>
            </w:r>
            <w:r>
              <w:rPr>
                <w:rFonts w:ascii="Times New Roman" w:hAnsi="Times New Roman"/>
                <w:b w:val="0"/>
                <w:i w:val="0"/>
                <w:color w:val="0000FF"/>
                <w:sz w:val="22"/>
                <w:u w:val="single"/>
              </w:rPr>
              <w:t>https://m.edsoo.ru/8a1841c8</w:t>
            </w:r>
            <w:r>
              <w:rPr>
                <w:rFonts w:ascii="Times New Roman" w:hAnsi="Times New Roman"/>
                <w:b w:val="0"/>
                <w:i w:val="0"/>
                <w:color w:val="0000FF"/>
                <w:sz w:val="22"/>
                <w:u w:val="single"/>
              </w:rPr>
              <w:fldChar w:fldCharType="end"/>
            </w:r>
          </w:p>
        </w:tc>
      </w:tr>
      <w:tr w14:paraId="2A0CC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C78301F">
            <w:pPr>
              <w:spacing w:before="0" w:after="0"/>
              <w:ind w:left="0"/>
              <w:jc w:val="left"/>
            </w:pPr>
            <w:r>
              <w:rPr>
                <w:rFonts w:ascii="Times New Roman" w:hAnsi="Times New Roman"/>
                <w:b w:val="0"/>
                <w:i w:val="0"/>
                <w:color w:val="000000"/>
                <w:sz w:val="24"/>
              </w:rPr>
              <w:t>63</w:t>
            </w:r>
          </w:p>
        </w:tc>
        <w:tc>
          <w:tcPr>
            <w:tcW w:w="3080" w:type="dxa"/>
            <w:tcMar>
              <w:top w:w="50" w:type="dxa"/>
              <w:left w:w="100" w:type="dxa"/>
            </w:tcMar>
            <w:vAlign w:val="center"/>
          </w:tcPr>
          <w:p w14:paraId="6E6DB0C0">
            <w:pPr>
              <w:spacing w:before="0" w:after="0"/>
              <w:ind w:left="135"/>
              <w:jc w:val="left"/>
            </w:pPr>
            <w:r>
              <w:rPr>
                <w:rFonts w:ascii="Times New Roman" w:hAnsi="Times New Roman"/>
                <w:b w:val="0"/>
                <w:i w:val="0"/>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14:paraId="0106C127">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733ED69">
            <w:pPr>
              <w:spacing w:before="0" w:after="0" w:line="276" w:lineRule="auto"/>
              <w:ind w:left="135"/>
              <w:jc w:val="center"/>
            </w:pPr>
          </w:p>
        </w:tc>
        <w:tc>
          <w:tcPr>
            <w:tcW w:w="1638" w:type="dxa"/>
            <w:tcMar>
              <w:top w:w="50" w:type="dxa"/>
              <w:left w:w="100" w:type="dxa"/>
            </w:tcMar>
            <w:vAlign w:val="center"/>
          </w:tcPr>
          <w:p w14:paraId="2DBF8D22">
            <w:pPr>
              <w:spacing w:before="0" w:after="0" w:line="276" w:lineRule="auto"/>
              <w:ind w:left="135"/>
              <w:jc w:val="center"/>
            </w:pPr>
          </w:p>
        </w:tc>
        <w:tc>
          <w:tcPr>
            <w:tcW w:w="1163" w:type="dxa"/>
            <w:tcMar>
              <w:top w:w="50" w:type="dxa"/>
              <w:left w:w="100" w:type="dxa"/>
            </w:tcMar>
            <w:vAlign w:val="center"/>
          </w:tcPr>
          <w:p w14:paraId="312FBBF6">
            <w:pPr>
              <w:spacing w:before="0" w:after="0"/>
              <w:ind w:left="135"/>
              <w:jc w:val="left"/>
            </w:pPr>
          </w:p>
        </w:tc>
        <w:tc>
          <w:tcPr>
            <w:tcW w:w="1988" w:type="dxa"/>
            <w:tcMar>
              <w:top w:w="50" w:type="dxa"/>
              <w:left w:w="100" w:type="dxa"/>
            </w:tcMar>
            <w:vAlign w:val="center"/>
          </w:tcPr>
          <w:p w14:paraId="7906A5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"https://m.edsoo.ru/8a184358" \h </w:instrText>
            </w:r>
            <w:r>
              <w:fldChar w:fldCharType="separate"/>
            </w:r>
            <w:r>
              <w:rPr>
                <w:rFonts w:ascii="Times New Roman" w:hAnsi="Times New Roman"/>
                <w:b w:val="0"/>
                <w:i w:val="0"/>
                <w:color w:val="0000FF"/>
                <w:sz w:val="22"/>
                <w:u w:val="single"/>
              </w:rPr>
              <w:t>https://m.edsoo.ru/8a184358</w:t>
            </w:r>
            <w:r>
              <w:rPr>
                <w:rFonts w:ascii="Times New Roman" w:hAnsi="Times New Roman"/>
                <w:b w:val="0"/>
                <w:i w:val="0"/>
                <w:color w:val="0000FF"/>
                <w:sz w:val="22"/>
                <w:u w:val="single"/>
              </w:rPr>
              <w:fldChar w:fldCharType="end"/>
            </w:r>
          </w:p>
        </w:tc>
      </w:tr>
      <w:tr w14:paraId="45B92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A0E5EF1">
            <w:pPr>
              <w:spacing w:before="0" w:after="0"/>
              <w:ind w:left="0"/>
              <w:jc w:val="left"/>
            </w:pPr>
            <w:r>
              <w:rPr>
                <w:rFonts w:ascii="Times New Roman" w:hAnsi="Times New Roman"/>
                <w:b w:val="0"/>
                <w:i w:val="0"/>
                <w:color w:val="000000"/>
                <w:sz w:val="24"/>
              </w:rPr>
              <w:t>64</w:t>
            </w:r>
          </w:p>
        </w:tc>
        <w:tc>
          <w:tcPr>
            <w:tcW w:w="3080" w:type="dxa"/>
            <w:tcMar>
              <w:top w:w="50" w:type="dxa"/>
              <w:left w:w="100" w:type="dxa"/>
            </w:tcMar>
            <w:vAlign w:val="center"/>
          </w:tcPr>
          <w:p w14:paraId="763C38AA">
            <w:pPr>
              <w:spacing w:before="0" w:after="0"/>
              <w:ind w:left="135"/>
              <w:jc w:val="left"/>
            </w:pPr>
            <w:r>
              <w:rPr>
                <w:rFonts w:ascii="Times New Roman" w:hAnsi="Times New Roman"/>
                <w:b w:val="0"/>
                <w:i w:val="0"/>
                <w:color w:val="000000"/>
                <w:sz w:val="24"/>
              </w:rPr>
              <w:t>Культурное пространство Русского государства в XV веке</w:t>
            </w:r>
          </w:p>
        </w:tc>
        <w:tc>
          <w:tcPr>
            <w:tcW w:w="840" w:type="dxa"/>
            <w:tcMar>
              <w:top w:w="50" w:type="dxa"/>
              <w:left w:w="100" w:type="dxa"/>
            </w:tcMar>
            <w:vAlign w:val="center"/>
          </w:tcPr>
          <w:p w14:paraId="02639B1C">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5926914">
            <w:pPr>
              <w:spacing w:before="0" w:after="0" w:line="276" w:lineRule="auto"/>
              <w:ind w:left="135"/>
              <w:jc w:val="center"/>
            </w:pPr>
          </w:p>
        </w:tc>
        <w:tc>
          <w:tcPr>
            <w:tcW w:w="1638" w:type="dxa"/>
            <w:tcMar>
              <w:top w:w="50" w:type="dxa"/>
              <w:left w:w="100" w:type="dxa"/>
            </w:tcMar>
            <w:vAlign w:val="center"/>
          </w:tcPr>
          <w:p w14:paraId="124466DB">
            <w:pPr>
              <w:spacing w:before="0" w:after="0" w:line="276" w:lineRule="auto"/>
              <w:ind w:left="135"/>
              <w:jc w:val="center"/>
            </w:pPr>
          </w:p>
        </w:tc>
        <w:tc>
          <w:tcPr>
            <w:tcW w:w="1163" w:type="dxa"/>
            <w:tcMar>
              <w:top w:w="50" w:type="dxa"/>
              <w:left w:w="100" w:type="dxa"/>
            </w:tcMar>
            <w:vAlign w:val="center"/>
          </w:tcPr>
          <w:p w14:paraId="22F5E52A">
            <w:pPr>
              <w:spacing w:before="0" w:after="0"/>
              <w:ind w:left="135"/>
              <w:jc w:val="left"/>
            </w:pPr>
          </w:p>
        </w:tc>
        <w:tc>
          <w:tcPr>
            <w:tcW w:w="1988" w:type="dxa"/>
            <w:tcMar>
              <w:top w:w="50" w:type="dxa"/>
              <w:left w:w="100" w:type="dxa"/>
            </w:tcMar>
            <w:vAlign w:val="center"/>
          </w:tcPr>
          <w:p w14:paraId="64931B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"https://m.edsoo.ru/8a1844de" \h </w:instrText>
            </w:r>
            <w:r>
              <w:fldChar w:fldCharType="separate"/>
            </w:r>
            <w:r>
              <w:rPr>
                <w:rFonts w:ascii="Times New Roman" w:hAnsi="Times New Roman"/>
                <w:b w:val="0"/>
                <w:i w:val="0"/>
                <w:color w:val="0000FF"/>
                <w:sz w:val="22"/>
                <w:u w:val="single"/>
              </w:rPr>
              <w:t>https://m.edsoo.ru/8a1844de</w:t>
            </w:r>
            <w:r>
              <w:rPr>
                <w:rFonts w:ascii="Times New Roman" w:hAnsi="Times New Roman"/>
                <w:b w:val="0"/>
                <w:i w:val="0"/>
                <w:color w:val="0000FF"/>
                <w:sz w:val="22"/>
                <w:u w:val="single"/>
              </w:rPr>
              <w:fldChar w:fldCharType="end"/>
            </w:r>
          </w:p>
        </w:tc>
      </w:tr>
      <w:tr w14:paraId="00E21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78E6361">
            <w:pPr>
              <w:spacing w:before="0" w:after="0"/>
              <w:ind w:left="0"/>
              <w:jc w:val="left"/>
            </w:pPr>
            <w:r>
              <w:rPr>
                <w:rFonts w:ascii="Times New Roman" w:hAnsi="Times New Roman"/>
                <w:b w:val="0"/>
                <w:i w:val="0"/>
                <w:color w:val="000000"/>
                <w:sz w:val="24"/>
              </w:rPr>
              <w:t>65</w:t>
            </w:r>
          </w:p>
        </w:tc>
        <w:tc>
          <w:tcPr>
            <w:tcW w:w="3080" w:type="dxa"/>
            <w:tcMar>
              <w:top w:w="50" w:type="dxa"/>
              <w:left w:w="100" w:type="dxa"/>
            </w:tcMar>
            <w:vAlign w:val="center"/>
          </w:tcPr>
          <w:p w14:paraId="5DC14226">
            <w:pPr>
              <w:spacing w:before="0" w:after="0"/>
              <w:ind w:left="135"/>
              <w:jc w:val="left"/>
            </w:pPr>
            <w:r>
              <w:rPr>
                <w:rFonts w:ascii="Times New Roman" w:hAnsi="Times New Roman"/>
                <w:b w:val="0"/>
                <w:i w:val="0"/>
                <w:color w:val="000000"/>
                <w:sz w:val="24"/>
              </w:rPr>
              <w:t>Развитие культуры единого Русского государства.</w:t>
            </w:r>
          </w:p>
        </w:tc>
        <w:tc>
          <w:tcPr>
            <w:tcW w:w="840" w:type="dxa"/>
            <w:tcMar>
              <w:top w:w="50" w:type="dxa"/>
              <w:left w:w="100" w:type="dxa"/>
            </w:tcMar>
            <w:vAlign w:val="center"/>
          </w:tcPr>
          <w:p w14:paraId="7E5983E8">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F012CCC">
            <w:pPr>
              <w:spacing w:before="0" w:after="0" w:line="276" w:lineRule="auto"/>
              <w:ind w:left="135"/>
              <w:jc w:val="center"/>
            </w:pPr>
          </w:p>
        </w:tc>
        <w:tc>
          <w:tcPr>
            <w:tcW w:w="1638" w:type="dxa"/>
            <w:tcMar>
              <w:top w:w="50" w:type="dxa"/>
              <w:left w:w="100" w:type="dxa"/>
            </w:tcMar>
            <w:vAlign w:val="center"/>
          </w:tcPr>
          <w:p w14:paraId="10982FDD">
            <w:pPr>
              <w:spacing w:before="0" w:after="0" w:line="276" w:lineRule="auto"/>
              <w:ind w:left="135"/>
              <w:jc w:val="center"/>
            </w:pPr>
          </w:p>
        </w:tc>
        <w:tc>
          <w:tcPr>
            <w:tcW w:w="1163" w:type="dxa"/>
            <w:tcMar>
              <w:top w:w="50" w:type="dxa"/>
              <w:left w:w="100" w:type="dxa"/>
            </w:tcMar>
            <w:vAlign w:val="center"/>
          </w:tcPr>
          <w:p w14:paraId="5D643597">
            <w:pPr>
              <w:spacing w:before="0" w:after="0"/>
              <w:ind w:left="135"/>
              <w:jc w:val="left"/>
            </w:pPr>
          </w:p>
        </w:tc>
        <w:tc>
          <w:tcPr>
            <w:tcW w:w="1988" w:type="dxa"/>
            <w:tcMar>
              <w:top w:w="50" w:type="dxa"/>
              <w:left w:w="100" w:type="dxa"/>
            </w:tcMar>
            <w:vAlign w:val="center"/>
          </w:tcPr>
          <w:p w14:paraId="59F79D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"https://m.edsoo.ru/8a18466e" \h </w:instrText>
            </w:r>
            <w:r>
              <w:fldChar w:fldCharType="separate"/>
            </w:r>
            <w:r>
              <w:rPr>
                <w:rFonts w:ascii="Times New Roman" w:hAnsi="Times New Roman"/>
                <w:b w:val="0"/>
                <w:i w:val="0"/>
                <w:color w:val="0000FF"/>
                <w:sz w:val="22"/>
                <w:u w:val="single"/>
              </w:rPr>
              <w:t>https://m.edsoo.ru/8a18466e</w:t>
            </w:r>
            <w:r>
              <w:rPr>
                <w:rFonts w:ascii="Times New Roman" w:hAnsi="Times New Roman"/>
                <w:b w:val="0"/>
                <w:i w:val="0"/>
                <w:color w:val="0000FF"/>
                <w:sz w:val="22"/>
                <w:u w:val="single"/>
              </w:rPr>
              <w:fldChar w:fldCharType="end"/>
            </w:r>
          </w:p>
        </w:tc>
      </w:tr>
      <w:tr w14:paraId="24E07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4C0EE94">
            <w:pPr>
              <w:spacing w:before="0" w:after="0"/>
              <w:ind w:left="0"/>
              <w:jc w:val="left"/>
            </w:pPr>
            <w:r>
              <w:rPr>
                <w:rFonts w:ascii="Times New Roman" w:hAnsi="Times New Roman"/>
                <w:b w:val="0"/>
                <w:i w:val="0"/>
                <w:color w:val="000000"/>
                <w:sz w:val="24"/>
              </w:rPr>
              <w:t>66</w:t>
            </w:r>
          </w:p>
        </w:tc>
        <w:tc>
          <w:tcPr>
            <w:tcW w:w="3080" w:type="dxa"/>
            <w:tcMar>
              <w:top w:w="50" w:type="dxa"/>
              <w:left w:w="100" w:type="dxa"/>
            </w:tcMar>
            <w:vAlign w:val="center"/>
          </w:tcPr>
          <w:p w14:paraId="43C09691">
            <w:pPr>
              <w:spacing w:before="0" w:after="0"/>
              <w:ind w:left="135"/>
              <w:jc w:val="left"/>
            </w:pPr>
            <w:r>
              <w:rPr>
                <w:rFonts w:ascii="Times New Roman" w:hAnsi="Times New Roman"/>
                <w:b w:val="0"/>
                <w:i w:val="0"/>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14:paraId="10CDABE1">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9025B4A">
            <w:pPr>
              <w:spacing w:before="0" w:after="0" w:line="276" w:lineRule="auto"/>
              <w:ind w:left="135"/>
              <w:jc w:val="center"/>
            </w:pPr>
          </w:p>
        </w:tc>
        <w:tc>
          <w:tcPr>
            <w:tcW w:w="1638" w:type="dxa"/>
            <w:tcMar>
              <w:top w:w="50" w:type="dxa"/>
              <w:left w:w="100" w:type="dxa"/>
            </w:tcMar>
            <w:vAlign w:val="center"/>
          </w:tcPr>
          <w:p w14:paraId="03921421">
            <w:pPr>
              <w:spacing w:before="0" w:after="0" w:line="276" w:lineRule="auto"/>
              <w:ind w:left="135"/>
              <w:jc w:val="center"/>
            </w:pPr>
          </w:p>
        </w:tc>
        <w:tc>
          <w:tcPr>
            <w:tcW w:w="1163" w:type="dxa"/>
            <w:tcMar>
              <w:top w:w="50" w:type="dxa"/>
              <w:left w:w="100" w:type="dxa"/>
            </w:tcMar>
            <w:vAlign w:val="center"/>
          </w:tcPr>
          <w:p w14:paraId="45D4DCDC">
            <w:pPr>
              <w:spacing w:before="0" w:after="0"/>
              <w:ind w:left="135"/>
              <w:jc w:val="left"/>
            </w:pPr>
          </w:p>
        </w:tc>
        <w:tc>
          <w:tcPr>
            <w:tcW w:w="1988" w:type="dxa"/>
            <w:tcMar>
              <w:top w:w="50" w:type="dxa"/>
              <w:left w:w="100" w:type="dxa"/>
            </w:tcMar>
            <w:vAlign w:val="center"/>
          </w:tcPr>
          <w:p w14:paraId="41E41890">
            <w:pPr>
              <w:spacing w:before="0" w:after="0"/>
              <w:ind w:left="135"/>
              <w:jc w:val="left"/>
            </w:pPr>
          </w:p>
        </w:tc>
      </w:tr>
      <w:tr w14:paraId="7C0FB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969D6D0">
            <w:pPr>
              <w:spacing w:before="0" w:after="0"/>
              <w:ind w:left="0"/>
              <w:jc w:val="left"/>
            </w:pPr>
            <w:r>
              <w:rPr>
                <w:rFonts w:ascii="Times New Roman" w:hAnsi="Times New Roman"/>
                <w:b w:val="0"/>
                <w:i w:val="0"/>
                <w:color w:val="000000"/>
                <w:sz w:val="24"/>
              </w:rPr>
              <w:t>67</w:t>
            </w:r>
          </w:p>
        </w:tc>
        <w:tc>
          <w:tcPr>
            <w:tcW w:w="3080" w:type="dxa"/>
            <w:tcMar>
              <w:top w:w="50" w:type="dxa"/>
              <w:left w:w="100" w:type="dxa"/>
            </w:tcMar>
            <w:vAlign w:val="center"/>
          </w:tcPr>
          <w:p w14:paraId="3E17318F">
            <w:pPr>
              <w:spacing w:before="0" w:after="0"/>
              <w:ind w:left="135"/>
              <w:jc w:val="left"/>
            </w:pPr>
            <w:r>
              <w:rPr>
                <w:rFonts w:ascii="Times New Roman" w:hAnsi="Times New Roman"/>
                <w:b w:val="0"/>
                <w:i w:val="0"/>
                <w:color w:val="000000"/>
                <w:sz w:val="24"/>
              </w:rPr>
              <w:t>Наш край с древнейших времен до конца XV в.</w:t>
            </w:r>
          </w:p>
        </w:tc>
        <w:tc>
          <w:tcPr>
            <w:tcW w:w="840" w:type="dxa"/>
            <w:tcMar>
              <w:top w:w="50" w:type="dxa"/>
              <w:left w:w="100" w:type="dxa"/>
            </w:tcMar>
            <w:vAlign w:val="center"/>
          </w:tcPr>
          <w:p w14:paraId="13B0FC42">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B41BFBB">
            <w:pPr>
              <w:spacing w:before="0" w:after="0" w:line="276" w:lineRule="auto"/>
              <w:ind w:left="135"/>
              <w:jc w:val="center"/>
            </w:pPr>
          </w:p>
        </w:tc>
        <w:tc>
          <w:tcPr>
            <w:tcW w:w="1638" w:type="dxa"/>
            <w:tcMar>
              <w:top w:w="50" w:type="dxa"/>
              <w:left w:w="100" w:type="dxa"/>
            </w:tcMar>
            <w:vAlign w:val="center"/>
          </w:tcPr>
          <w:p w14:paraId="7A4113D6">
            <w:pPr>
              <w:spacing w:before="0" w:after="0" w:line="276" w:lineRule="auto"/>
              <w:ind w:left="135"/>
              <w:jc w:val="center"/>
            </w:pPr>
          </w:p>
        </w:tc>
        <w:tc>
          <w:tcPr>
            <w:tcW w:w="1163" w:type="dxa"/>
            <w:tcMar>
              <w:top w:w="50" w:type="dxa"/>
              <w:left w:w="100" w:type="dxa"/>
            </w:tcMar>
            <w:vAlign w:val="center"/>
          </w:tcPr>
          <w:p w14:paraId="4AB1E83B">
            <w:pPr>
              <w:spacing w:before="0" w:after="0"/>
              <w:ind w:left="135"/>
              <w:jc w:val="left"/>
            </w:pPr>
          </w:p>
        </w:tc>
        <w:tc>
          <w:tcPr>
            <w:tcW w:w="1988" w:type="dxa"/>
            <w:tcMar>
              <w:top w:w="50" w:type="dxa"/>
              <w:left w:w="100" w:type="dxa"/>
            </w:tcMar>
            <w:vAlign w:val="center"/>
          </w:tcPr>
          <w:p w14:paraId="48CB95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"https://m.edsoo.ru/8a185154" \h </w:instrText>
            </w:r>
            <w:r>
              <w:fldChar w:fldCharType="separate"/>
            </w:r>
            <w:r>
              <w:rPr>
                <w:rFonts w:ascii="Times New Roman" w:hAnsi="Times New Roman"/>
                <w:b w:val="0"/>
                <w:i w:val="0"/>
                <w:color w:val="0000FF"/>
                <w:sz w:val="22"/>
                <w:u w:val="single"/>
              </w:rPr>
              <w:t>https://m.edsoo.ru/8a185154</w:t>
            </w:r>
            <w:r>
              <w:rPr>
                <w:rFonts w:ascii="Times New Roman" w:hAnsi="Times New Roman"/>
                <w:b w:val="0"/>
                <w:i w:val="0"/>
                <w:color w:val="0000FF"/>
                <w:sz w:val="22"/>
                <w:u w:val="single"/>
              </w:rPr>
              <w:fldChar w:fldCharType="end"/>
            </w:r>
          </w:p>
        </w:tc>
      </w:tr>
      <w:tr w14:paraId="00AC7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1F4A87F">
            <w:pPr>
              <w:spacing w:before="0" w:after="0"/>
              <w:ind w:left="0"/>
              <w:jc w:val="left"/>
            </w:pPr>
            <w:r>
              <w:rPr>
                <w:rFonts w:ascii="Times New Roman" w:hAnsi="Times New Roman"/>
                <w:b w:val="0"/>
                <w:i w:val="0"/>
                <w:color w:val="000000"/>
                <w:sz w:val="24"/>
              </w:rPr>
              <w:t>68</w:t>
            </w:r>
          </w:p>
        </w:tc>
        <w:tc>
          <w:tcPr>
            <w:tcW w:w="3080" w:type="dxa"/>
            <w:tcMar>
              <w:top w:w="50" w:type="dxa"/>
              <w:left w:w="100" w:type="dxa"/>
            </w:tcMar>
            <w:vAlign w:val="center"/>
          </w:tcPr>
          <w:p w14:paraId="60D08E13">
            <w:pPr>
              <w:spacing w:before="0" w:after="0"/>
              <w:ind w:left="135"/>
              <w:jc w:val="left"/>
            </w:pPr>
            <w:r>
              <w:rPr>
                <w:rFonts w:ascii="Times New Roman" w:hAnsi="Times New Roman"/>
                <w:b w:val="0"/>
                <w:i w:val="0"/>
                <w:color w:val="000000"/>
                <w:sz w:val="24"/>
              </w:rPr>
              <w:t>Обобщение по теме "От Руси к Российскому государству"</w:t>
            </w:r>
          </w:p>
        </w:tc>
        <w:tc>
          <w:tcPr>
            <w:tcW w:w="840" w:type="dxa"/>
            <w:tcMar>
              <w:top w:w="50" w:type="dxa"/>
              <w:left w:w="100" w:type="dxa"/>
            </w:tcMar>
            <w:vAlign w:val="center"/>
          </w:tcPr>
          <w:p w14:paraId="147AAAF8">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E934F50">
            <w:pPr>
              <w:spacing w:before="0" w:after="0" w:line="276" w:lineRule="auto"/>
              <w:ind w:left="135"/>
              <w:jc w:val="center"/>
            </w:pPr>
          </w:p>
        </w:tc>
        <w:tc>
          <w:tcPr>
            <w:tcW w:w="1638" w:type="dxa"/>
            <w:tcMar>
              <w:top w:w="50" w:type="dxa"/>
              <w:left w:w="100" w:type="dxa"/>
            </w:tcMar>
            <w:vAlign w:val="center"/>
          </w:tcPr>
          <w:p w14:paraId="69A42985">
            <w:pPr>
              <w:spacing w:before="0" w:after="0" w:line="276" w:lineRule="auto"/>
              <w:ind w:left="135"/>
              <w:jc w:val="center"/>
            </w:pPr>
          </w:p>
        </w:tc>
        <w:tc>
          <w:tcPr>
            <w:tcW w:w="1163" w:type="dxa"/>
            <w:tcMar>
              <w:top w:w="50" w:type="dxa"/>
              <w:left w:w="100" w:type="dxa"/>
            </w:tcMar>
            <w:vAlign w:val="center"/>
          </w:tcPr>
          <w:p w14:paraId="1BAC3DA8">
            <w:pPr>
              <w:spacing w:before="0" w:after="0"/>
              <w:ind w:left="135"/>
              <w:jc w:val="left"/>
            </w:pPr>
          </w:p>
        </w:tc>
        <w:tc>
          <w:tcPr>
            <w:tcW w:w="1988" w:type="dxa"/>
            <w:tcMar>
              <w:top w:w="50" w:type="dxa"/>
              <w:left w:w="100" w:type="dxa"/>
            </w:tcMar>
            <w:vAlign w:val="center"/>
          </w:tcPr>
          <w:p w14:paraId="40EDD6FF">
            <w:pPr>
              <w:spacing w:before="0" w:after="0"/>
              <w:ind w:left="135"/>
              <w:jc w:val="left"/>
            </w:pPr>
          </w:p>
        </w:tc>
      </w:tr>
      <w:tr w14:paraId="4EA4A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1DB880">
            <w:pPr>
              <w:spacing w:before="0" w:after="0"/>
              <w:ind w:left="135"/>
              <w:jc w:val="left"/>
            </w:pPr>
            <w:r>
              <w:rPr>
                <w:rFonts w:ascii="Times New Roman" w:hAnsi="Times New Roman"/>
                <w:b w:val="0"/>
                <w:i w:val="0"/>
                <w:color w:val="000000"/>
                <w:sz w:val="24"/>
              </w:rPr>
              <w:t>ОБЩЕЕ КОЛИЧЕСТВО ЧАСОВ ПО ПРОГРАММЕ</w:t>
            </w:r>
          </w:p>
        </w:tc>
        <w:tc>
          <w:tcPr>
            <w:tcW w:w="1321" w:type="dxa"/>
            <w:tcMar>
              <w:top w:w="50" w:type="dxa"/>
              <w:left w:w="100" w:type="dxa"/>
            </w:tcMar>
            <w:vAlign w:val="center"/>
          </w:tcPr>
          <w:p w14:paraId="572492A6">
            <w:pPr>
              <w:spacing w:before="0" w:after="0" w:line="276" w:lineRule="auto"/>
              <w:ind w:left="135"/>
              <w:jc w:val="center"/>
            </w:pPr>
            <w:r>
              <w:rPr>
                <w:rFonts w:ascii="Times New Roman" w:hAnsi="Times New Roman"/>
                <w:b w:val="0"/>
                <w:i w:val="0"/>
                <w:color w:val="000000"/>
                <w:sz w:val="24"/>
              </w:rPr>
              <w:t xml:space="preserve"> 68 </w:t>
            </w:r>
          </w:p>
        </w:tc>
        <w:tc>
          <w:tcPr>
            <w:tcW w:w="1540" w:type="dxa"/>
            <w:tcMar>
              <w:top w:w="50" w:type="dxa"/>
              <w:left w:w="100" w:type="dxa"/>
            </w:tcMar>
            <w:vAlign w:val="center"/>
          </w:tcPr>
          <w:p w14:paraId="62C6058A">
            <w:pPr>
              <w:spacing w:before="0" w:after="0" w:line="276" w:lineRule="auto"/>
              <w:ind w:left="135"/>
              <w:jc w:val="center"/>
            </w:pPr>
            <w:r>
              <w:rPr>
                <w:rFonts w:ascii="Times New Roman" w:hAnsi="Times New Roman"/>
                <w:b w:val="0"/>
                <w:i w:val="0"/>
                <w:color w:val="000000"/>
                <w:sz w:val="24"/>
              </w:rPr>
              <w:t xml:space="preserve"> 0 </w:t>
            </w:r>
          </w:p>
        </w:tc>
        <w:tc>
          <w:tcPr>
            <w:tcW w:w="1638" w:type="dxa"/>
            <w:tcMar>
              <w:top w:w="50" w:type="dxa"/>
              <w:left w:w="100" w:type="dxa"/>
            </w:tcMar>
            <w:vAlign w:val="center"/>
          </w:tcPr>
          <w:p w14:paraId="534ABC2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2E3062BE">
            <w:pPr>
              <w:jc w:val="left"/>
            </w:pPr>
          </w:p>
        </w:tc>
      </w:tr>
    </w:tbl>
    <w:p w14:paraId="7B20B541">
      <w:pPr>
        <w:sectPr>
          <w:pgSz w:w="16383" w:h="11906" w:orient="landscape"/>
          <w:cols w:space="720" w:num="1"/>
        </w:sectPr>
      </w:pPr>
    </w:p>
    <w:p w14:paraId="23FB9AA4">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4"/>
        <w:gridCol w:w="4346"/>
        <w:gridCol w:w="1508"/>
        <w:gridCol w:w="1603"/>
        <w:gridCol w:w="1672"/>
        <w:gridCol w:w="2883"/>
      </w:tblGrid>
      <w:tr w14:paraId="73428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vMerge w:val="restart"/>
            <w:tcMar>
              <w:top w:w="50" w:type="dxa"/>
              <w:left w:w="100" w:type="dxa"/>
            </w:tcMar>
            <w:vAlign w:val="center"/>
          </w:tcPr>
          <w:p w14:paraId="3EF24BC3">
            <w:pPr>
              <w:spacing w:before="0" w:after="0"/>
              <w:ind w:left="135"/>
              <w:jc w:val="left"/>
            </w:pPr>
            <w:r>
              <w:rPr>
                <w:rFonts w:ascii="Times New Roman" w:hAnsi="Times New Roman"/>
                <w:b/>
                <w:i w:val="0"/>
                <w:color w:val="000000"/>
                <w:sz w:val="24"/>
              </w:rPr>
              <w:t xml:space="preserve">№ п/п </w:t>
            </w:r>
          </w:p>
          <w:p w14:paraId="1773656E">
            <w:pPr>
              <w:spacing w:before="0" w:after="0"/>
              <w:ind w:left="135"/>
              <w:jc w:val="left"/>
            </w:pPr>
          </w:p>
        </w:tc>
        <w:tc>
          <w:tcPr>
            <w:tcW w:w="3168" w:type="dxa"/>
            <w:vMerge w:val="restart"/>
            <w:tcMar>
              <w:top w:w="50" w:type="dxa"/>
              <w:left w:w="100" w:type="dxa"/>
            </w:tcMar>
            <w:vAlign w:val="center"/>
          </w:tcPr>
          <w:p w14:paraId="71E9E417">
            <w:pPr>
              <w:spacing w:before="0" w:after="0"/>
              <w:ind w:left="135"/>
              <w:jc w:val="left"/>
            </w:pPr>
            <w:r>
              <w:rPr>
                <w:rFonts w:ascii="Times New Roman" w:hAnsi="Times New Roman"/>
                <w:b/>
                <w:i w:val="0"/>
                <w:color w:val="000000"/>
                <w:sz w:val="24"/>
              </w:rPr>
              <w:t xml:space="preserve">Тема урока </w:t>
            </w:r>
          </w:p>
          <w:p w14:paraId="3A47C84D">
            <w:pPr>
              <w:spacing w:before="0" w:after="0"/>
              <w:ind w:left="135"/>
              <w:jc w:val="left"/>
            </w:pPr>
          </w:p>
        </w:tc>
        <w:tc>
          <w:tcPr>
            <w:tcW w:w="0" w:type="auto"/>
            <w:gridSpan w:val="3"/>
            <w:tcMar>
              <w:top w:w="50" w:type="dxa"/>
              <w:left w:w="100" w:type="dxa"/>
            </w:tcMar>
            <w:vAlign w:val="center"/>
          </w:tcPr>
          <w:p w14:paraId="4D7A1540">
            <w:pPr>
              <w:spacing w:before="0" w:after="0"/>
              <w:ind w:left="0"/>
              <w:jc w:val="left"/>
            </w:pPr>
            <w:r>
              <w:rPr>
                <w:rFonts w:ascii="Times New Roman" w:hAnsi="Times New Roman"/>
                <w:b/>
                <w:i w:val="0"/>
                <w:color w:val="000000"/>
                <w:sz w:val="24"/>
              </w:rPr>
              <w:t>Количество часов</w:t>
            </w:r>
          </w:p>
        </w:tc>
        <w:tc>
          <w:tcPr>
            <w:tcW w:w="2240" w:type="dxa"/>
            <w:vMerge w:val="restart"/>
            <w:tcMar>
              <w:top w:w="50" w:type="dxa"/>
              <w:left w:w="100" w:type="dxa"/>
            </w:tcMar>
            <w:vAlign w:val="center"/>
          </w:tcPr>
          <w:p w14:paraId="6A81EED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02A5B0B">
            <w:pPr>
              <w:spacing w:before="0" w:after="0"/>
              <w:ind w:left="135"/>
              <w:jc w:val="left"/>
            </w:pPr>
          </w:p>
        </w:tc>
      </w:tr>
      <w:tr w14:paraId="01E62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C51676">
            <w:pPr>
              <w:jc w:val="left"/>
            </w:pPr>
          </w:p>
        </w:tc>
        <w:tc>
          <w:tcPr>
            <w:tcW w:w="0" w:type="auto"/>
            <w:vMerge w:val="continue"/>
            <w:tcBorders>
              <w:top w:val="nil"/>
            </w:tcBorders>
            <w:tcMar>
              <w:top w:w="50" w:type="dxa"/>
              <w:left w:w="100" w:type="dxa"/>
            </w:tcMar>
          </w:tcPr>
          <w:p w14:paraId="17EEA7E7">
            <w:pPr>
              <w:jc w:val="left"/>
            </w:pPr>
          </w:p>
        </w:tc>
        <w:tc>
          <w:tcPr>
            <w:tcW w:w="1057" w:type="dxa"/>
            <w:tcMar>
              <w:top w:w="50" w:type="dxa"/>
              <w:left w:w="100" w:type="dxa"/>
            </w:tcMar>
            <w:vAlign w:val="center"/>
          </w:tcPr>
          <w:p w14:paraId="24FA0A7C">
            <w:pPr>
              <w:spacing w:before="0" w:after="0"/>
              <w:ind w:left="135"/>
              <w:jc w:val="left"/>
            </w:pPr>
            <w:r>
              <w:rPr>
                <w:rFonts w:ascii="Times New Roman" w:hAnsi="Times New Roman"/>
                <w:b/>
                <w:i w:val="0"/>
                <w:color w:val="000000"/>
                <w:sz w:val="24"/>
              </w:rPr>
              <w:t xml:space="preserve">Всего </w:t>
            </w:r>
          </w:p>
          <w:p w14:paraId="4736C645">
            <w:pPr>
              <w:spacing w:before="0" w:after="0"/>
              <w:ind w:left="135"/>
              <w:jc w:val="left"/>
            </w:pPr>
          </w:p>
        </w:tc>
        <w:tc>
          <w:tcPr>
            <w:tcW w:w="1792" w:type="dxa"/>
            <w:tcMar>
              <w:top w:w="50" w:type="dxa"/>
              <w:left w:w="100" w:type="dxa"/>
            </w:tcMar>
            <w:vAlign w:val="center"/>
          </w:tcPr>
          <w:p w14:paraId="703907CA">
            <w:pPr>
              <w:spacing w:before="0" w:after="0"/>
              <w:ind w:left="135"/>
              <w:jc w:val="left"/>
            </w:pPr>
            <w:r>
              <w:rPr>
                <w:rFonts w:ascii="Times New Roman" w:hAnsi="Times New Roman"/>
                <w:b/>
                <w:i w:val="0"/>
                <w:color w:val="000000"/>
                <w:sz w:val="24"/>
              </w:rPr>
              <w:t xml:space="preserve">Контрольные работы </w:t>
            </w:r>
          </w:p>
          <w:p w14:paraId="5321C5C6">
            <w:pPr>
              <w:spacing w:before="0" w:after="0"/>
              <w:ind w:left="135"/>
              <w:jc w:val="left"/>
            </w:pPr>
          </w:p>
        </w:tc>
        <w:tc>
          <w:tcPr>
            <w:tcW w:w="1872" w:type="dxa"/>
            <w:tcMar>
              <w:top w:w="50" w:type="dxa"/>
              <w:left w:w="100" w:type="dxa"/>
            </w:tcMar>
            <w:vAlign w:val="center"/>
          </w:tcPr>
          <w:p w14:paraId="2E37ABAB">
            <w:pPr>
              <w:spacing w:before="0" w:after="0"/>
              <w:ind w:left="135"/>
              <w:jc w:val="left"/>
            </w:pPr>
            <w:r>
              <w:rPr>
                <w:rFonts w:ascii="Times New Roman" w:hAnsi="Times New Roman"/>
                <w:b/>
                <w:i w:val="0"/>
                <w:color w:val="000000"/>
                <w:sz w:val="24"/>
              </w:rPr>
              <w:t xml:space="preserve">Практические работы </w:t>
            </w:r>
          </w:p>
          <w:p w14:paraId="0E34674E">
            <w:pPr>
              <w:spacing w:before="0" w:after="0"/>
              <w:ind w:left="135"/>
              <w:jc w:val="left"/>
            </w:pPr>
          </w:p>
        </w:tc>
        <w:tc>
          <w:tcPr>
            <w:tcW w:w="0" w:type="auto"/>
            <w:vMerge w:val="continue"/>
            <w:tcBorders>
              <w:top w:val="nil"/>
            </w:tcBorders>
            <w:tcMar>
              <w:top w:w="50" w:type="dxa"/>
              <w:left w:w="100" w:type="dxa"/>
            </w:tcMar>
          </w:tcPr>
          <w:p w14:paraId="53265BD0">
            <w:pPr>
              <w:jc w:val="left"/>
            </w:pPr>
          </w:p>
        </w:tc>
      </w:tr>
      <w:tr w14:paraId="7813B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40CABD8">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7B2FC172">
            <w:pPr>
              <w:spacing w:before="0" w:after="0"/>
              <w:ind w:left="135"/>
              <w:jc w:val="left"/>
            </w:pPr>
            <w:r>
              <w:rPr>
                <w:rFonts w:ascii="Times New Roman" w:hAnsi="Times New Roman"/>
                <w:b w:val="0"/>
                <w:i w:val="0"/>
                <w:color w:val="000000"/>
                <w:sz w:val="24"/>
              </w:rPr>
              <w:t>Понятие «Новое время»</w:t>
            </w:r>
          </w:p>
        </w:tc>
        <w:tc>
          <w:tcPr>
            <w:tcW w:w="1057" w:type="dxa"/>
            <w:tcMar>
              <w:top w:w="50" w:type="dxa"/>
              <w:left w:w="100" w:type="dxa"/>
            </w:tcMar>
            <w:vAlign w:val="center"/>
          </w:tcPr>
          <w:p w14:paraId="49B9CDD1">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48756F28">
            <w:pPr>
              <w:spacing w:before="0" w:after="0" w:line="276" w:lineRule="auto"/>
              <w:ind w:left="135"/>
              <w:jc w:val="center"/>
            </w:pPr>
          </w:p>
        </w:tc>
        <w:tc>
          <w:tcPr>
            <w:tcW w:w="1872" w:type="dxa"/>
            <w:tcMar>
              <w:top w:w="50" w:type="dxa"/>
              <w:left w:w="100" w:type="dxa"/>
            </w:tcMar>
            <w:vAlign w:val="center"/>
          </w:tcPr>
          <w:p w14:paraId="410F0151">
            <w:pPr>
              <w:spacing w:before="0" w:after="0" w:line="276" w:lineRule="auto"/>
              <w:ind w:left="135"/>
              <w:jc w:val="center"/>
            </w:pPr>
          </w:p>
        </w:tc>
        <w:tc>
          <w:tcPr>
            <w:tcW w:w="2240" w:type="dxa"/>
            <w:tcMar>
              <w:top w:w="50" w:type="dxa"/>
              <w:left w:w="100" w:type="dxa"/>
            </w:tcMar>
            <w:vAlign w:val="center"/>
          </w:tcPr>
          <w:p w14:paraId="4249D4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"https://m.edsoo.ru/88649f52" \h </w:instrText>
            </w:r>
            <w:r>
              <w:fldChar w:fldCharType="separate"/>
            </w:r>
            <w:r>
              <w:rPr>
                <w:rFonts w:ascii="Times New Roman" w:hAnsi="Times New Roman"/>
                <w:b w:val="0"/>
                <w:i w:val="0"/>
                <w:color w:val="0000FF"/>
                <w:sz w:val="22"/>
                <w:u w:val="single"/>
              </w:rPr>
              <w:t>https://m.edsoo.ru/88649f52</w:t>
            </w:r>
            <w:r>
              <w:rPr>
                <w:rFonts w:ascii="Times New Roman" w:hAnsi="Times New Roman"/>
                <w:b w:val="0"/>
                <w:i w:val="0"/>
                <w:color w:val="0000FF"/>
                <w:sz w:val="22"/>
                <w:u w:val="single"/>
              </w:rPr>
              <w:fldChar w:fldCharType="end"/>
            </w:r>
          </w:p>
        </w:tc>
      </w:tr>
      <w:tr w14:paraId="3A073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F7AC24D">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6EA13FB1">
            <w:pPr>
              <w:spacing w:before="0" w:after="0"/>
              <w:ind w:left="135"/>
              <w:jc w:val="left"/>
            </w:pPr>
            <w:r>
              <w:rPr>
                <w:rFonts w:ascii="Times New Roman" w:hAnsi="Times New Roman"/>
                <w:b w:val="0"/>
                <w:i w:val="0"/>
                <w:color w:val="000000"/>
                <w:sz w:val="24"/>
              </w:rPr>
              <w:t>Предпосылки и начало Великих географических открытий</w:t>
            </w:r>
          </w:p>
        </w:tc>
        <w:tc>
          <w:tcPr>
            <w:tcW w:w="1057" w:type="dxa"/>
            <w:tcMar>
              <w:top w:w="50" w:type="dxa"/>
              <w:left w:w="100" w:type="dxa"/>
            </w:tcMar>
            <w:vAlign w:val="center"/>
          </w:tcPr>
          <w:p w14:paraId="2A192601">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6CAE362D">
            <w:pPr>
              <w:spacing w:before="0" w:after="0" w:line="276" w:lineRule="auto"/>
              <w:ind w:left="135"/>
              <w:jc w:val="center"/>
            </w:pPr>
            <w:r>
              <w:rPr>
                <w:rFonts w:ascii="Times New Roman" w:hAnsi="Times New Roman"/>
                <w:b w:val="0"/>
                <w:i w:val="0"/>
                <w:color w:val="000000"/>
                <w:sz w:val="24"/>
              </w:rPr>
              <w:t xml:space="preserve"> 1 </w:t>
            </w:r>
          </w:p>
        </w:tc>
        <w:tc>
          <w:tcPr>
            <w:tcW w:w="1872" w:type="dxa"/>
            <w:tcMar>
              <w:top w:w="50" w:type="dxa"/>
              <w:left w:w="100" w:type="dxa"/>
            </w:tcMar>
            <w:vAlign w:val="center"/>
          </w:tcPr>
          <w:p w14:paraId="7FA03D45">
            <w:pPr>
              <w:spacing w:before="0" w:after="0" w:line="276" w:lineRule="auto"/>
              <w:ind w:left="135"/>
              <w:jc w:val="center"/>
            </w:pPr>
          </w:p>
        </w:tc>
        <w:tc>
          <w:tcPr>
            <w:tcW w:w="2240" w:type="dxa"/>
            <w:tcMar>
              <w:top w:w="50" w:type="dxa"/>
              <w:left w:w="100" w:type="dxa"/>
            </w:tcMar>
            <w:vAlign w:val="center"/>
          </w:tcPr>
          <w:p w14:paraId="5F970E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"https://m.edsoo.ru/8864a1a0" \h </w:instrText>
            </w:r>
            <w:r>
              <w:fldChar w:fldCharType="separate"/>
            </w:r>
            <w:r>
              <w:rPr>
                <w:rFonts w:ascii="Times New Roman" w:hAnsi="Times New Roman"/>
                <w:b w:val="0"/>
                <w:i w:val="0"/>
                <w:color w:val="0000FF"/>
                <w:sz w:val="22"/>
                <w:u w:val="single"/>
              </w:rPr>
              <w:t>https://m.edsoo.ru/8864a1a0</w:t>
            </w:r>
            <w:r>
              <w:rPr>
                <w:rFonts w:ascii="Times New Roman" w:hAnsi="Times New Roman"/>
                <w:b w:val="0"/>
                <w:i w:val="0"/>
                <w:color w:val="0000FF"/>
                <w:sz w:val="22"/>
                <w:u w:val="single"/>
              </w:rPr>
              <w:fldChar w:fldCharType="end"/>
            </w:r>
          </w:p>
        </w:tc>
      </w:tr>
      <w:tr w14:paraId="0F6DE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41E06E1">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6F6F58D4">
            <w:pPr>
              <w:spacing w:before="0" w:after="0"/>
              <w:ind w:left="135"/>
              <w:jc w:val="left"/>
            </w:pPr>
            <w:r>
              <w:rPr>
                <w:rFonts w:ascii="Times New Roman" w:hAnsi="Times New Roman"/>
                <w:b w:val="0"/>
                <w:i w:val="0"/>
                <w:color w:val="000000"/>
                <w:sz w:val="24"/>
              </w:rPr>
              <w:t>Великие географические открытия конца XV — XVI в. и их последствия</w:t>
            </w:r>
          </w:p>
        </w:tc>
        <w:tc>
          <w:tcPr>
            <w:tcW w:w="1057" w:type="dxa"/>
            <w:tcMar>
              <w:top w:w="50" w:type="dxa"/>
              <w:left w:w="100" w:type="dxa"/>
            </w:tcMar>
            <w:vAlign w:val="center"/>
          </w:tcPr>
          <w:p w14:paraId="407204B8">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2C9108C6">
            <w:pPr>
              <w:spacing w:before="0" w:after="0" w:line="276" w:lineRule="auto"/>
              <w:ind w:left="135"/>
              <w:jc w:val="center"/>
            </w:pPr>
          </w:p>
        </w:tc>
        <w:tc>
          <w:tcPr>
            <w:tcW w:w="1872" w:type="dxa"/>
            <w:tcMar>
              <w:top w:w="50" w:type="dxa"/>
              <w:left w:w="100" w:type="dxa"/>
            </w:tcMar>
            <w:vAlign w:val="center"/>
          </w:tcPr>
          <w:p w14:paraId="5B4A82FC">
            <w:pPr>
              <w:spacing w:before="0" w:after="0" w:line="276" w:lineRule="auto"/>
              <w:ind w:left="135"/>
              <w:jc w:val="center"/>
            </w:pPr>
          </w:p>
        </w:tc>
        <w:tc>
          <w:tcPr>
            <w:tcW w:w="2240" w:type="dxa"/>
            <w:tcMar>
              <w:top w:w="50" w:type="dxa"/>
              <w:left w:w="100" w:type="dxa"/>
            </w:tcMar>
            <w:vAlign w:val="center"/>
          </w:tcPr>
          <w:p w14:paraId="616409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"https://m.edsoo.ru/8864a36c" \h </w:instrText>
            </w:r>
            <w:r>
              <w:fldChar w:fldCharType="separate"/>
            </w:r>
            <w:r>
              <w:rPr>
                <w:rFonts w:ascii="Times New Roman" w:hAnsi="Times New Roman"/>
                <w:b w:val="0"/>
                <w:i w:val="0"/>
                <w:color w:val="0000FF"/>
                <w:sz w:val="22"/>
                <w:u w:val="single"/>
              </w:rPr>
              <w:t>https://m.edsoo.ru/8864a36c</w:t>
            </w:r>
            <w:r>
              <w:rPr>
                <w:rFonts w:ascii="Times New Roman" w:hAnsi="Times New Roman"/>
                <w:b w:val="0"/>
                <w:i w:val="0"/>
                <w:color w:val="0000FF"/>
                <w:sz w:val="22"/>
                <w:u w:val="single"/>
              </w:rPr>
              <w:fldChar w:fldCharType="end"/>
            </w:r>
          </w:p>
        </w:tc>
      </w:tr>
      <w:tr w14:paraId="15A67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1DC092C">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447DF7F4">
            <w:pPr>
              <w:spacing w:before="0" w:after="0"/>
              <w:ind w:left="135"/>
              <w:jc w:val="left"/>
            </w:pPr>
            <w:r>
              <w:rPr>
                <w:rFonts w:ascii="Times New Roman" w:hAnsi="Times New Roman"/>
                <w:b w:val="0"/>
                <w:i w:val="0"/>
                <w:color w:val="000000"/>
                <w:sz w:val="24"/>
              </w:rPr>
              <w:t>Социально-экономические изменения в европейском обществе в XVI-XVII вв.</w:t>
            </w:r>
          </w:p>
        </w:tc>
        <w:tc>
          <w:tcPr>
            <w:tcW w:w="1057" w:type="dxa"/>
            <w:tcMar>
              <w:top w:w="50" w:type="dxa"/>
              <w:left w:w="100" w:type="dxa"/>
            </w:tcMar>
            <w:vAlign w:val="center"/>
          </w:tcPr>
          <w:p w14:paraId="77779953">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87C0E22">
            <w:pPr>
              <w:spacing w:before="0" w:after="0" w:line="276" w:lineRule="auto"/>
              <w:ind w:left="135"/>
              <w:jc w:val="center"/>
            </w:pPr>
          </w:p>
        </w:tc>
        <w:tc>
          <w:tcPr>
            <w:tcW w:w="1872" w:type="dxa"/>
            <w:tcMar>
              <w:top w:w="50" w:type="dxa"/>
              <w:left w:w="100" w:type="dxa"/>
            </w:tcMar>
            <w:vAlign w:val="center"/>
          </w:tcPr>
          <w:p w14:paraId="44229430">
            <w:pPr>
              <w:spacing w:before="0" w:after="0" w:line="276" w:lineRule="auto"/>
              <w:ind w:left="135"/>
              <w:jc w:val="center"/>
            </w:pPr>
          </w:p>
        </w:tc>
        <w:tc>
          <w:tcPr>
            <w:tcW w:w="2240" w:type="dxa"/>
            <w:tcMar>
              <w:top w:w="50" w:type="dxa"/>
              <w:left w:w="100" w:type="dxa"/>
            </w:tcMar>
            <w:vAlign w:val="center"/>
          </w:tcPr>
          <w:p w14:paraId="070CA9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"https://m.edsoo.ru/8864a4ca" \h </w:instrText>
            </w:r>
            <w:r>
              <w:fldChar w:fldCharType="separate"/>
            </w:r>
            <w:r>
              <w:rPr>
                <w:rFonts w:ascii="Times New Roman" w:hAnsi="Times New Roman"/>
                <w:b w:val="0"/>
                <w:i w:val="0"/>
                <w:color w:val="0000FF"/>
                <w:sz w:val="22"/>
                <w:u w:val="single"/>
              </w:rPr>
              <w:t>https://m.edsoo.ru/8864a4ca</w:t>
            </w:r>
            <w:r>
              <w:rPr>
                <w:rFonts w:ascii="Times New Roman" w:hAnsi="Times New Roman"/>
                <w:b w:val="0"/>
                <w:i w:val="0"/>
                <w:color w:val="0000FF"/>
                <w:sz w:val="22"/>
                <w:u w:val="single"/>
              </w:rPr>
              <w:fldChar w:fldCharType="end"/>
            </w:r>
          </w:p>
        </w:tc>
      </w:tr>
      <w:tr w14:paraId="796A8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1A91857">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14869FAA">
            <w:pPr>
              <w:spacing w:before="0" w:after="0"/>
              <w:ind w:left="135"/>
              <w:jc w:val="left"/>
            </w:pPr>
            <w:r>
              <w:rPr>
                <w:rFonts w:ascii="Times New Roman" w:hAnsi="Times New Roman"/>
                <w:b w:val="0"/>
                <w:i w:val="0"/>
                <w:color w:val="000000"/>
                <w:sz w:val="24"/>
              </w:rPr>
              <w:t>Изменения в социальной структуре общества в XVI-XVII вв.</w:t>
            </w:r>
          </w:p>
        </w:tc>
        <w:tc>
          <w:tcPr>
            <w:tcW w:w="1057" w:type="dxa"/>
            <w:tcMar>
              <w:top w:w="50" w:type="dxa"/>
              <w:left w:w="100" w:type="dxa"/>
            </w:tcMar>
            <w:vAlign w:val="center"/>
          </w:tcPr>
          <w:p w14:paraId="692A334E">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34B79DB4">
            <w:pPr>
              <w:spacing w:before="0" w:after="0" w:line="276" w:lineRule="auto"/>
              <w:ind w:left="135"/>
              <w:jc w:val="center"/>
            </w:pPr>
          </w:p>
        </w:tc>
        <w:tc>
          <w:tcPr>
            <w:tcW w:w="1872" w:type="dxa"/>
            <w:tcMar>
              <w:top w:w="50" w:type="dxa"/>
              <w:left w:w="100" w:type="dxa"/>
            </w:tcMar>
            <w:vAlign w:val="center"/>
          </w:tcPr>
          <w:p w14:paraId="2B3C042F">
            <w:pPr>
              <w:spacing w:before="0" w:after="0" w:line="276" w:lineRule="auto"/>
              <w:ind w:left="135"/>
              <w:jc w:val="center"/>
            </w:pPr>
          </w:p>
        </w:tc>
        <w:tc>
          <w:tcPr>
            <w:tcW w:w="2240" w:type="dxa"/>
            <w:tcMar>
              <w:top w:w="50" w:type="dxa"/>
              <w:left w:w="100" w:type="dxa"/>
            </w:tcMar>
            <w:vAlign w:val="center"/>
          </w:tcPr>
          <w:p w14:paraId="01B2B8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"https://m.edsoo.ru/8864a5e2" \h </w:instrText>
            </w:r>
            <w:r>
              <w:fldChar w:fldCharType="separate"/>
            </w:r>
            <w:r>
              <w:rPr>
                <w:rFonts w:ascii="Times New Roman" w:hAnsi="Times New Roman"/>
                <w:b w:val="0"/>
                <w:i w:val="0"/>
                <w:color w:val="0000FF"/>
                <w:sz w:val="22"/>
                <w:u w:val="single"/>
              </w:rPr>
              <w:t>https://m.edsoo.ru/8864a5e2</w:t>
            </w:r>
            <w:r>
              <w:rPr>
                <w:rFonts w:ascii="Times New Roman" w:hAnsi="Times New Roman"/>
                <w:b w:val="0"/>
                <w:i w:val="0"/>
                <w:color w:val="0000FF"/>
                <w:sz w:val="22"/>
                <w:u w:val="single"/>
              </w:rPr>
              <w:fldChar w:fldCharType="end"/>
            </w:r>
          </w:p>
        </w:tc>
      </w:tr>
      <w:tr w14:paraId="2BAEA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2929FE8">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17899C57">
            <w:pPr>
              <w:spacing w:before="0" w:after="0"/>
              <w:ind w:left="135"/>
              <w:jc w:val="left"/>
            </w:pPr>
            <w:r>
              <w:rPr>
                <w:rFonts w:ascii="Times New Roman" w:hAnsi="Times New Roman"/>
                <w:b w:val="0"/>
                <w:i w:val="0"/>
                <w:color w:val="000000"/>
                <w:sz w:val="24"/>
              </w:rPr>
              <w:t>Причины и начало Реформации</w:t>
            </w:r>
          </w:p>
        </w:tc>
        <w:tc>
          <w:tcPr>
            <w:tcW w:w="1057" w:type="dxa"/>
            <w:tcMar>
              <w:top w:w="50" w:type="dxa"/>
              <w:left w:w="100" w:type="dxa"/>
            </w:tcMar>
            <w:vAlign w:val="center"/>
          </w:tcPr>
          <w:p w14:paraId="32CFE7C3">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61668A76">
            <w:pPr>
              <w:spacing w:before="0" w:after="0" w:line="276" w:lineRule="auto"/>
              <w:ind w:left="135"/>
              <w:jc w:val="center"/>
            </w:pPr>
          </w:p>
        </w:tc>
        <w:tc>
          <w:tcPr>
            <w:tcW w:w="1872" w:type="dxa"/>
            <w:tcMar>
              <w:top w:w="50" w:type="dxa"/>
              <w:left w:w="100" w:type="dxa"/>
            </w:tcMar>
            <w:vAlign w:val="center"/>
          </w:tcPr>
          <w:p w14:paraId="30D5F2E4">
            <w:pPr>
              <w:spacing w:before="0" w:after="0" w:line="276" w:lineRule="auto"/>
              <w:ind w:left="135"/>
              <w:jc w:val="center"/>
            </w:pPr>
          </w:p>
        </w:tc>
        <w:tc>
          <w:tcPr>
            <w:tcW w:w="2240" w:type="dxa"/>
            <w:tcMar>
              <w:top w:w="50" w:type="dxa"/>
              <w:left w:w="100" w:type="dxa"/>
            </w:tcMar>
            <w:vAlign w:val="center"/>
          </w:tcPr>
          <w:p w14:paraId="7FDD97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"https://m.edsoo.ru/8864a786" \h </w:instrText>
            </w:r>
            <w:r>
              <w:fldChar w:fldCharType="separate"/>
            </w:r>
            <w:r>
              <w:rPr>
                <w:rFonts w:ascii="Times New Roman" w:hAnsi="Times New Roman"/>
                <w:b w:val="0"/>
                <w:i w:val="0"/>
                <w:color w:val="0000FF"/>
                <w:sz w:val="22"/>
                <w:u w:val="single"/>
              </w:rPr>
              <w:t>https://m.edsoo.ru/8864a786</w:t>
            </w:r>
            <w:r>
              <w:rPr>
                <w:rFonts w:ascii="Times New Roman" w:hAnsi="Times New Roman"/>
                <w:b w:val="0"/>
                <w:i w:val="0"/>
                <w:color w:val="0000FF"/>
                <w:sz w:val="22"/>
                <w:u w:val="single"/>
              </w:rPr>
              <w:fldChar w:fldCharType="end"/>
            </w:r>
          </w:p>
        </w:tc>
      </w:tr>
      <w:tr w14:paraId="4F829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9524C77">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6753764">
            <w:pPr>
              <w:spacing w:before="0" w:after="0"/>
              <w:ind w:left="135"/>
              <w:jc w:val="left"/>
            </w:pPr>
            <w:r>
              <w:rPr>
                <w:rFonts w:ascii="Times New Roman" w:hAnsi="Times New Roman"/>
                <w:b w:val="0"/>
                <w:i w:val="0"/>
                <w:color w:val="000000"/>
                <w:sz w:val="24"/>
              </w:rPr>
              <w:t>Распространение протестантизма в Европе. Контрреформация</w:t>
            </w:r>
          </w:p>
        </w:tc>
        <w:tc>
          <w:tcPr>
            <w:tcW w:w="1057" w:type="dxa"/>
            <w:tcMar>
              <w:top w:w="50" w:type="dxa"/>
              <w:left w:w="100" w:type="dxa"/>
            </w:tcMar>
            <w:vAlign w:val="center"/>
          </w:tcPr>
          <w:p w14:paraId="3E108C75">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1555AE5">
            <w:pPr>
              <w:spacing w:before="0" w:after="0" w:line="276" w:lineRule="auto"/>
              <w:ind w:left="135"/>
              <w:jc w:val="center"/>
            </w:pPr>
          </w:p>
        </w:tc>
        <w:tc>
          <w:tcPr>
            <w:tcW w:w="1872" w:type="dxa"/>
            <w:tcMar>
              <w:top w:w="50" w:type="dxa"/>
              <w:left w:w="100" w:type="dxa"/>
            </w:tcMar>
            <w:vAlign w:val="center"/>
          </w:tcPr>
          <w:p w14:paraId="7DA75C1D">
            <w:pPr>
              <w:spacing w:before="0" w:after="0" w:line="276" w:lineRule="auto"/>
              <w:ind w:left="135"/>
              <w:jc w:val="center"/>
            </w:pPr>
          </w:p>
        </w:tc>
        <w:tc>
          <w:tcPr>
            <w:tcW w:w="2240" w:type="dxa"/>
            <w:tcMar>
              <w:top w:w="50" w:type="dxa"/>
              <w:left w:w="100" w:type="dxa"/>
            </w:tcMar>
            <w:vAlign w:val="center"/>
          </w:tcPr>
          <w:p w14:paraId="01FC95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"https://m.edsoo.ru/8864a8da" \h </w:instrText>
            </w:r>
            <w:r>
              <w:fldChar w:fldCharType="separate"/>
            </w:r>
            <w:r>
              <w:rPr>
                <w:rFonts w:ascii="Times New Roman" w:hAnsi="Times New Roman"/>
                <w:b w:val="0"/>
                <w:i w:val="0"/>
                <w:color w:val="0000FF"/>
                <w:sz w:val="22"/>
                <w:u w:val="single"/>
              </w:rPr>
              <w:t>https://m.edsoo.ru/8864a8da</w:t>
            </w:r>
            <w:r>
              <w:rPr>
                <w:rFonts w:ascii="Times New Roman" w:hAnsi="Times New Roman"/>
                <w:b w:val="0"/>
                <w:i w:val="0"/>
                <w:color w:val="0000FF"/>
                <w:sz w:val="22"/>
                <w:u w:val="single"/>
              </w:rPr>
              <w:fldChar w:fldCharType="end"/>
            </w:r>
          </w:p>
        </w:tc>
      </w:tr>
      <w:tr w14:paraId="7FFA8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E818368">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13DC3D83">
            <w:pPr>
              <w:spacing w:before="0" w:after="0"/>
              <w:ind w:left="135"/>
              <w:jc w:val="left"/>
            </w:pPr>
            <w:r>
              <w:rPr>
                <w:rFonts w:ascii="Times New Roman" w:hAnsi="Times New Roman"/>
                <w:b w:val="0"/>
                <w:i w:val="0"/>
                <w:color w:val="000000"/>
                <w:sz w:val="24"/>
              </w:rPr>
              <w:t>Абсолютизм и сословное представительство</w:t>
            </w:r>
          </w:p>
        </w:tc>
        <w:tc>
          <w:tcPr>
            <w:tcW w:w="1057" w:type="dxa"/>
            <w:tcMar>
              <w:top w:w="50" w:type="dxa"/>
              <w:left w:w="100" w:type="dxa"/>
            </w:tcMar>
            <w:vAlign w:val="center"/>
          </w:tcPr>
          <w:p w14:paraId="044DD871">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347A47ED">
            <w:pPr>
              <w:spacing w:before="0" w:after="0" w:line="276" w:lineRule="auto"/>
              <w:ind w:left="135"/>
              <w:jc w:val="center"/>
            </w:pPr>
          </w:p>
        </w:tc>
        <w:tc>
          <w:tcPr>
            <w:tcW w:w="1872" w:type="dxa"/>
            <w:tcMar>
              <w:top w:w="50" w:type="dxa"/>
              <w:left w:w="100" w:type="dxa"/>
            </w:tcMar>
            <w:vAlign w:val="center"/>
          </w:tcPr>
          <w:p w14:paraId="37B08E20">
            <w:pPr>
              <w:spacing w:before="0" w:after="0" w:line="276" w:lineRule="auto"/>
              <w:ind w:left="135"/>
              <w:jc w:val="center"/>
            </w:pPr>
          </w:p>
        </w:tc>
        <w:tc>
          <w:tcPr>
            <w:tcW w:w="2240" w:type="dxa"/>
            <w:tcMar>
              <w:top w:w="50" w:type="dxa"/>
              <w:left w:w="100" w:type="dxa"/>
            </w:tcMar>
            <w:vAlign w:val="center"/>
          </w:tcPr>
          <w:p w14:paraId="43E9A3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"https://m.edsoo.ru/8864aa24" \h </w:instrText>
            </w:r>
            <w:r>
              <w:fldChar w:fldCharType="separate"/>
            </w:r>
            <w:r>
              <w:rPr>
                <w:rFonts w:ascii="Times New Roman" w:hAnsi="Times New Roman"/>
                <w:b w:val="0"/>
                <w:i w:val="0"/>
                <w:color w:val="0000FF"/>
                <w:sz w:val="22"/>
                <w:u w:val="single"/>
              </w:rPr>
              <w:t>https://m.edsoo.ru/8864aa24</w:t>
            </w:r>
            <w:r>
              <w:rPr>
                <w:rFonts w:ascii="Times New Roman" w:hAnsi="Times New Roman"/>
                <w:b w:val="0"/>
                <w:i w:val="0"/>
                <w:color w:val="0000FF"/>
                <w:sz w:val="22"/>
                <w:u w:val="single"/>
              </w:rPr>
              <w:fldChar w:fldCharType="end"/>
            </w:r>
          </w:p>
        </w:tc>
      </w:tr>
      <w:tr w14:paraId="13620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22ECAF5">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7CFB3820">
            <w:pPr>
              <w:spacing w:before="0" w:after="0"/>
              <w:ind w:left="135"/>
              <w:jc w:val="left"/>
            </w:pPr>
            <w:r>
              <w:rPr>
                <w:rFonts w:ascii="Times New Roman" w:hAnsi="Times New Roman"/>
                <w:b w:val="0"/>
                <w:i w:val="0"/>
                <w:color w:val="000000"/>
                <w:sz w:val="24"/>
              </w:rPr>
              <w:t>Испания под властью потомков католических королей</w:t>
            </w:r>
          </w:p>
        </w:tc>
        <w:tc>
          <w:tcPr>
            <w:tcW w:w="1057" w:type="dxa"/>
            <w:tcMar>
              <w:top w:w="50" w:type="dxa"/>
              <w:left w:w="100" w:type="dxa"/>
            </w:tcMar>
            <w:vAlign w:val="center"/>
          </w:tcPr>
          <w:p w14:paraId="3FD2551F">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5EF9F267">
            <w:pPr>
              <w:spacing w:before="0" w:after="0" w:line="276" w:lineRule="auto"/>
              <w:ind w:left="135"/>
              <w:jc w:val="center"/>
            </w:pPr>
          </w:p>
        </w:tc>
        <w:tc>
          <w:tcPr>
            <w:tcW w:w="1872" w:type="dxa"/>
            <w:tcMar>
              <w:top w:w="50" w:type="dxa"/>
              <w:left w:w="100" w:type="dxa"/>
            </w:tcMar>
            <w:vAlign w:val="center"/>
          </w:tcPr>
          <w:p w14:paraId="704E43B5">
            <w:pPr>
              <w:spacing w:before="0" w:after="0" w:line="276" w:lineRule="auto"/>
              <w:ind w:left="135"/>
              <w:jc w:val="center"/>
            </w:pPr>
          </w:p>
        </w:tc>
        <w:tc>
          <w:tcPr>
            <w:tcW w:w="2240" w:type="dxa"/>
            <w:tcMar>
              <w:top w:w="50" w:type="dxa"/>
              <w:left w:w="100" w:type="dxa"/>
            </w:tcMar>
            <w:vAlign w:val="center"/>
          </w:tcPr>
          <w:p w14:paraId="174742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"https://m.edsoo.ru/8864ab78" \h </w:instrText>
            </w:r>
            <w:r>
              <w:fldChar w:fldCharType="separate"/>
            </w:r>
            <w:r>
              <w:rPr>
                <w:rFonts w:ascii="Times New Roman" w:hAnsi="Times New Roman"/>
                <w:b w:val="0"/>
                <w:i w:val="0"/>
                <w:color w:val="0000FF"/>
                <w:sz w:val="22"/>
                <w:u w:val="single"/>
              </w:rPr>
              <w:t>https://m.edsoo.ru/8864ab78</w:t>
            </w:r>
            <w:r>
              <w:rPr>
                <w:rFonts w:ascii="Times New Roman" w:hAnsi="Times New Roman"/>
                <w:b w:val="0"/>
                <w:i w:val="0"/>
                <w:color w:val="0000FF"/>
                <w:sz w:val="22"/>
                <w:u w:val="single"/>
              </w:rPr>
              <w:fldChar w:fldCharType="end"/>
            </w:r>
          </w:p>
        </w:tc>
      </w:tr>
      <w:tr w14:paraId="421D6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6B9E8D4">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DB61F8D">
            <w:pPr>
              <w:spacing w:before="0" w:after="0"/>
              <w:ind w:left="135"/>
              <w:jc w:val="left"/>
            </w:pPr>
            <w:r>
              <w:rPr>
                <w:rFonts w:ascii="Times New Roman" w:hAnsi="Times New Roman"/>
                <w:b w:val="0"/>
                <w:i w:val="0"/>
                <w:color w:val="000000"/>
                <w:sz w:val="24"/>
              </w:rPr>
              <w:t>Национально-освободительное движение в Нидерландах</w:t>
            </w:r>
          </w:p>
        </w:tc>
        <w:tc>
          <w:tcPr>
            <w:tcW w:w="1057" w:type="dxa"/>
            <w:tcMar>
              <w:top w:w="50" w:type="dxa"/>
              <w:left w:w="100" w:type="dxa"/>
            </w:tcMar>
            <w:vAlign w:val="center"/>
          </w:tcPr>
          <w:p w14:paraId="52935439">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3725BF02">
            <w:pPr>
              <w:spacing w:before="0" w:after="0" w:line="276" w:lineRule="auto"/>
              <w:ind w:left="135"/>
              <w:jc w:val="center"/>
            </w:pPr>
          </w:p>
        </w:tc>
        <w:tc>
          <w:tcPr>
            <w:tcW w:w="1872" w:type="dxa"/>
            <w:tcMar>
              <w:top w:w="50" w:type="dxa"/>
              <w:left w:w="100" w:type="dxa"/>
            </w:tcMar>
            <w:vAlign w:val="center"/>
          </w:tcPr>
          <w:p w14:paraId="43BE1B38">
            <w:pPr>
              <w:spacing w:before="0" w:after="0" w:line="276" w:lineRule="auto"/>
              <w:ind w:left="135"/>
              <w:jc w:val="center"/>
            </w:pPr>
          </w:p>
        </w:tc>
        <w:tc>
          <w:tcPr>
            <w:tcW w:w="2240" w:type="dxa"/>
            <w:tcMar>
              <w:top w:w="50" w:type="dxa"/>
              <w:left w:w="100" w:type="dxa"/>
            </w:tcMar>
            <w:vAlign w:val="center"/>
          </w:tcPr>
          <w:p w14:paraId="681FF9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"https://m.edsoo.ru/8864acea" \h </w:instrText>
            </w:r>
            <w:r>
              <w:fldChar w:fldCharType="separate"/>
            </w:r>
            <w:r>
              <w:rPr>
                <w:rFonts w:ascii="Times New Roman" w:hAnsi="Times New Roman"/>
                <w:b w:val="0"/>
                <w:i w:val="0"/>
                <w:color w:val="0000FF"/>
                <w:sz w:val="22"/>
                <w:u w:val="single"/>
              </w:rPr>
              <w:t>https://m.edsoo.ru/8864acea</w:t>
            </w:r>
            <w:r>
              <w:rPr>
                <w:rFonts w:ascii="Times New Roman" w:hAnsi="Times New Roman"/>
                <w:b w:val="0"/>
                <w:i w:val="0"/>
                <w:color w:val="0000FF"/>
                <w:sz w:val="22"/>
                <w:u w:val="single"/>
              </w:rPr>
              <w:fldChar w:fldCharType="end"/>
            </w:r>
          </w:p>
        </w:tc>
      </w:tr>
      <w:tr w14:paraId="3E558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DC973DA">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00B42A76">
            <w:pPr>
              <w:spacing w:before="0" w:after="0"/>
              <w:ind w:left="135"/>
              <w:jc w:val="left"/>
            </w:pPr>
            <w:r>
              <w:rPr>
                <w:rFonts w:ascii="Times New Roman" w:hAnsi="Times New Roman"/>
                <w:b w:val="0"/>
                <w:i w:val="0"/>
                <w:color w:val="000000"/>
                <w:sz w:val="24"/>
              </w:rPr>
              <w:t>Франция: путь к абсолютизму</w:t>
            </w:r>
          </w:p>
        </w:tc>
        <w:tc>
          <w:tcPr>
            <w:tcW w:w="1057" w:type="dxa"/>
            <w:tcMar>
              <w:top w:w="50" w:type="dxa"/>
              <w:left w:w="100" w:type="dxa"/>
            </w:tcMar>
            <w:vAlign w:val="center"/>
          </w:tcPr>
          <w:p w14:paraId="4E6AA5C3">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26CA596A">
            <w:pPr>
              <w:spacing w:before="0" w:after="0" w:line="276" w:lineRule="auto"/>
              <w:ind w:left="135"/>
              <w:jc w:val="center"/>
            </w:pPr>
          </w:p>
        </w:tc>
        <w:tc>
          <w:tcPr>
            <w:tcW w:w="1872" w:type="dxa"/>
            <w:tcMar>
              <w:top w:w="50" w:type="dxa"/>
              <w:left w:w="100" w:type="dxa"/>
            </w:tcMar>
            <w:vAlign w:val="center"/>
          </w:tcPr>
          <w:p w14:paraId="068D11E4">
            <w:pPr>
              <w:spacing w:before="0" w:after="0" w:line="276" w:lineRule="auto"/>
              <w:ind w:left="135"/>
              <w:jc w:val="center"/>
            </w:pPr>
          </w:p>
        </w:tc>
        <w:tc>
          <w:tcPr>
            <w:tcW w:w="2240" w:type="dxa"/>
            <w:tcMar>
              <w:top w:w="50" w:type="dxa"/>
              <w:left w:w="100" w:type="dxa"/>
            </w:tcMar>
            <w:vAlign w:val="center"/>
          </w:tcPr>
          <w:p w14:paraId="7B6DB7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"https://m.edsoo.ru/8864ae16" \h </w:instrText>
            </w:r>
            <w:r>
              <w:fldChar w:fldCharType="separate"/>
            </w:r>
            <w:r>
              <w:rPr>
                <w:rFonts w:ascii="Times New Roman" w:hAnsi="Times New Roman"/>
                <w:b w:val="0"/>
                <w:i w:val="0"/>
                <w:color w:val="0000FF"/>
                <w:sz w:val="22"/>
                <w:u w:val="single"/>
              </w:rPr>
              <w:t>https://m.edsoo.ru/8864ae16</w:t>
            </w:r>
            <w:r>
              <w:rPr>
                <w:rFonts w:ascii="Times New Roman" w:hAnsi="Times New Roman"/>
                <w:b w:val="0"/>
                <w:i w:val="0"/>
                <w:color w:val="0000FF"/>
                <w:sz w:val="22"/>
                <w:u w:val="single"/>
              </w:rPr>
              <w:fldChar w:fldCharType="end"/>
            </w:r>
          </w:p>
        </w:tc>
      </w:tr>
      <w:tr w14:paraId="6F5AA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4D69223">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1E2622D7">
            <w:pPr>
              <w:spacing w:before="0" w:after="0"/>
              <w:ind w:left="135"/>
              <w:jc w:val="left"/>
            </w:pPr>
            <w:r>
              <w:rPr>
                <w:rFonts w:ascii="Times New Roman" w:hAnsi="Times New Roman"/>
                <w:b w:val="0"/>
                <w:i w:val="0"/>
                <w:color w:val="000000"/>
                <w:sz w:val="24"/>
              </w:rPr>
              <w:t>Англия в XVI-XVII вв.</w:t>
            </w:r>
          </w:p>
        </w:tc>
        <w:tc>
          <w:tcPr>
            <w:tcW w:w="1057" w:type="dxa"/>
            <w:tcMar>
              <w:top w:w="50" w:type="dxa"/>
              <w:left w:w="100" w:type="dxa"/>
            </w:tcMar>
            <w:vAlign w:val="center"/>
          </w:tcPr>
          <w:p w14:paraId="7E6DE352">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6D4C341B">
            <w:pPr>
              <w:spacing w:before="0" w:after="0" w:line="276" w:lineRule="auto"/>
              <w:ind w:left="135"/>
              <w:jc w:val="center"/>
            </w:pPr>
          </w:p>
        </w:tc>
        <w:tc>
          <w:tcPr>
            <w:tcW w:w="1872" w:type="dxa"/>
            <w:tcMar>
              <w:top w:w="50" w:type="dxa"/>
              <w:left w:w="100" w:type="dxa"/>
            </w:tcMar>
            <w:vAlign w:val="center"/>
          </w:tcPr>
          <w:p w14:paraId="040F23EE">
            <w:pPr>
              <w:spacing w:before="0" w:after="0" w:line="276" w:lineRule="auto"/>
              <w:ind w:left="135"/>
              <w:jc w:val="center"/>
            </w:pPr>
          </w:p>
        </w:tc>
        <w:tc>
          <w:tcPr>
            <w:tcW w:w="2240" w:type="dxa"/>
            <w:tcMar>
              <w:top w:w="50" w:type="dxa"/>
              <w:left w:w="100" w:type="dxa"/>
            </w:tcMar>
            <w:vAlign w:val="center"/>
          </w:tcPr>
          <w:p w14:paraId="50886C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"https://m.edsoo.ru/8864af38" \h </w:instrText>
            </w:r>
            <w:r>
              <w:fldChar w:fldCharType="separate"/>
            </w:r>
            <w:r>
              <w:rPr>
                <w:rFonts w:ascii="Times New Roman" w:hAnsi="Times New Roman"/>
                <w:b w:val="0"/>
                <w:i w:val="0"/>
                <w:color w:val="0000FF"/>
                <w:sz w:val="22"/>
                <w:u w:val="single"/>
              </w:rPr>
              <w:t>https://m.edsoo.ru/8864af38</w:t>
            </w:r>
            <w:r>
              <w:rPr>
                <w:rFonts w:ascii="Times New Roman" w:hAnsi="Times New Roman"/>
                <w:b w:val="0"/>
                <w:i w:val="0"/>
                <w:color w:val="0000FF"/>
                <w:sz w:val="22"/>
                <w:u w:val="single"/>
              </w:rPr>
              <w:fldChar w:fldCharType="end"/>
            </w:r>
          </w:p>
        </w:tc>
      </w:tr>
      <w:tr w14:paraId="32077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C0FAD11">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6C0424BE">
            <w:pPr>
              <w:spacing w:before="0" w:after="0"/>
              <w:ind w:left="135"/>
              <w:jc w:val="left"/>
            </w:pPr>
            <w:r>
              <w:rPr>
                <w:rFonts w:ascii="Times New Roman" w:hAnsi="Times New Roman"/>
                <w:b w:val="0"/>
                <w:i w:val="0"/>
                <w:color w:val="000000"/>
                <w:sz w:val="24"/>
              </w:rPr>
              <w:t>Английская революция середины XVII в.</w:t>
            </w:r>
          </w:p>
        </w:tc>
        <w:tc>
          <w:tcPr>
            <w:tcW w:w="1057" w:type="dxa"/>
            <w:tcMar>
              <w:top w:w="50" w:type="dxa"/>
              <w:left w:w="100" w:type="dxa"/>
            </w:tcMar>
            <w:vAlign w:val="center"/>
          </w:tcPr>
          <w:p w14:paraId="5507F672">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5E9C1723">
            <w:pPr>
              <w:spacing w:before="0" w:after="0" w:line="276" w:lineRule="auto"/>
              <w:ind w:left="135"/>
              <w:jc w:val="center"/>
            </w:pPr>
          </w:p>
        </w:tc>
        <w:tc>
          <w:tcPr>
            <w:tcW w:w="1872" w:type="dxa"/>
            <w:tcMar>
              <w:top w:w="50" w:type="dxa"/>
              <w:left w:w="100" w:type="dxa"/>
            </w:tcMar>
            <w:vAlign w:val="center"/>
          </w:tcPr>
          <w:p w14:paraId="554BF9E5">
            <w:pPr>
              <w:spacing w:before="0" w:after="0" w:line="276" w:lineRule="auto"/>
              <w:ind w:left="135"/>
              <w:jc w:val="center"/>
            </w:pPr>
          </w:p>
        </w:tc>
        <w:tc>
          <w:tcPr>
            <w:tcW w:w="2240" w:type="dxa"/>
            <w:tcMar>
              <w:top w:w="50" w:type="dxa"/>
              <w:left w:w="100" w:type="dxa"/>
            </w:tcMar>
            <w:vAlign w:val="center"/>
          </w:tcPr>
          <w:p w14:paraId="2B4AFC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"https://m.edsoo.ru/8864b050" \h </w:instrText>
            </w:r>
            <w:r>
              <w:fldChar w:fldCharType="separate"/>
            </w:r>
            <w:r>
              <w:rPr>
                <w:rFonts w:ascii="Times New Roman" w:hAnsi="Times New Roman"/>
                <w:b w:val="0"/>
                <w:i w:val="0"/>
                <w:color w:val="0000FF"/>
                <w:sz w:val="22"/>
                <w:u w:val="single"/>
              </w:rPr>
              <w:t>https://m.edsoo.ru/8864b050</w:t>
            </w:r>
            <w:r>
              <w:rPr>
                <w:rFonts w:ascii="Times New Roman" w:hAnsi="Times New Roman"/>
                <w:b w:val="0"/>
                <w:i w:val="0"/>
                <w:color w:val="0000FF"/>
                <w:sz w:val="22"/>
                <w:u w:val="single"/>
              </w:rPr>
              <w:fldChar w:fldCharType="end"/>
            </w:r>
          </w:p>
        </w:tc>
      </w:tr>
      <w:tr w14:paraId="3BDCE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AE7350A">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032C2D85">
            <w:pPr>
              <w:spacing w:before="0" w:after="0"/>
              <w:ind w:left="135"/>
              <w:jc w:val="left"/>
            </w:pPr>
            <w:r>
              <w:rPr>
                <w:rFonts w:ascii="Times New Roman" w:hAnsi="Times New Roman"/>
                <w:b w:val="0"/>
                <w:i w:val="0"/>
                <w:color w:val="000000"/>
                <w:sz w:val="24"/>
              </w:rPr>
              <w:t>Страны Центральной, Южной и Юго-Восточной Европы</w:t>
            </w:r>
          </w:p>
        </w:tc>
        <w:tc>
          <w:tcPr>
            <w:tcW w:w="1057" w:type="dxa"/>
            <w:tcMar>
              <w:top w:w="50" w:type="dxa"/>
              <w:left w:w="100" w:type="dxa"/>
            </w:tcMar>
            <w:vAlign w:val="center"/>
          </w:tcPr>
          <w:p w14:paraId="024D230E">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414B19BF">
            <w:pPr>
              <w:spacing w:before="0" w:after="0" w:line="276" w:lineRule="auto"/>
              <w:ind w:left="135"/>
              <w:jc w:val="center"/>
            </w:pPr>
          </w:p>
        </w:tc>
        <w:tc>
          <w:tcPr>
            <w:tcW w:w="1872" w:type="dxa"/>
            <w:tcMar>
              <w:top w:w="50" w:type="dxa"/>
              <w:left w:w="100" w:type="dxa"/>
            </w:tcMar>
            <w:vAlign w:val="center"/>
          </w:tcPr>
          <w:p w14:paraId="1AC47964">
            <w:pPr>
              <w:spacing w:before="0" w:after="0" w:line="276" w:lineRule="auto"/>
              <w:ind w:left="135"/>
              <w:jc w:val="center"/>
            </w:pPr>
          </w:p>
        </w:tc>
        <w:tc>
          <w:tcPr>
            <w:tcW w:w="2240" w:type="dxa"/>
            <w:tcMar>
              <w:top w:w="50" w:type="dxa"/>
              <w:left w:w="100" w:type="dxa"/>
            </w:tcMar>
            <w:vAlign w:val="center"/>
          </w:tcPr>
          <w:p w14:paraId="7FE913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"https://m.edsoo.ru/8864b37a" \h </w:instrText>
            </w:r>
            <w:r>
              <w:fldChar w:fldCharType="separate"/>
            </w:r>
            <w:r>
              <w:rPr>
                <w:rFonts w:ascii="Times New Roman" w:hAnsi="Times New Roman"/>
                <w:b w:val="0"/>
                <w:i w:val="0"/>
                <w:color w:val="0000FF"/>
                <w:sz w:val="22"/>
                <w:u w:val="single"/>
              </w:rPr>
              <w:t>https://m.edsoo.ru/8864b37a</w:t>
            </w:r>
            <w:r>
              <w:rPr>
                <w:rFonts w:ascii="Times New Roman" w:hAnsi="Times New Roman"/>
                <w:b w:val="0"/>
                <w:i w:val="0"/>
                <w:color w:val="0000FF"/>
                <w:sz w:val="22"/>
                <w:u w:val="single"/>
              </w:rPr>
              <w:fldChar w:fldCharType="end"/>
            </w:r>
          </w:p>
        </w:tc>
      </w:tr>
      <w:tr w14:paraId="23933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A8C4116">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736AA236">
            <w:pPr>
              <w:spacing w:before="0" w:after="0"/>
              <w:ind w:left="135"/>
              <w:jc w:val="left"/>
            </w:pPr>
            <w:r>
              <w:rPr>
                <w:rFonts w:ascii="Times New Roman" w:hAnsi="Times New Roman"/>
                <w:b w:val="0"/>
                <w:i w:val="0"/>
                <w:color w:val="000000"/>
                <w:sz w:val="24"/>
              </w:rPr>
              <w:t>Борьба за первенство, военные конфликты между европейскими державами в XVI-XVII вв.</w:t>
            </w:r>
          </w:p>
        </w:tc>
        <w:tc>
          <w:tcPr>
            <w:tcW w:w="1057" w:type="dxa"/>
            <w:tcMar>
              <w:top w:w="50" w:type="dxa"/>
              <w:left w:w="100" w:type="dxa"/>
            </w:tcMar>
            <w:vAlign w:val="center"/>
          </w:tcPr>
          <w:p w14:paraId="7931FF49">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B1C9EBF">
            <w:pPr>
              <w:spacing w:before="0" w:after="0" w:line="276" w:lineRule="auto"/>
              <w:ind w:left="135"/>
              <w:jc w:val="center"/>
            </w:pPr>
          </w:p>
        </w:tc>
        <w:tc>
          <w:tcPr>
            <w:tcW w:w="1872" w:type="dxa"/>
            <w:tcMar>
              <w:top w:w="50" w:type="dxa"/>
              <w:left w:w="100" w:type="dxa"/>
            </w:tcMar>
            <w:vAlign w:val="center"/>
          </w:tcPr>
          <w:p w14:paraId="246D8287">
            <w:pPr>
              <w:spacing w:before="0" w:after="0" w:line="276" w:lineRule="auto"/>
              <w:ind w:left="135"/>
              <w:jc w:val="center"/>
            </w:pPr>
          </w:p>
        </w:tc>
        <w:tc>
          <w:tcPr>
            <w:tcW w:w="2240" w:type="dxa"/>
            <w:tcMar>
              <w:top w:w="50" w:type="dxa"/>
              <w:left w:w="100" w:type="dxa"/>
            </w:tcMar>
            <w:vAlign w:val="center"/>
          </w:tcPr>
          <w:p w14:paraId="2BF6DE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"https://m.edsoo.ru/8864b4c4" \h </w:instrText>
            </w:r>
            <w:r>
              <w:fldChar w:fldCharType="separate"/>
            </w:r>
            <w:r>
              <w:rPr>
                <w:rFonts w:ascii="Times New Roman" w:hAnsi="Times New Roman"/>
                <w:b w:val="0"/>
                <w:i w:val="0"/>
                <w:color w:val="0000FF"/>
                <w:sz w:val="22"/>
                <w:u w:val="single"/>
              </w:rPr>
              <w:t>https://m.edsoo.ru/8864b4c4</w:t>
            </w:r>
            <w:r>
              <w:rPr>
                <w:rFonts w:ascii="Times New Roman" w:hAnsi="Times New Roman"/>
                <w:b w:val="0"/>
                <w:i w:val="0"/>
                <w:color w:val="0000FF"/>
                <w:sz w:val="22"/>
                <w:u w:val="single"/>
              </w:rPr>
              <w:fldChar w:fldCharType="end"/>
            </w:r>
          </w:p>
        </w:tc>
      </w:tr>
      <w:tr w14:paraId="37E4D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034B550">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651ABA89">
            <w:pPr>
              <w:spacing w:before="0" w:after="0"/>
              <w:ind w:left="135"/>
              <w:jc w:val="left"/>
            </w:pPr>
            <w:r>
              <w:rPr>
                <w:rFonts w:ascii="Times New Roman" w:hAnsi="Times New Roman"/>
                <w:b w:val="0"/>
                <w:i w:val="0"/>
                <w:color w:val="000000"/>
                <w:sz w:val="24"/>
              </w:rPr>
              <w:t>Тридцатилетняя война</w:t>
            </w:r>
          </w:p>
        </w:tc>
        <w:tc>
          <w:tcPr>
            <w:tcW w:w="1057" w:type="dxa"/>
            <w:tcMar>
              <w:top w:w="50" w:type="dxa"/>
              <w:left w:w="100" w:type="dxa"/>
            </w:tcMar>
            <w:vAlign w:val="center"/>
          </w:tcPr>
          <w:p w14:paraId="2DF6EC24">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5884181D">
            <w:pPr>
              <w:spacing w:before="0" w:after="0" w:line="276" w:lineRule="auto"/>
              <w:ind w:left="135"/>
              <w:jc w:val="center"/>
            </w:pPr>
          </w:p>
        </w:tc>
        <w:tc>
          <w:tcPr>
            <w:tcW w:w="1872" w:type="dxa"/>
            <w:tcMar>
              <w:top w:w="50" w:type="dxa"/>
              <w:left w:w="100" w:type="dxa"/>
            </w:tcMar>
            <w:vAlign w:val="center"/>
          </w:tcPr>
          <w:p w14:paraId="3D9D530F">
            <w:pPr>
              <w:spacing w:before="0" w:after="0" w:line="276" w:lineRule="auto"/>
              <w:ind w:left="135"/>
              <w:jc w:val="center"/>
            </w:pPr>
          </w:p>
        </w:tc>
        <w:tc>
          <w:tcPr>
            <w:tcW w:w="2240" w:type="dxa"/>
            <w:tcMar>
              <w:top w:w="50" w:type="dxa"/>
              <w:left w:w="100" w:type="dxa"/>
            </w:tcMar>
            <w:vAlign w:val="center"/>
          </w:tcPr>
          <w:p w14:paraId="3B61DB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"https://m.edsoo.ru/8864b5e6" \h </w:instrText>
            </w:r>
            <w:r>
              <w:fldChar w:fldCharType="separate"/>
            </w:r>
            <w:r>
              <w:rPr>
                <w:rFonts w:ascii="Times New Roman" w:hAnsi="Times New Roman"/>
                <w:b w:val="0"/>
                <w:i w:val="0"/>
                <w:color w:val="0000FF"/>
                <w:sz w:val="22"/>
                <w:u w:val="single"/>
              </w:rPr>
              <w:t>https://m.edsoo.ru/8864b5e6</w:t>
            </w:r>
            <w:r>
              <w:rPr>
                <w:rFonts w:ascii="Times New Roman" w:hAnsi="Times New Roman"/>
                <w:b w:val="0"/>
                <w:i w:val="0"/>
                <w:color w:val="0000FF"/>
                <w:sz w:val="22"/>
                <w:u w:val="single"/>
              </w:rPr>
              <w:fldChar w:fldCharType="end"/>
            </w:r>
          </w:p>
        </w:tc>
      </w:tr>
      <w:tr w14:paraId="5604D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904D478">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2A6C9B8E">
            <w:pPr>
              <w:spacing w:before="0" w:after="0"/>
              <w:ind w:left="135"/>
              <w:jc w:val="left"/>
            </w:pPr>
            <w:r>
              <w:rPr>
                <w:rFonts w:ascii="Times New Roman" w:hAnsi="Times New Roman"/>
                <w:b w:val="0"/>
                <w:i w:val="0"/>
                <w:color w:val="000000"/>
                <w:sz w:val="24"/>
              </w:rPr>
              <w:t>Высокое Возрождение в Италии</w:t>
            </w:r>
          </w:p>
        </w:tc>
        <w:tc>
          <w:tcPr>
            <w:tcW w:w="1057" w:type="dxa"/>
            <w:tcMar>
              <w:top w:w="50" w:type="dxa"/>
              <w:left w:w="100" w:type="dxa"/>
            </w:tcMar>
            <w:vAlign w:val="center"/>
          </w:tcPr>
          <w:p w14:paraId="69075739">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A17428D">
            <w:pPr>
              <w:spacing w:before="0" w:after="0" w:line="276" w:lineRule="auto"/>
              <w:ind w:left="135"/>
              <w:jc w:val="center"/>
            </w:pPr>
          </w:p>
        </w:tc>
        <w:tc>
          <w:tcPr>
            <w:tcW w:w="1872" w:type="dxa"/>
            <w:tcMar>
              <w:top w:w="50" w:type="dxa"/>
              <w:left w:w="100" w:type="dxa"/>
            </w:tcMar>
            <w:vAlign w:val="center"/>
          </w:tcPr>
          <w:p w14:paraId="151D6E98">
            <w:pPr>
              <w:spacing w:before="0" w:after="0" w:line="276" w:lineRule="auto"/>
              <w:ind w:left="135"/>
              <w:jc w:val="center"/>
            </w:pPr>
          </w:p>
        </w:tc>
        <w:tc>
          <w:tcPr>
            <w:tcW w:w="2240" w:type="dxa"/>
            <w:tcMar>
              <w:top w:w="50" w:type="dxa"/>
              <w:left w:w="100" w:type="dxa"/>
            </w:tcMar>
            <w:vAlign w:val="center"/>
          </w:tcPr>
          <w:p w14:paraId="75C795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"https://m.edsoo.ru/8864b6f4" \h </w:instrText>
            </w:r>
            <w:r>
              <w:fldChar w:fldCharType="separate"/>
            </w:r>
            <w:r>
              <w:rPr>
                <w:rFonts w:ascii="Times New Roman" w:hAnsi="Times New Roman"/>
                <w:b w:val="0"/>
                <w:i w:val="0"/>
                <w:color w:val="0000FF"/>
                <w:sz w:val="22"/>
                <w:u w:val="single"/>
              </w:rPr>
              <w:t>https://m.edsoo.ru/8864b6f4</w:t>
            </w:r>
            <w:r>
              <w:rPr>
                <w:rFonts w:ascii="Times New Roman" w:hAnsi="Times New Roman"/>
                <w:b w:val="0"/>
                <w:i w:val="0"/>
                <w:color w:val="0000FF"/>
                <w:sz w:val="22"/>
                <w:u w:val="single"/>
              </w:rPr>
              <w:fldChar w:fldCharType="end"/>
            </w:r>
          </w:p>
        </w:tc>
      </w:tr>
      <w:tr w14:paraId="1236A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EA6ECD0">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0EDE4D88">
            <w:pPr>
              <w:spacing w:before="0" w:after="0"/>
              <w:ind w:left="135"/>
              <w:jc w:val="left"/>
            </w:pPr>
            <w:r>
              <w:rPr>
                <w:rFonts w:ascii="Times New Roman" w:hAnsi="Times New Roman"/>
                <w:b w:val="0"/>
                <w:i w:val="0"/>
                <w:color w:val="000000"/>
                <w:sz w:val="24"/>
              </w:rPr>
              <w:t>Мир человека в литературе раннего Нового времени</w:t>
            </w:r>
          </w:p>
        </w:tc>
        <w:tc>
          <w:tcPr>
            <w:tcW w:w="1057" w:type="dxa"/>
            <w:tcMar>
              <w:top w:w="50" w:type="dxa"/>
              <w:left w:w="100" w:type="dxa"/>
            </w:tcMar>
            <w:vAlign w:val="center"/>
          </w:tcPr>
          <w:p w14:paraId="561D6491">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2DC3E37">
            <w:pPr>
              <w:spacing w:before="0" w:after="0" w:line="276" w:lineRule="auto"/>
              <w:ind w:left="135"/>
              <w:jc w:val="center"/>
            </w:pPr>
          </w:p>
        </w:tc>
        <w:tc>
          <w:tcPr>
            <w:tcW w:w="1872" w:type="dxa"/>
            <w:tcMar>
              <w:top w:w="50" w:type="dxa"/>
              <w:left w:w="100" w:type="dxa"/>
            </w:tcMar>
            <w:vAlign w:val="center"/>
          </w:tcPr>
          <w:p w14:paraId="581D14A4">
            <w:pPr>
              <w:spacing w:before="0" w:after="0" w:line="276" w:lineRule="auto"/>
              <w:ind w:left="135"/>
              <w:jc w:val="center"/>
            </w:pPr>
          </w:p>
        </w:tc>
        <w:tc>
          <w:tcPr>
            <w:tcW w:w="2240" w:type="dxa"/>
            <w:tcMar>
              <w:top w:w="50" w:type="dxa"/>
              <w:left w:w="100" w:type="dxa"/>
            </w:tcMar>
            <w:vAlign w:val="center"/>
          </w:tcPr>
          <w:p w14:paraId="5CEFEF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"https://m.edsoo.ru/8864b802" \h </w:instrText>
            </w:r>
            <w:r>
              <w:fldChar w:fldCharType="separate"/>
            </w:r>
            <w:r>
              <w:rPr>
                <w:rFonts w:ascii="Times New Roman" w:hAnsi="Times New Roman"/>
                <w:b w:val="0"/>
                <w:i w:val="0"/>
                <w:color w:val="0000FF"/>
                <w:sz w:val="22"/>
                <w:u w:val="single"/>
              </w:rPr>
              <w:t>https://m.edsoo.ru/8864b802</w:t>
            </w:r>
            <w:r>
              <w:rPr>
                <w:rFonts w:ascii="Times New Roman" w:hAnsi="Times New Roman"/>
                <w:b w:val="0"/>
                <w:i w:val="0"/>
                <w:color w:val="0000FF"/>
                <w:sz w:val="22"/>
                <w:u w:val="single"/>
              </w:rPr>
              <w:fldChar w:fldCharType="end"/>
            </w:r>
          </w:p>
        </w:tc>
      </w:tr>
      <w:tr w14:paraId="212C5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152915C">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103FB353">
            <w:pPr>
              <w:spacing w:before="0" w:after="0"/>
              <w:ind w:left="135"/>
              <w:jc w:val="left"/>
            </w:pPr>
            <w:r>
              <w:rPr>
                <w:rFonts w:ascii="Times New Roman" w:hAnsi="Times New Roman"/>
                <w:b w:val="0"/>
                <w:i w:val="0"/>
                <w:color w:val="000000"/>
                <w:sz w:val="24"/>
              </w:rPr>
              <w:t>Развитие науки: переворот в естествознании, возникновение новой картины мира</w:t>
            </w:r>
          </w:p>
        </w:tc>
        <w:tc>
          <w:tcPr>
            <w:tcW w:w="1057" w:type="dxa"/>
            <w:tcMar>
              <w:top w:w="50" w:type="dxa"/>
              <w:left w:w="100" w:type="dxa"/>
            </w:tcMar>
            <w:vAlign w:val="center"/>
          </w:tcPr>
          <w:p w14:paraId="1C5BF946">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24CF0170">
            <w:pPr>
              <w:spacing w:before="0" w:after="0" w:line="276" w:lineRule="auto"/>
              <w:ind w:left="135"/>
              <w:jc w:val="center"/>
            </w:pPr>
          </w:p>
        </w:tc>
        <w:tc>
          <w:tcPr>
            <w:tcW w:w="1872" w:type="dxa"/>
            <w:tcMar>
              <w:top w:w="50" w:type="dxa"/>
              <w:left w:w="100" w:type="dxa"/>
            </w:tcMar>
            <w:vAlign w:val="center"/>
          </w:tcPr>
          <w:p w14:paraId="1DF4B8DC">
            <w:pPr>
              <w:spacing w:before="0" w:after="0" w:line="276" w:lineRule="auto"/>
              <w:ind w:left="135"/>
              <w:jc w:val="center"/>
            </w:pPr>
          </w:p>
        </w:tc>
        <w:tc>
          <w:tcPr>
            <w:tcW w:w="2240" w:type="dxa"/>
            <w:tcMar>
              <w:top w:w="50" w:type="dxa"/>
              <w:left w:w="100" w:type="dxa"/>
            </w:tcMar>
            <w:vAlign w:val="center"/>
          </w:tcPr>
          <w:p w14:paraId="2D438A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"https://m.edsoo.ru/8864b924" \h </w:instrText>
            </w:r>
            <w:r>
              <w:fldChar w:fldCharType="separate"/>
            </w:r>
            <w:r>
              <w:rPr>
                <w:rFonts w:ascii="Times New Roman" w:hAnsi="Times New Roman"/>
                <w:b w:val="0"/>
                <w:i w:val="0"/>
                <w:color w:val="0000FF"/>
                <w:sz w:val="22"/>
                <w:u w:val="single"/>
              </w:rPr>
              <w:t>https://m.edsoo.ru/8864b924</w:t>
            </w:r>
            <w:r>
              <w:rPr>
                <w:rFonts w:ascii="Times New Roman" w:hAnsi="Times New Roman"/>
                <w:b w:val="0"/>
                <w:i w:val="0"/>
                <w:color w:val="0000FF"/>
                <w:sz w:val="22"/>
                <w:u w:val="single"/>
              </w:rPr>
              <w:fldChar w:fldCharType="end"/>
            </w:r>
          </w:p>
        </w:tc>
      </w:tr>
      <w:tr w14:paraId="110F3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A8B724F">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172874E8">
            <w:pPr>
              <w:spacing w:before="0" w:after="0"/>
              <w:ind w:left="135"/>
              <w:jc w:val="left"/>
            </w:pPr>
            <w:r>
              <w:rPr>
                <w:rFonts w:ascii="Times New Roman" w:hAnsi="Times New Roman"/>
                <w:b w:val="0"/>
                <w:i w:val="0"/>
                <w:color w:val="000000"/>
                <w:sz w:val="24"/>
              </w:rPr>
              <w:t>Османская империя в XVI-XVII вв.</w:t>
            </w:r>
          </w:p>
        </w:tc>
        <w:tc>
          <w:tcPr>
            <w:tcW w:w="1057" w:type="dxa"/>
            <w:tcMar>
              <w:top w:w="50" w:type="dxa"/>
              <w:left w:w="100" w:type="dxa"/>
            </w:tcMar>
            <w:vAlign w:val="center"/>
          </w:tcPr>
          <w:p w14:paraId="64635139">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345C8C7E">
            <w:pPr>
              <w:spacing w:before="0" w:after="0" w:line="276" w:lineRule="auto"/>
              <w:ind w:left="135"/>
              <w:jc w:val="center"/>
            </w:pPr>
          </w:p>
        </w:tc>
        <w:tc>
          <w:tcPr>
            <w:tcW w:w="1872" w:type="dxa"/>
            <w:tcMar>
              <w:top w:w="50" w:type="dxa"/>
              <w:left w:w="100" w:type="dxa"/>
            </w:tcMar>
            <w:vAlign w:val="center"/>
          </w:tcPr>
          <w:p w14:paraId="34141D20">
            <w:pPr>
              <w:spacing w:before="0" w:after="0" w:line="276" w:lineRule="auto"/>
              <w:ind w:left="135"/>
              <w:jc w:val="center"/>
            </w:pPr>
          </w:p>
        </w:tc>
        <w:tc>
          <w:tcPr>
            <w:tcW w:w="2240" w:type="dxa"/>
            <w:tcMar>
              <w:top w:w="50" w:type="dxa"/>
              <w:left w:w="100" w:type="dxa"/>
            </w:tcMar>
            <w:vAlign w:val="center"/>
          </w:tcPr>
          <w:p w14:paraId="43347A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"https://m.edsoo.ru/8864ba46" \h </w:instrText>
            </w:r>
            <w:r>
              <w:fldChar w:fldCharType="separate"/>
            </w:r>
            <w:r>
              <w:rPr>
                <w:rFonts w:ascii="Times New Roman" w:hAnsi="Times New Roman"/>
                <w:b w:val="0"/>
                <w:i w:val="0"/>
                <w:color w:val="0000FF"/>
                <w:sz w:val="22"/>
                <w:u w:val="single"/>
              </w:rPr>
              <w:t>https://m.edsoo.ru/8864ba46</w:t>
            </w:r>
            <w:r>
              <w:rPr>
                <w:rFonts w:ascii="Times New Roman" w:hAnsi="Times New Roman"/>
                <w:b w:val="0"/>
                <w:i w:val="0"/>
                <w:color w:val="0000FF"/>
                <w:sz w:val="22"/>
                <w:u w:val="single"/>
              </w:rPr>
              <w:fldChar w:fldCharType="end"/>
            </w:r>
          </w:p>
        </w:tc>
      </w:tr>
      <w:tr w14:paraId="7CC7A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5BCFA10">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3D7B0DF7">
            <w:pPr>
              <w:spacing w:before="0" w:after="0"/>
              <w:ind w:left="135"/>
              <w:jc w:val="left"/>
            </w:pPr>
            <w:r>
              <w:rPr>
                <w:rFonts w:ascii="Times New Roman" w:hAnsi="Times New Roman"/>
                <w:b w:val="0"/>
                <w:i w:val="0"/>
                <w:color w:val="000000"/>
                <w:sz w:val="24"/>
              </w:rPr>
              <w:t>Индия, Китай, Япония в XVI-XVII вв.</w:t>
            </w:r>
          </w:p>
        </w:tc>
        <w:tc>
          <w:tcPr>
            <w:tcW w:w="1057" w:type="dxa"/>
            <w:tcMar>
              <w:top w:w="50" w:type="dxa"/>
              <w:left w:w="100" w:type="dxa"/>
            </w:tcMar>
            <w:vAlign w:val="center"/>
          </w:tcPr>
          <w:p w14:paraId="683CE846">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66BD1204">
            <w:pPr>
              <w:spacing w:before="0" w:after="0" w:line="276" w:lineRule="auto"/>
              <w:ind w:left="135"/>
              <w:jc w:val="center"/>
            </w:pPr>
          </w:p>
        </w:tc>
        <w:tc>
          <w:tcPr>
            <w:tcW w:w="1872" w:type="dxa"/>
            <w:tcMar>
              <w:top w:w="50" w:type="dxa"/>
              <w:left w:w="100" w:type="dxa"/>
            </w:tcMar>
            <w:vAlign w:val="center"/>
          </w:tcPr>
          <w:p w14:paraId="45CE1727">
            <w:pPr>
              <w:spacing w:before="0" w:after="0" w:line="276" w:lineRule="auto"/>
              <w:ind w:left="135"/>
              <w:jc w:val="center"/>
            </w:pPr>
          </w:p>
        </w:tc>
        <w:tc>
          <w:tcPr>
            <w:tcW w:w="2240" w:type="dxa"/>
            <w:tcMar>
              <w:top w:w="50" w:type="dxa"/>
              <w:left w:w="100" w:type="dxa"/>
            </w:tcMar>
            <w:vAlign w:val="center"/>
          </w:tcPr>
          <w:p w14:paraId="15F30B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"https://m.edsoo.ru/8864bb86" \h </w:instrText>
            </w:r>
            <w:r>
              <w:fldChar w:fldCharType="separate"/>
            </w:r>
            <w:r>
              <w:rPr>
                <w:rFonts w:ascii="Times New Roman" w:hAnsi="Times New Roman"/>
                <w:b w:val="0"/>
                <w:i w:val="0"/>
                <w:color w:val="0000FF"/>
                <w:sz w:val="22"/>
                <w:u w:val="single"/>
              </w:rPr>
              <w:t>https://m.edsoo.ru/8864bb86</w:t>
            </w:r>
            <w:r>
              <w:rPr>
                <w:rFonts w:ascii="Times New Roman" w:hAnsi="Times New Roman"/>
                <w:b w:val="0"/>
                <w:i w:val="0"/>
                <w:color w:val="0000FF"/>
                <w:sz w:val="22"/>
                <w:u w:val="single"/>
              </w:rPr>
              <w:fldChar w:fldCharType="end"/>
            </w:r>
          </w:p>
        </w:tc>
      </w:tr>
      <w:tr w14:paraId="672C9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ADF90BD">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2609A1A3">
            <w:pPr>
              <w:spacing w:before="0" w:after="0"/>
              <w:ind w:left="135"/>
              <w:jc w:val="left"/>
            </w:pPr>
            <w:r>
              <w:rPr>
                <w:rFonts w:ascii="Times New Roman" w:hAnsi="Times New Roman"/>
                <w:b w:val="0"/>
                <w:i w:val="0"/>
                <w:color w:val="000000"/>
                <w:sz w:val="24"/>
              </w:rPr>
              <w:t>Культура и искусство стран Востока в XVI—XVII вв.</w:t>
            </w:r>
          </w:p>
        </w:tc>
        <w:tc>
          <w:tcPr>
            <w:tcW w:w="1057" w:type="dxa"/>
            <w:tcMar>
              <w:top w:w="50" w:type="dxa"/>
              <w:left w:w="100" w:type="dxa"/>
            </w:tcMar>
            <w:vAlign w:val="center"/>
          </w:tcPr>
          <w:p w14:paraId="7E1137A2">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48B801A5">
            <w:pPr>
              <w:spacing w:before="0" w:after="0" w:line="276" w:lineRule="auto"/>
              <w:ind w:left="135"/>
              <w:jc w:val="center"/>
            </w:pPr>
          </w:p>
        </w:tc>
        <w:tc>
          <w:tcPr>
            <w:tcW w:w="1872" w:type="dxa"/>
            <w:tcMar>
              <w:top w:w="50" w:type="dxa"/>
              <w:left w:w="100" w:type="dxa"/>
            </w:tcMar>
            <w:vAlign w:val="center"/>
          </w:tcPr>
          <w:p w14:paraId="3DEF9798">
            <w:pPr>
              <w:spacing w:before="0" w:after="0" w:line="276" w:lineRule="auto"/>
              <w:ind w:left="135"/>
              <w:jc w:val="center"/>
            </w:pPr>
          </w:p>
        </w:tc>
        <w:tc>
          <w:tcPr>
            <w:tcW w:w="2240" w:type="dxa"/>
            <w:tcMar>
              <w:top w:w="50" w:type="dxa"/>
              <w:left w:w="100" w:type="dxa"/>
            </w:tcMar>
            <w:vAlign w:val="center"/>
          </w:tcPr>
          <w:p w14:paraId="1875DB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"https://m.edsoo.ru/8864bd8e" \h </w:instrText>
            </w:r>
            <w:r>
              <w:fldChar w:fldCharType="separate"/>
            </w:r>
            <w:r>
              <w:rPr>
                <w:rFonts w:ascii="Times New Roman" w:hAnsi="Times New Roman"/>
                <w:b w:val="0"/>
                <w:i w:val="0"/>
                <w:color w:val="0000FF"/>
                <w:sz w:val="22"/>
                <w:u w:val="single"/>
              </w:rPr>
              <w:t>https://m.edsoo.ru/8864bd8e</w:t>
            </w:r>
            <w:r>
              <w:rPr>
                <w:rFonts w:ascii="Times New Roman" w:hAnsi="Times New Roman"/>
                <w:b w:val="0"/>
                <w:i w:val="0"/>
                <w:color w:val="0000FF"/>
                <w:sz w:val="22"/>
                <w:u w:val="single"/>
              </w:rPr>
              <w:fldChar w:fldCharType="end"/>
            </w:r>
          </w:p>
        </w:tc>
      </w:tr>
      <w:tr w14:paraId="27418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836431E">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7C2EBCA6">
            <w:pPr>
              <w:spacing w:before="0" w:after="0"/>
              <w:ind w:left="135"/>
              <w:jc w:val="left"/>
            </w:pPr>
            <w:r>
              <w:rPr>
                <w:rFonts w:ascii="Times New Roman" w:hAnsi="Times New Roman"/>
                <w:b w:val="0"/>
                <w:i w:val="0"/>
                <w:color w:val="000000"/>
                <w:sz w:val="24"/>
              </w:rPr>
              <w:t>Обобщение. Историческое и культурное наследие Раннего Нового времени</w:t>
            </w:r>
          </w:p>
        </w:tc>
        <w:tc>
          <w:tcPr>
            <w:tcW w:w="1057" w:type="dxa"/>
            <w:tcMar>
              <w:top w:w="50" w:type="dxa"/>
              <w:left w:w="100" w:type="dxa"/>
            </w:tcMar>
            <w:vAlign w:val="center"/>
          </w:tcPr>
          <w:p w14:paraId="3494655E">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0F5A2DEB">
            <w:pPr>
              <w:spacing w:before="0" w:after="0" w:line="276" w:lineRule="auto"/>
              <w:ind w:left="135"/>
              <w:jc w:val="center"/>
            </w:pPr>
            <w:r>
              <w:rPr>
                <w:rFonts w:ascii="Times New Roman" w:hAnsi="Times New Roman"/>
                <w:b w:val="0"/>
                <w:i w:val="0"/>
                <w:color w:val="000000"/>
                <w:sz w:val="24"/>
              </w:rPr>
              <w:t xml:space="preserve"> 1 </w:t>
            </w:r>
          </w:p>
        </w:tc>
        <w:tc>
          <w:tcPr>
            <w:tcW w:w="1872" w:type="dxa"/>
            <w:tcMar>
              <w:top w:w="50" w:type="dxa"/>
              <w:left w:w="100" w:type="dxa"/>
            </w:tcMar>
            <w:vAlign w:val="center"/>
          </w:tcPr>
          <w:p w14:paraId="4D9DEFB0">
            <w:pPr>
              <w:spacing w:before="0" w:after="0" w:line="276" w:lineRule="auto"/>
              <w:ind w:left="135"/>
              <w:jc w:val="center"/>
            </w:pPr>
          </w:p>
        </w:tc>
        <w:tc>
          <w:tcPr>
            <w:tcW w:w="2240" w:type="dxa"/>
            <w:tcMar>
              <w:top w:w="50" w:type="dxa"/>
              <w:left w:w="100" w:type="dxa"/>
            </w:tcMar>
            <w:vAlign w:val="center"/>
          </w:tcPr>
          <w:p w14:paraId="60398C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"https://m.edsoo.ru/8864bf32" \h </w:instrText>
            </w:r>
            <w:r>
              <w:fldChar w:fldCharType="separate"/>
            </w:r>
            <w:r>
              <w:rPr>
                <w:rFonts w:ascii="Times New Roman" w:hAnsi="Times New Roman"/>
                <w:b w:val="0"/>
                <w:i w:val="0"/>
                <w:color w:val="0000FF"/>
                <w:sz w:val="22"/>
                <w:u w:val="single"/>
              </w:rPr>
              <w:t>https://m.edsoo.ru/8864bf32</w:t>
            </w:r>
            <w:r>
              <w:rPr>
                <w:rFonts w:ascii="Times New Roman" w:hAnsi="Times New Roman"/>
                <w:b w:val="0"/>
                <w:i w:val="0"/>
                <w:color w:val="0000FF"/>
                <w:sz w:val="22"/>
                <w:u w:val="single"/>
              </w:rPr>
              <w:fldChar w:fldCharType="end"/>
            </w:r>
          </w:p>
        </w:tc>
      </w:tr>
      <w:tr w14:paraId="2E773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A23171B">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615A4A71">
            <w:pPr>
              <w:spacing w:before="0" w:after="0"/>
              <w:ind w:left="135"/>
              <w:jc w:val="left"/>
            </w:pPr>
            <w:r>
              <w:rPr>
                <w:rFonts w:ascii="Times New Roman" w:hAnsi="Times New Roman"/>
                <w:b w:val="0"/>
                <w:i w:val="0"/>
                <w:color w:val="000000"/>
                <w:sz w:val="24"/>
              </w:rPr>
              <w:t>Завершение объединения русских земель. Внешняя политика Московского княжества в первой трети XVI в.</w:t>
            </w:r>
          </w:p>
        </w:tc>
        <w:tc>
          <w:tcPr>
            <w:tcW w:w="1057" w:type="dxa"/>
            <w:tcMar>
              <w:top w:w="50" w:type="dxa"/>
              <w:left w:w="100" w:type="dxa"/>
            </w:tcMar>
            <w:vAlign w:val="center"/>
          </w:tcPr>
          <w:p w14:paraId="339FB7AC">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13E21DA">
            <w:pPr>
              <w:spacing w:before="0" w:after="0" w:line="276" w:lineRule="auto"/>
              <w:ind w:left="135"/>
              <w:jc w:val="center"/>
            </w:pPr>
          </w:p>
        </w:tc>
        <w:tc>
          <w:tcPr>
            <w:tcW w:w="1872" w:type="dxa"/>
            <w:tcMar>
              <w:top w:w="50" w:type="dxa"/>
              <w:left w:w="100" w:type="dxa"/>
            </w:tcMar>
            <w:vAlign w:val="center"/>
          </w:tcPr>
          <w:p w14:paraId="0715C481">
            <w:pPr>
              <w:spacing w:before="0" w:after="0" w:line="276" w:lineRule="auto"/>
              <w:ind w:left="135"/>
              <w:jc w:val="center"/>
            </w:pPr>
          </w:p>
        </w:tc>
        <w:tc>
          <w:tcPr>
            <w:tcW w:w="2240" w:type="dxa"/>
            <w:tcMar>
              <w:top w:w="50" w:type="dxa"/>
              <w:left w:w="100" w:type="dxa"/>
            </w:tcMar>
            <w:vAlign w:val="center"/>
          </w:tcPr>
          <w:p w14:paraId="510D25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"https://m.edsoo.ru/8a1852e4" \h </w:instrText>
            </w:r>
            <w:r>
              <w:fldChar w:fldCharType="separate"/>
            </w:r>
            <w:r>
              <w:rPr>
                <w:rFonts w:ascii="Times New Roman" w:hAnsi="Times New Roman"/>
                <w:b w:val="0"/>
                <w:i w:val="0"/>
                <w:color w:val="0000FF"/>
                <w:sz w:val="22"/>
                <w:u w:val="single"/>
              </w:rPr>
              <w:t>https://m.edsoo.ru/8a1852e4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"https://m.edsoo.ru/8a18546a" \h </w:instrText>
            </w:r>
            <w:r>
              <w:fldChar w:fldCharType="separate"/>
            </w:r>
            <w:r>
              <w:rPr>
                <w:rFonts w:ascii="Times New Roman" w:hAnsi="Times New Roman"/>
                <w:b w:val="0"/>
                <w:i w:val="0"/>
                <w:color w:val="0000FF"/>
                <w:sz w:val="22"/>
                <w:u w:val="single"/>
              </w:rPr>
              <w:t>https://m.edsoo.ru/8a18546a</w:t>
            </w:r>
            <w:r>
              <w:rPr>
                <w:rFonts w:ascii="Times New Roman" w:hAnsi="Times New Roman"/>
                <w:b w:val="0"/>
                <w:i w:val="0"/>
                <w:color w:val="0000FF"/>
                <w:sz w:val="22"/>
                <w:u w:val="single"/>
              </w:rPr>
              <w:fldChar w:fldCharType="end"/>
            </w:r>
          </w:p>
        </w:tc>
      </w:tr>
      <w:tr w14:paraId="31922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488654C7">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56E99F3A">
            <w:pPr>
              <w:spacing w:before="0" w:after="0"/>
              <w:ind w:left="135"/>
              <w:jc w:val="left"/>
            </w:pPr>
            <w:r>
              <w:rPr>
                <w:rFonts w:ascii="Times New Roman" w:hAnsi="Times New Roman"/>
                <w:b w:val="0"/>
                <w:i w:val="0"/>
                <w:color w:val="000000"/>
                <w:sz w:val="24"/>
              </w:rPr>
              <w:t>Органы государственной власти</w:t>
            </w:r>
          </w:p>
        </w:tc>
        <w:tc>
          <w:tcPr>
            <w:tcW w:w="1057" w:type="dxa"/>
            <w:tcMar>
              <w:top w:w="50" w:type="dxa"/>
              <w:left w:w="100" w:type="dxa"/>
            </w:tcMar>
            <w:vAlign w:val="center"/>
          </w:tcPr>
          <w:p w14:paraId="06C97B1C">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4121C4C7">
            <w:pPr>
              <w:spacing w:before="0" w:after="0" w:line="276" w:lineRule="auto"/>
              <w:ind w:left="135"/>
              <w:jc w:val="center"/>
            </w:pPr>
          </w:p>
        </w:tc>
        <w:tc>
          <w:tcPr>
            <w:tcW w:w="1872" w:type="dxa"/>
            <w:tcMar>
              <w:top w:w="50" w:type="dxa"/>
              <w:left w:w="100" w:type="dxa"/>
            </w:tcMar>
            <w:vAlign w:val="center"/>
          </w:tcPr>
          <w:p w14:paraId="55BC8168">
            <w:pPr>
              <w:spacing w:before="0" w:after="0" w:line="276" w:lineRule="auto"/>
              <w:ind w:left="135"/>
              <w:jc w:val="center"/>
            </w:pPr>
          </w:p>
        </w:tc>
        <w:tc>
          <w:tcPr>
            <w:tcW w:w="2240" w:type="dxa"/>
            <w:tcMar>
              <w:top w:w="50" w:type="dxa"/>
              <w:left w:w="100" w:type="dxa"/>
            </w:tcMar>
            <w:vAlign w:val="center"/>
          </w:tcPr>
          <w:p w14:paraId="595CDA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"https://m.edsoo.ru/8a1855e6" \h </w:instrText>
            </w:r>
            <w:r>
              <w:fldChar w:fldCharType="separate"/>
            </w:r>
            <w:r>
              <w:rPr>
                <w:rFonts w:ascii="Times New Roman" w:hAnsi="Times New Roman"/>
                <w:b w:val="0"/>
                <w:i w:val="0"/>
                <w:color w:val="0000FF"/>
                <w:sz w:val="22"/>
                <w:u w:val="single"/>
              </w:rPr>
              <w:t>https://m.edsoo.ru/8a1855e6</w:t>
            </w:r>
            <w:r>
              <w:rPr>
                <w:rFonts w:ascii="Times New Roman" w:hAnsi="Times New Roman"/>
                <w:b w:val="0"/>
                <w:i w:val="0"/>
                <w:color w:val="0000FF"/>
                <w:sz w:val="22"/>
                <w:u w:val="single"/>
              </w:rPr>
              <w:fldChar w:fldCharType="end"/>
            </w:r>
          </w:p>
        </w:tc>
      </w:tr>
      <w:tr w14:paraId="03394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6127E25">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078C4210">
            <w:pPr>
              <w:spacing w:before="0" w:after="0"/>
              <w:ind w:left="135"/>
              <w:jc w:val="left"/>
            </w:pPr>
            <w:r>
              <w:rPr>
                <w:rFonts w:ascii="Times New Roman" w:hAnsi="Times New Roman"/>
                <w:b w:val="0"/>
                <w:i w:val="0"/>
                <w:color w:val="000000"/>
                <w:sz w:val="24"/>
              </w:rPr>
              <w:t>Царствование Ивана IV. Регентство Елены Глинской. Период боярского правления</w:t>
            </w:r>
          </w:p>
        </w:tc>
        <w:tc>
          <w:tcPr>
            <w:tcW w:w="1057" w:type="dxa"/>
            <w:tcMar>
              <w:top w:w="50" w:type="dxa"/>
              <w:left w:w="100" w:type="dxa"/>
            </w:tcMar>
            <w:vAlign w:val="center"/>
          </w:tcPr>
          <w:p w14:paraId="362F2656">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05011697">
            <w:pPr>
              <w:spacing w:before="0" w:after="0" w:line="276" w:lineRule="auto"/>
              <w:ind w:left="135"/>
              <w:jc w:val="center"/>
            </w:pPr>
          </w:p>
        </w:tc>
        <w:tc>
          <w:tcPr>
            <w:tcW w:w="1872" w:type="dxa"/>
            <w:tcMar>
              <w:top w:w="50" w:type="dxa"/>
              <w:left w:w="100" w:type="dxa"/>
            </w:tcMar>
            <w:vAlign w:val="center"/>
          </w:tcPr>
          <w:p w14:paraId="46B34CC4">
            <w:pPr>
              <w:spacing w:before="0" w:after="0" w:line="276" w:lineRule="auto"/>
              <w:ind w:left="135"/>
              <w:jc w:val="center"/>
            </w:pPr>
          </w:p>
        </w:tc>
        <w:tc>
          <w:tcPr>
            <w:tcW w:w="2240" w:type="dxa"/>
            <w:tcMar>
              <w:top w:w="50" w:type="dxa"/>
              <w:left w:w="100" w:type="dxa"/>
            </w:tcMar>
            <w:vAlign w:val="center"/>
          </w:tcPr>
          <w:p w14:paraId="298F01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"https://m.edsoo.ru/8a185780" \h </w:instrText>
            </w:r>
            <w:r>
              <w:fldChar w:fldCharType="separate"/>
            </w:r>
            <w:r>
              <w:rPr>
                <w:rFonts w:ascii="Times New Roman" w:hAnsi="Times New Roman"/>
                <w:b w:val="0"/>
                <w:i w:val="0"/>
                <w:color w:val="0000FF"/>
                <w:sz w:val="22"/>
                <w:u w:val="single"/>
              </w:rPr>
              <w:t>https://m.edsoo.ru/8a185780</w:t>
            </w:r>
            <w:r>
              <w:rPr>
                <w:rFonts w:ascii="Times New Roman" w:hAnsi="Times New Roman"/>
                <w:b w:val="0"/>
                <w:i w:val="0"/>
                <w:color w:val="0000FF"/>
                <w:sz w:val="22"/>
                <w:u w:val="single"/>
              </w:rPr>
              <w:fldChar w:fldCharType="end"/>
            </w:r>
          </w:p>
        </w:tc>
      </w:tr>
      <w:tr w14:paraId="577A0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941D971">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2B452C9A">
            <w:pPr>
              <w:spacing w:before="0" w:after="0"/>
              <w:ind w:left="135"/>
              <w:jc w:val="left"/>
            </w:pPr>
            <w:r>
              <w:rPr>
                <w:rFonts w:ascii="Times New Roman" w:hAnsi="Times New Roman"/>
                <w:b w:val="0"/>
                <w:i w:val="0"/>
                <w:color w:val="000000"/>
                <w:sz w:val="24"/>
              </w:rPr>
              <w:t>Принятие Иваном IV царского титула. Реформы середины XVI в.</w:t>
            </w:r>
          </w:p>
        </w:tc>
        <w:tc>
          <w:tcPr>
            <w:tcW w:w="1057" w:type="dxa"/>
            <w:tcMar>
              <w:top w:w="50" w:type="dxa"/>
              <w:left w:w="100" w:type="dxa"/>
            </w:tcMar>
            <w:vAlign w:val="center"/>
          </w:tcPr>
          <w:p w14:paraId="5CAF7A4D">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62F895EC">
            <w:pPr>
              <w:spacing w:before="0" w:after="0" w:line="276" w:lineRule="auto"/>
              <w:ind w:left="135"/>
              <w:jc w:val="center"/>
            </w:pPr>
          </w:p>
        </w:tc>
        <w:tc>
          <w:tcPr>
            <w:tcW w:w="1872" w:type="dxa"/>
            <w:tcMar>
              <w:top w:w="50" w:type="dxa"/>
              <w:left w:w="100" w:type="dxa"/>
            </w:tcMar>
            <w:vAlign w:val="center"/>
          </w:tcPr>
          <w:p w14:paraId="1CDB2C44">
            <w:pPr>
              <w:spacing w:before="0" w:after="0" w:line="276" w:lineRule="auto"/>
              <w:ind w:left="135"/>
              <w:jc w:val="center"/>
            </w:pPr>
          </w:p>
        </w:tc>
        <w:tc>
          <w:tcPr>
            <w:tcW w:w="2240" w:type="dxa"/>
            <w:tcMar>
              <w:top w:w="50" w:type="dxa"/>
              <w:left w:w="100" w:type="dxa"/>
            </w:tcMar>
            <w:vAlign w:val="center"/>
          </w:tcPr>
          <w:p w14:paraId="2886A0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"https://m.edsoo.ru/8a185906" \h </w:instrText>
            </w:r>
            <w:r>
              <w:fldChar w:fldCharType="separate"/>
            </w:r>
            <w:r>
              <w:rPr>
                <w:rFonts w:ascii="Times New Roman" w:hAnsi="Times New Roman"/>
                <w:b w:val="0"/>
                <w:i w:val="0"/>
                <w:color w:val="0000FF"/>
                <w:sz w:val="22"/>
                <w:u w:val="single"/>
              </w:rPr>
              <w:t>https://m.edsoo.ru/8a185906</w:t>
            </w:r>
            <w:r>
              <w:rPr>
                <w:rFonts w:ascii="Times New Roman" w:hAnsi="Times New Roman"/>
                <w:b w:val="0"/>
                <w:i w:val="0"/>
                <w:color w:val="0000FF"/>
                <w:sz w:val="22"/>
                <w:u w:val="single"/>
              </w:rPr>
              <w:fldChar w:fldCharType="end"/>
            </w:r>
          </w:p>
        </w:tc>
      </w:tr>
      <w:tr w14:paraId="0B89C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7ADC5C6">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043204A1">
            <w:pPr>
              <w:spacing w:before="0" w:after="0"/>
              <w:ind w:left="135"/>
              <w:jc w:val="left"/>
            </w:pPr>
            <w:r>
              <w:rPr>
                <w:rFonts w:ascii="Times New Roman" w:hAnsi="Times New Roman"/>
                <w:b w:val="0"/>
                <w:i w:val="0"/>
                <w:color w:val="000000"/>
                <w:sz w:val="24"/>
              </w:rPr>
              <w:t>Внешняя политика России в XVI в.</w:t>
            </w:r>
          </w:p>
        </w:tc>
        <w:tc>
          <w:tcPr>
            <w:tcW w:w="1057" w:type="dxa"/>
            <w:tcMar>
              <w:top w:w="50" w:type="dxa"/>
              <w:left w:w="100" w:type="dxa"/>
            </w:tcMar>
            <w:vAlign w:val="center"/>
          </w:tcPr>
          <w:p w14:paraId="77A07D6B">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605AEEEA">
            <w:pPr>
              <w:spacing w:before="0" w:after="0" w:line="276" w:lineRule="auto"/>
              <w:ind w:left="135"/>
              <w:jc w:val="center"/>
            </w:pPr>
          </w:p>
        </w:tc>
        <w:tc>
          <w:tcPr>
            <w:tcW w:w="1872" w:type="dxa"/>
            <w:tcMar>
              <w:top w:w="50" w:type="dxa"/>
              <w:left w:w="100" w:type="dxa"/>
            </w:tcMar>
            <w:vAlign w:val="center"/>
          </w:tcPr>
          <w:p w14:paraId="0EFEA77B">
            <w:pPr>
              <w:spacing w:before="0" w:after="0" w:line="276" w:lineRule="auto"/>
              <w:ind w:left="135"/>
              <w:jc w:val="center"/>
            </w:pPr>
          </w:p>
        </w:tc>
        <w:tc>
          <w:tcPr>
            <w:tcW w:w="2240" w:type="dxa"/>
            <w:tcMar>
              <w:top w:w="50" w:type="dxa"/>
              <w:left w:w="100" w:type="dxa"/>
            </w:tcMar>
            <w:vAlign w:val="center"/>
          </w:tcPr>
          <w:p w14:paraId="16C455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"https://m.edsoo.ru/8a185d34" \h </w:instrText>
            </w:r>
            <w:r>
              <w:fldChar w:fldCharType="separate"/>
            </w:r>
            <w:r>
              <w:rPr>
                <w:rFonts w:ascii="Times New Roman" w:hAnsi="Times New Roman"/>
                <w:b w:val="0"/>
                <w:i w:val="0"/>
                <w:color w:val="0000FF"/>
                <w:sz w:val="22"/>
                <w:u w:val="single"/>
              </w:rPr>
              <w:t>https://m.edsoo.ru/8a185d34</w:t>
            </w:r>
            <w:r>
              <w:rPr>
                <w:rFonts w:ascii="Times New Roman" w:hAnsi="Times New Roman"/>
                <w:b w:val="0"/>
                <w:i w:val="0"/>
                <w:color w:val="0000FF"/>
                <w:sz w:val="22"/>
                <w:u w:val="single"/>
              </w:rPr>
              <w:fldChar w:fldCharType="end"/>
            </w:r>
          </w:p>
        </w:tc>
      </w:tr>
      <w:tr w14:paraId="45097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8EEF263">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572A837A">
            <w:pPr>
              <w:spacing w:before="0" w:after="0"/>
              <w:ind w:left="135"/>
              <w:jc w:val="left"/>
            </w:pPr>
            <w:r>
              <w:rPr>
                <w:rFonts w:ascii="Times New Roman" w:hAnsi="Times New Roman"/>
                <w:b w:val="0"/>
                <w:i w:val="0"/>
                <w:color w:val="000000"/>
                <w:sz w:val="24"/>
              </w:rPr>
              <w:t>Ливонская война: причины и характер</w:t>
            </w:r>
          </w:p>
        </w:tc>
        <w:tc>
          <w:tcPr>
            <w:tcW w:w="1057" w:type="dxa"/>
            <w:tcMar>
              <w:top w:w="50" w:type="dxa"/>
              <w:left w:w="100" w:type="dxa"/>
            </w:tcMar>
            <w:vAlign w:val="center"/>
          </w:tcPr>
          <w:p w14:paraId="0AE227BB">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0BCCEAE2">
            <w:pPr>
              <w:spacing w:before="0" w:after="0" w:line="276" w:lineRule="auto"/>
              <w:ind w:left="135"/>
              <w:jc w:val="center"/>
            </w:pPr>
          </w:p>
        </w:tc>
        <w:tc>
          <w:tcPr>
            <w:tcW w:w="1872" w:type="dxa"/>
            <w:tcMar>
              <w:top w:w="50" w:type="dxa"/>
              <w:left w:w="100" w:type="dxa"/>
            </w:tcMar>
            <w:vAlign w:val="center"/>
          </w:tcPr>
          <w:p w14:paraId="2425AE49">
            <w:pPr>
              <w:spacing w:before="0" w:after="0" w:line="276" w:lineRule="auto"/>
              <w:ind w:left="135"/>
              <w:jc w:val="center"/>
            </w:pPr>
          </w:p>
        </w:tc>
        <w:tc>
          <w:tcPr>
            <w:tcW w:w="2240" w:type="dxa"/>
            <w:tcMar>
              <w:top w:w="50" w:type="dxa"/>
              <w:left w:w="100" w:type="dxa"/>
            </w:tcMar>
            <w:vAlign w:val="center"/>
          </w:tcPr>
          <w:p w14:paraId="7AE49B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"https://m.edsoo.ru/8a185eba" \h </w:instrText>
            </w:r>
            <w:r>
              <w:fldChar w:fldCharType="separate"/>
            </w:r>
            <w:r>
              <w:rPr>
                <w:rFonts w:ascii="Times New Roman" w:hAnsi="Times New Roman"/>
                <w:b w:val="0"/>
                <w:i w:val="0"/>
                <w:color w:val="0000FF"/>
                <w:sz w:val="22"/>
                <w:u w:val="single"/>
              </w:rPr>
              <w:t>https://m.edsoo.ru/8a185eba</w:t>
            </w:r>
            <w:r>
              <w:rPr>
                <w:rFonts w:ascii="Times New Roman" w:hAnsi="Times New Roman"/>
                <w:b w:val="0"/>
                <w:i w:val="0"/>
                <w:color w:val="0000FF"/>
                <w:sz w:val="22"/>
                <w:u w:val="single"/>
              </w:rPr>
              <w:fldChar w:fldCharType="end"/>
            </w:r>
          </w:p>
        </w:tc>
      </w:tr>
      <w:tr w14:paraId="4F8F7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878507C">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20CF8AAE">
            <w:pPr>
              <w:spacing w:before="0" w:after="0"/>
              <w:ind w:left="135"/>
              <w:jc w:val="left"/>
            </w:pPr>
            <w:r>
              <w:rPr>
                <w:rFonts w:ascii="Times New Roman" w:hAnsi="Times New Roman"/>
                <w:b w:val="0"/>
                <w:i w:val="0"/>
                <w:color w:val="000000"/>
                <w:sz w:val="24"/>
              </w:rPr>
              <w:t>Поход Ермака Тимофеевича на Сибирское ханство</w:t>
            </w:r>
          </w:p>
        </w:tc>
        <w:tc>
          <w:tcPr>
            <w:tcW w:w="1057" w:type="dxa"/>
            <w:tcMar>
              <w:top w:w="50" w:type="dxa"/>
              <w:left w:w="100" w:type="dxa"/>
            </w:tcMar>
            <w:vAlign w:val="center"/>
          </w:tcPr>
          <w:p w14:paraId="3D3C873D">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0E8DA2AB">
            <w:pPr>
              <w:spacing w:before="0" w:after="0" w:line="276" w:lineRule="auto"/>
              <w:ind w:left="135"/>
              <w:jc w:val="center"/>
            </w:pPr>
          </w:p>
        </w:tc>
        <w:tc>
          <w:tcPr>
            <w:tcW w:w="1872" w:type="dxa"/>
            <w:tcMar>
              <w:top w:w="50" w:type="dxa"/>
              <w:left w:w="100" w:type="dxa"/>
            </w:tcMar>
            <w:vAlign w:val="center"/>
          </w:tcPr>
          <w:p w14:paraId="6713120C">
            <w:pPr>
              <w:spacing w:before="0" w:after="0" w:line="276" w:lineRule="auto"/>
              <w:ind w:left="135"/>
              <w:jc w:val="center"/>
            </w:pPr>
          </w:p>
        </w:tc>
        <w:tc>
          <w:tcPr>
            <w:tcW w:w="2240" w:type="dxa"/>
            <w:tcMar>
              <w:top w:w="50" w:type="dxa"/>
              <w:left w:w="100" w:type="dxa"/>
            </w:tcMar>
            <w:vAlign w:val="center"/>
          </w:tcPr>
          <w:p w14:paraId="11C3D3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"https://m.edsoo.ru/8a18602c" \h </w:instrText>
            </w:r>
            <w:r>
              <w:fldChar w:fldCharType="separate"/>
            </w:r>
            <w:r>
              <w:rPr>
                <w:rFonts w:ascii="Times New Roman" w:hAnsi="Times New Roman"/>
                <w:b w:val="0"/>
                <w:i w:val="0"/>
                <w:color w:val="0000FF"/>
                <w:sz w:val="22"/>
                <w:u w:val="single"/>
              </w:rPr>
              <w:t>https://m.edsoo.ru/8a18602c</w:t>
            </w:r>
            <w:r>
              <w:rPr>
                <w:rFonts w:ascii="Times New Roman" w:hAnsi="Times New Roman"/>
                <w:b w:val="0"/>
                <w:i w:val="0"/>
                <w:color w:val="0000FF"/>
                <w:sz w:val="22"/>
                <w:u w:val="single"/>
              </w:rPr>
              <w:fldChar w:fldCharType="end"/>
            </w:r>
          </w:p>
        </w:tc>
      </w:tr>
      <w:tr w14:paraId="31BBD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04CA81B">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2149FF79">
            <w:pPr>
              <w:spacing w:before="0" w:after="0"/>
              <w:ind w:left="135"/>
              <w:jc w:val="left"/>
            </w:pPr>
            <w:r>
              <w:rPr>
                <w:rFonts w:ascii="Times New Roman" w:hAnsi="Times New Roman"/>
                <w:b w:val="0"/>
                <w:i w:val="0"/>
                <w:color w:val="000000"/>
                <w:sz w:val="24"/>
              </w:rPr>
              <w:t>Социальная структура российского общества</w:t>
            </w:r>
          </w:p>
        </w:tc>
        <w:tc>
          <w:tcPr>
            <w:tcW w:w="1057" w:type="dxa"/>
            <w:tcMar>
              <w:top w:w="50" w:type="dxa"/>
              <w:left w:w="100" w:type="dxa"/>
            </w:tcMar>
            <w:vAlign w:val="center"/>
          </w:tcPr>
          <w:p w14:paraId="5AC65EC1">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02E1E873">
            <w:pPr>
              <w:spacing w:before="0" w:after="0" w:line="276" w:lineRule="auto"/>
              <w:ind w:left="135"/>
              <w:jc w:val="center"/>
            </w:pPr>
          </w:p>
        </w:tc>
        <w:tc>
          <w:tcPr>
            <w:tcW w:w="1872" w:type="dxa"/>
            <w:tcMar>
              <w:top w:w="50" w:type="dxa"/>
              <w:left w:w="100" w:type="dxa"/>
            </w:tcMar>
            <w:vAlign w:val="center"/>
          </w:tcPr>
          <w:p w14:paraId="39F81B9C">
            <w:pPr>
              <w:spacing w:before="0" w:after="0" w:line="276" w:lineRule="auto"/>
              <w:ind w:left="135"/>
              <w:jc w:val="center"/>
            </w:pPr>
          </w:p>
        </w:tc>
        <w:tc>
          <w:tcPr>
            <w:tcW w:w="2240" w:type="dxa"/>
            <w:tcMar>
              <w:top w:w="50" w:type="dxa"/>
              <w:left w:w="100" w:type="dxa"/>
            </w:tcMar>
            <w:vAlign w:val="center"/>
          </w:tcPr>
          <w:p w14:paraId="1367F6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"https://m.edsoo.ru/8a1861b2" \h </w:instrText>
            </w:r>
            <w:r>
              <w:fldChar w:fldCharType="separate"/>
            </w:r>
            <w:r>
              <w:rPr>
                <w:rFonts w:ascii="Times New Roman" w:hAnsi="Times New Roman"/>
                <w:b w:val="0"/>
                <w:i w:val="0"/>
                <w:color w:val="0000FF"/>
                <w:sz w:val="22"/>
                <w:u w:val="single"/>
              </w:rPr>
              <w:t>https://m.edsoo.ru/8a1861b2</w:t>
            </w:r>
            <w:r>
              <w:rPr>
                <w:rFonts w:ascii="Times New Roman" w:hAnsi="Times New Roman"/>
                <w:b w:val="0"/>
                <w:i w:val="0"/>
                <w:color w:val="0000FF"/>
                <w:sz w:val="22"/>
                <w:u w:val="single"/>
              </w:rPr>
              <w:fldChar w:fldCharType="end"/>
            </w:r>
          </w:p>
        </w:tc>
      </w:tr>
      <w:tr w14:paraId="26B06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432D0CFA">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7594C6BD">
            <w:pPr>
              <w:spacing w:before="0" w:after="0"/>
              <w:ind w:left="135"/>
              <w:jc w:val="left"/>
            </w:pPr>
            <w:r>
              <w:rPr>
                <w:rFonts w:ascii="Times New Roman" w:hAnsi="Times New Roman"/>
                <w:b w:val="0"/>
                <w:i w:val="0"/>
                <w:color w:val="000000"/>
                <w:sz w:val="24"/>
              </w:rPr>
              <w:t>Многонациональный состав населения Русского государства</w:t>
            </w:r>
          </w:p>
        </w:tc>
        <w:tc>
          <w:tcPr>
            <w:tcW w:w="1057" w:type="dxa"/>
            <w:tcMar>
              <w:top w:w="50" w:type="dxa"/>
              <w:left w:w="100" w:type="dxa"/>
            </w:tcMar>
            <w:vAlign w:val="center"/>
          </w:tcPr>
          <w:p w14:paraId="724AAC12">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4617738F">
            <w:pPr>
              <w:spacing w:before="0" w:after="0" w:line="276" w:lineRule="auto"/>
              <w:ind w:left="135"/>
              <w:jc w:val="center"/>
            </w:pPr>
          </w:p>
        </w:tc>
        <w:tc>
          <w:tcPr>
            <w:tcW w:w="1872" w:type="dxa"/>
            <w:tcMar>
              <w:top w:w="50" w:type="dxa"/>
              <w:left w:w="100" w:type="dxa"/>
            </w:tcMar>
            <w:vAlign w:val="center"/>
          </w:tcPr>
          <w:p w14:paraId="7A0802A8">
            <w:pPr>
              <w:spacing w:before="0" w:after="0" w:line="276" w:lineRule="auto"/>
              <w:ind w:left="135"/>
              <w:jc w:val="center"/>
            </w:pPr>
          </w:p>
        </w:tc>
        <w:tc>
          <w:tcPr>
            <w:tcW w:w="2240" w:type="dxa"/>
            <w:tcMar>
              <w:top w:w="50" w:type="dxa"/>
              <w:left w:w="100" w:type="dxa"/>
            </w:tcMar>
            <w:vAlign w:val="center"/>
          </w:tcPr>
          <w:p w14:paraId="314517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"https://m.edsoo.ru/8a186356" \h </w:instrText>
            </w:r>
            <w:r>
              <w:fldChar w:fldCharType="separate"/>
            </w:r>
            <w:r>
              <w:rPr>
                <w:rFonts w:ascii="Times New Roman" w:hAnsi="Times New Roman"/>
                <w:b w:val="0"/>
                <w:i w:val="0"/>
                <w:color w:val="0000FF"/>
                <w:sz w:val="22"/>
                <w:u w:val="single"/>
              </w:rPr>
              <w:t>https://m.edsoo.ru/8a186356</w:t>
            </w:r>
            <w:r>
              <w:rPr>
                <w:rFonts w:ascii="Times New Roman" w:hAnsi="Times New Roman"/>
                <w:b w:val="0"/>
                <w:i w:val="0"/>
                <w:color w:val="0000FF"/>
                <w:sz w:val="22"/>
                <w:u w:val="single"/>
              </w:rPr>
              <w:fldChar w:fldCharType="end"/>
            </w:r>
          </w:p>
        </w:tc>
      </w:tr>
      <w:tr w14:paraId="4B6DE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24E9FD4">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4DE5A04B">
            <w:pPr>
              <w:spacing w:before="0" w:after="0"/>
              <w:ind w:left="135"/>
              <w:jc w:val="left"/>
            </w:pPr>
            <w:r>
              <w:rPr>
                <w:rFonts w:ascii="Times New Roman" w:hAnsi="Times New Roman"/>
                <w:b w:val="0"/>
                <w:i w:val="0"/>
                <w:color w:val="000000"/>
                <w:sz w:val="24"/>
              </w:rPr>
              <w:t>Опричнина, дискуссия о ее причинах и характере</w:t>
            </w:r>
          </w:p>
        </w:tc>
        <w:tc>
          <w:tcPr>
            <w:tcW w:w="1057" w:type="dxa"/>
            <w:tcMar>
              <w:top w:w="50" w:type="dxa"/>
              <w:left w:w="100" w:type="dxa"/>
            </w:tcMar>
            <w:vAlign w:val="center"/>
          </w:tcPr>
          <w:p w14:paraId="10E992D3">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040AB087">
            <w:pPr>
              <w:spacing w:before="0" w:after="0" w:line="276" w:lineRule="auto"/>
              <w:ind w:left="135"/>
              <w:jc w:val="center"/>
            </w:pPr>
          </w:p>
        </w:tc>
        <w:tc>
          <w:tcPr>
            <w:tcW w:w="1872" w:type="dxa"/>
            <w:tcMar>
              <w:top w:w="50" w:type="dxa"/>
              <w:left w:w="100" w:type="dxa"/>
            </w:tcMar>
            <w:vAlign w:val="center"/>
          </w:tcPr>
          <w:p w14:paraId="4211ECCB">
            <w:pPr>
              <w:spacing w:before="0" w:after="0" w:line="276" w:lineRule="auto"/>
              <w:ind w:left="135"/>
              <w:jc w:val="center"/>
            </w:pPr>
          </w:p>
        </w:tc>
        <w:tc>
          <w:tcPr>
            <w:tcW w:w="2240" w:type="dxa"/>
            <w:tcMar>
              <w:top w:w="50" w:type="dxa"/>
              <w:left w:w="100" w:type="dxa"/>
            </w:tcMar>
            <w:vAlign w:val="center"/>
          </w:tcPr>
          <w:p w14:paraId="6B5650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"https://m.edsoo.ru/8a1864dc" \h </w:instrText>
            </w:r>
            <w:r>
              <w:fldChar w:fldCharType="separate"/>
            </w:r>
            <w:r>
              <w:rPr>
                <w:rFonts w:ascii="Times New Roman" w:hAnsi="Times New Roman"/>
                <w:b w:val="0"/>
                <w:i w:val="0"/>
                <w:color w:val="0000FF"/>
                <w:sz w:val="22"/>
                <w:u w:val="single"/>
              </w:rPr>
              <w:t>https://m.edsoo.ru/8a1864dc</w:t>
            </w:r>
            <w:r>
              <w:rPr>
                <w:rFonts w:ascii="Times New Roman" w:hAnsi="Times New Roman"/>
                <w:b w:val="0"/>
                <w:i w:val="0"/>
                <w:color w:val="0000FF"/>
                <w:sz w:val="22"/>
                <w:u w:val="single"/>
              </w:rPr>
              <w:fldChar w:fldCharType="end"/>
            </w:r>
          </w:p>
        </w:tc>
      </w:tr>
      <w:tr w14:paraId="5A5A2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BBE1551">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534B043B">
            <w:pPr>
              <w:spacing w:before="0" w:after="0"/>
              <w:ind w:left="135"/>
              <w:jc w:val="left"/>
            </w:pPr>
            <w:r>
              <w:rPr>
                <w:rFonts w:ascii="Times New Roman" w:hAnsi="Times New Roman"/>
                <w:b w:val="0"/>
                <w:i w:val="0"/>
                <w:color w:val="000000"/>
                <w:sz w:val="24"/>
              </w:rPr>
              <w:t>Противоречивость личности Ивана Грозного. Результаты и цена преобразований</w:t>
            </w:r>
          </w:p>
        </w:tc>
        <w:tc>
          <w:tcPr>
            <w:tcW w:w="1057" w:type="dxa"/>
            <w:tcMar>
              <w:top w:w="50" w:type="dxa"/>
              <w:left w:w="100" w:type="dxa"/>
            </w:tcMar>
            <w:vAlign w:val="center"/>
          </w:tcPr>
          <w:p w14:paraId="0E45EA66">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01535BF8">
            <w:pPr>
              <w:spacing w:before="0" w:after="0" w:line="276" w:lineRule="auto"/>
              <w:ind w:left="135"/>
              <w:jc w:val="center"/>
            </w:pPr>
          </w:p>
        </w:tc>
        <w:tc>
          <w:tcPr>
            <w:tcW w:w="1872" w:type="dxa"/>
            <w:tcMar>
              <w:top w:w="50" w:type="dxa"/>
              <w:left w:w="100" w:type="dxa"/>
            </w:tcMar>
            <w:vAlign w:val="center"/>
          </w:tcPr>
          <w:p w14:paraId="475A1D60">
            <w:pPr>
              <w:spacing w:before="0" w:after="0" w:line="276" w:lineRule="auto"/>
              <w:ind w:left="135"/>
              <w:jc w:val="center"/>
            </w:pPr>
          </w:p>
        </w:tc>
        <w:tc>
          <w:tcPr>
            <w:tcW w:w="2240" w:type="dxa"/>
            <w:tcMar>
              <w:top w:w="50" w:type="dxa"/>
              <w:left w:w="100" w:type="dxa"/>
            </w:tcMar>
            <w:vAlign w:val="center"/>
          </w:tcPr>
          <w:p w14:paraId="0034A7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"https://m.edsoo.ru/8a186856" \h </w:instrText>
            </w:r>
            <w:r>
              <w:fldChar w:fldCharType="separate"/>
            </w:r>
            <w:r>
              <w:rPr>
                <w:rFonts w:ascii="Times New Roman" w:hAnsi="Times New Roman"/>
                <w:b w:val="0"/>
                <w:i w:val="0"/>
                <w:color w:val="0000FF"/>
                <w:sz w:val="22"/>
                <w:u w:val="single"/>
              </w:rPr>
              <w:t>https://m.edsoo.ru/8a186856</w:t>
            </w:r>
            <w:r>
              <w:rPr>
                <w:rFonts w:ascii="Times New Roman" w:hAnsi="Times New Roman"/>
                <w:b w:val="0"/>
                <w:i w:val="0"/>
                <w:color w:val="0000FF"/>
                <w:sz w:val="22"/>
                <w:u w:val="single"/>
              </w:rPr>
              <w:fldChar w:fldCharType="end"/>
            </w:r>
          </w:p>
        </w:tc>
      </w:tr>
      <w:tr w14:paraId="692F0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71EA4DC">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48D4171B">
            <w:pPr>
              <w:spacing w:before="0" w:after="0"/>
              <w:ind w:left="135"/>
              <w:jc w:val="left"/>
            </w:pPr>
            <w:r>
              <w:rPr>
                <w:rFonts w:ascii="Times New Roman" w:hAnsi="Times New Roman"/>
                <w:b w:val="0"/>
                <w:i w:val="0"/>
                <w:color w:val="000000"/>
                <w:sz w:val="24"/>
              </w:rPr>
              <w:t>Россия в конце XVI в.</w:t>
            </w:r>
          </w:p>
        </w:tc>
        <w:tc>
          <w:tcPr>
            <w:tcW w:w="1057" w:type="dxa"/>
            <w:tcMar>
              <w:top w:w="50" w:type="dxa"/>
              <w:left w:w="100" w:type="dxa"/>
            </w:tcMar>
            <w:vAlign w:val="center"/>
          </w:tcPr>
          <w:p w14:paraId="11F852A2">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55284CA9">
            <w:pPr>
              <w:spacing w:before="0" w:after="0" w:line="276" w:lineRule="auto"/>
              <w:ind w:left="135"/>
              <w:jc w:val="center"/>
            </w:pPr>
          </w:p>
        </w:tc>
        <w:tc>
          <w:tcPr>
            <w:tcW w:w="1872" w:type="dxa"/>
            <w:tcMar>
              <w:top w:w="50" w:type="dxa"/>
              <w:left w:w="100" w:type="dxa"/>
            </w:tcMar>
            <w:vAlign w:val="center"/>
          </w:tcPr>
          <w:p w14:paraId="6B3FC40A">
            <w:pPr>
              <w:spacing w:before="0" w:after="0" w:line="276" w:lineRule="auto"/>
              <w:ind w:left="135"/>
              <w:jc w:val="center"/>
            </w:pPr>
          </w:p>
        </w:tc>
        <w:tc>
          <w:tcPr>
            <w:tcW w:w="2240" w:type="dxa"/>
            <w:tcMar>
              <w:top w:w="50" w:type="dxa"/>
              <w:left w:w="100" w:type="dxa"/>
            </w:tcMar>
            <w:vAlign w:val="center"/>
          </w:tcPr>
          <w:p w14:paraId="0D6F50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"https://m.edsoo.ru/8a1869dc" \h </w:instrText>
            </w:r>
            <w:r>
              <w:fldChar w:fldCharType="separate"/>
            </w:r>
            <w:r>
              <w:rPr>
                <w:rFonts w:ascii="Times New Roman" w:hAnsi="Times New Roman"/>
                <w:b w:val="0"/>
                <w:i w:val="0"/>
                <w:color w:val="0000FF"/>
                <w:sz w:val="22"/>
                <w:u w:val="single"/>
              </w:rPr>
              <w:t>https://m.edsoo.ru/8a1869dc</w:t>
            </w:r>
            <w:r>
              <w:rPr>
                <w:rFonts w:ascii="Times New Roman" w:hAnsi="Times New Roman"/>
                <w:b w:val="0"/>
                <w:i w:val="0"/>
                <w:color w:val="0000FF"/>
                <w:sz w:val="22"/>
                <w:u w:val="single"/>
              </w:rPr>
              <w:fldChar w:fldCharType="end"/>
            </w:r>
          </w:p>
        </w:tc>
      </w:tr>
      <w:tr w14:paraId="6B751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B41D583">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204856BB">
            <w:pPr>
              <w:spacing w:before="0" w:after="0"/>
              <w:ind w:left="135"/>
              <w:jc w:val="left"/>
            </w:pPr>
            <w:r>
              <w:rPr>
                <w:rFonts w:ascii="Times New Roman" w:hAnsi="Times New Roman"/>
                <w:b w:val="0"/>
                <w:i w:val="0"/>
                <w:color w:val="000000"/>
                <w:sz w:val="24"/>
              </w:rPr>
              <w:t>Урок повторения, обобщения и контроля по теме «Россия в XVI в.»</w:t>
            </w:r>
          </w:p>
        </w:tc>
        <w:tc>
          <w:tcPr>
            <w:tcW w:w="1057" w:type="dxa"/>
            <w:tcMar>
              <w:top w:w="50" w:type="dxa"/>
              <w:left w:w="100" w:type="dxa"/>
            </w:tcMar>
            <w:vAlign w:val="center"/>
          </w:tcPr>
          <w:p w14:paraId="0F437FAB">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32102829">
            <w:pPr>
              <w:spacing w:before="0" w:after="0" w:line="276" w:lineRule="auto"/>
              <w:ind w:left="135"/>
              <w:jc w:val="center"/>
            </w:pPr>
            <w:r>
              <w:rPr>
                <w:rFonts w:ascii="Times New Roman" w:hAnsi="Times New Roman"/>
                <w:b w:val="0"/>
                <w:i w:val="0"/>
                <w:color w:val="000000"/>
                <w:sz w:val="24"/>
              </w:rPr>
              <w:t xml:space="preserve"> 1 </w:t>
            </w:r>
          </w:p>
        </w:tc>
        <w:tc>
          <w:tcPr>
            <w:tcW w:w="1872" w:type="dxa"/>
            <w:tcMar>
              <w:top w:w="50" w:type="dxa"/>
              <w:left w:w="100" w:type="dxa"/>
            </w:tcMar>
            <w:vAlign w:val="center"/>
          </w:tcPr>
          <w:p w14:paraId="27733194">
            <w:pPr>
              <w:spacing w:before="0" w:after="0" w:line="276" w:lineRule="auto"/>
              <w:ind w:left="135"/>
              <w:jc w:val="center"/>
            </w:pPr>
          </w:p>
        </w:tc>
        <w:tc>
          <w:tcPr>
            <w:tcW w:w="2240" w:type="dxa"/>
            <w:tcMar>
              <w:top w:w="50" w:type="dxa"/>
              <w:left w:w="100" w:type="dxa"/>
            </w:tcMar>
            <w:vAlign w:val="center"/>
          </w:tcPr>
          <w:p w14:paraId="669C9C70">
            <w:pPr>
              <w:spacing w:before="0" w:after="0"/>
              <w:ind w:left="135"/>
              <w:jc w:val="left"/>
            </w:pPr>
          </w:p>
        </w:tc>
      </w:tr>
      <w:tr w14:paraId="40B32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7691B5A">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303D132F">
            <w:pPr>
              <w:spacing w:before="0" w:after="0"/>
              <w:ind w:left="135"/>
              <w:jc w:val="left"/>
            </w:pPr>
            <w:r>
              <w:rPr>
                <w:rFonts w:ascii="Times New Roman" w:hAnsi="Times New Roman"/>
                <w:b w:val="0"/>
                <w:i w:val="0"/>
                <w:color w:val="000000"/>
                <w:sz w:val="24"/>
              </w:rPr>
              <w:t>Накануне Смуты</w:t>
            </w:r>
          </w:p>
        </w:tc>
        <w:tc>
          <w:tcPr>
            <w:tcW w:w="1057" w:type="dxa"/>
            <w:tcMar>
              <w:top w:w="50" w:type="dxa"/>
              <w:left w:w="100" w:type="dxa"/>
            </w:tcMar>
            <w:vAlign w:val="center"/>
          </w:tcPr>
          <w:p w14:paraId="64B7D40E">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63F0F39F">
            <w:pPr>
              <w:spacing w:before="0" w:after="0" w:line="276" w:lineRule="auto"/>
              <w:ind w:left="135"/>
              <w:jc w:val="center"/>
            </w:pPr>
          </w:p>
        </w:tc>
        <w:tc>
          <w:tcPr>
            <w:tcW w:w="1872" w:type="dxa"/>
            <w:tcMar>
              <w:top w:w="50" w:type="dxa"/>
              <w:left w:w="100" w:type="dxa"/>
            </w:tcMar>
            <w:vAlign w:val="center"/>
          </w:tcPr>
          <w:p w14:paraId="5186814E">
            <w:pPr>
              <w:spacing w:before="0" w:after="0" w:line="276" w:lineRule="auto"/>
              <w:ind w:left="135"/>
              <w:jc w:val="center"/>
            </w:pPr>
          </w:p>
        </w:tc>
        <w:tc>
          <w:tcPr>
            <w:tcW w:w="2240" w:type="dxa"/>
            <w:tcMar>
              <w:top w:w="50" w:type="dxa"/>
              <w:left w:w="100" w:type="dxa"/>
            </w:tcMar>
            <w:vAlign w:val="center"/>
          </w:tcPr>
          <w:p w14:paraId="46BA0E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"https://m.edsoo.ru/8a186b6c" \h </w:instrText>
            </w:r>
            <w:r>
              <w:fldChar w:fldCharType="separate"/>
            </w:r>
            <w:r>
              <w:rPr>
                <w:rFonts w:ascii="Times New Roman" w:hAnsi="Times New Roman"/>
                <w:b w:val="0"/>
                <w:i w:val="0"/>
                <w:color w:val="0000FF"/>
                <w:sz w:val="22"/>
                <w:u w:val="single"/>
              </w:rPr>
              <w:t>https://m.edsoo.ru/8a186b6c</w:t>
            </w:r>
            <w:r>
              <w:rPr>
                <w:rFonts w:ascii="Times New Roman" w:hAnsi="Times New Roman"/>
                <w:b w:val="0"/>
                <w:i w:val="0"/>
                <w:color w:val="0000FF"/>
                <w:sz w:val="22"/>
                <w:u w:val="single"/>
              </w:rPr>
              <w:fldChar w:fldCharType="end"/>
            </w:r>
          </w:p>
        </w:tc>
      </w:tr>
      <w:tr w14:paraId="6FE94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47682E17">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78921DCA">
            <w:pPr>
              <w:spacing w:before="0" w:after="0"/>
              <w:ind w:left="135"/>
              <w:jc w:val="left"/>
            </w:pPr>
            <w:r>
              <w:rPr>
                <w:rFonts w:ascii="Times New Roman" w:hAnsi="Times New Roman"/>
                <w:b w:val="0"/>
                <w:i w:val="0"/>
                <w:color w:val="000000"/>
                <w:sz w:val="24"/>
              </w:rPr>
              <w:t>Смутное время начала XVII в.</w:t>
            </w:r>
          </w:p>
        </w:tc>
        <w:tc>
          <w:tcPr>
            <w:tcW w:w="1057" w:type="dxa"/>
            <w:tcMar>
              <w:top w:w="50" w:type="dxa"/>
              <w:left w:w="100" w:type="dxa"/>
            </w:tcMar>
            <w:vAlign w:val="center"/>
          </w:tcPr>
          <w:p w14:paraId="11A65ED5">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061C33A0">
            <w:pPr>
              <w:spacing w:before="0" w:after="0" w:line="276" w:lineRule="auto"/>
              <w:ind w:left="135"/>
              <w:jc w:val="center"/>
            </w:pPr>
            <w:r>
              <w:rPr>
                <w:rFonts w:ascii="Times New Roman" w:hAnsi="Times New Roman"/>
                <w:b w:val="0"/>
                <w:i w:val="0"/>
                <w:color w:val="000000"/>
                <w:sz w:val="24"/>
              </w:rPr>
              <w:t xml:space="preserve"> 0 </w:t>
            </w:r>
          </w:p>
        </w:tc>
        <w:tc>
          <w:tcPr>
            <w:tcW w:w="1872" w:type="dxa"/>
            <w:tcMar>
              <w:top w:w="50" w:type="dxa"/>
              <w:left w:w="100" w:type="dxa"/>
            </w:tcMar>
            <w:vAlign w:val="center"/>
          </w:tcPr>
          <w:p w14:paraId="2AB3B4A0">
            <w:pPr>
              <w:spacing w:before="0" w:after="0" w:line="276" w:lineRule="auto"/>
              <w:ind w:left="135"/>
              <w:jc w:val="center"/>
            </w:pPr>
          </w:p>
        </w:tc>
        <w:tc>
          <w:tcPr>
            <w:tcW w:w="2240" w:type="dxa"/>
            <w:tcMar>
              <w:top w:w="50" w:type="dxa"/>
              <w:left w:w="100" w:type="dxa"/>
            </w:tcMar>
            <w:vAlign w:val="center"/>
          </w:tcPr>
          <w:p w14:paraId="2D8D99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"https://m.edsoo.ru/8a186d1a" \h </w:instrText>
            </w:r>
            <w:r>
              <w:fldChar w:fldCharType="separate"/>
            </w:r>
            <w:r>
              <w:rPr>
                <w:rFonts w:ascii="Times New Roman" w:hAnsi="Times New Roman"/>
                <w:b w:val="0"/>
                <w:i w:val="0"/>
                <w:color w:val="0000FF"/>
                <w:sz w:val="22"/>
                <w:u w:val="single"/>
              </w:rPr>
              <w:t>https://m.edsoo.ru/8a186d1a</w:t>
            </w:r>
            <w:r>
              <w:rPr>
                <w:rFonts w:ascii="Times New Roman" w:hAnsi="Times New Roman"/>
                <w:b w:val="0"/>
                <w:i w:val="0"/>
                <w:color w:val="0000FF"/>
                <w:sz w:val="22"/>
                <w:u w:val="single"/>
              </w:rPr>
              <w:fldChar w:fldCharType="end"/>
            </w:r>
          </w:p>
        </w:tc>
      </w:tr>
      <w:tr w14:paraId="0FE08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D08F6E5">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19199A3F">
            <w:pPr>
              <w:spacing w:before="0" w:after="0"/>
              <w:ind w:left="135"/>
              <w:jc w:val="left"/>
            </w:pPr>
            <w:r>
              <w:rPr>
                <w:rFonts w:ascii="Times New Roman" w:hAnsi="Times New Roman"/>
                <w:b w:val="0"/>
                <w:i w:val="0"/>
                <w:color w:val="000000"/>
                <w:sz w:val="24"/>
              </w:rPr>
              <w:t>Царь Василий Шуйский</w:t>
            </w:r>
          </w:p>
        </w:tc>
        <w:tc>
          <w:tcPr>
            <w:tcW w:w="1057" w:type="dxa"/>
            <w:tcMar>
              <w:top w:w="50" w:type="dxa"/>
              <w:left w:w="100" w:type="dxa"/>
            </w:tcMar>
            <w:vAlign w:val="center"/>
          </w:tcPr>
          <w:p w14:paraId="264D4145">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8DB5E71">
            <w:pPr>
              <w:spacing w:before="0" w:after="0" w:line="276" w:lineRule="auto"/>
              <w:ind w:left="135"/>
              <w:jc w:val="center"/>
            </w:pPr>
          </w:p>
        </w:tc>
        <w:tc>
          <w:tcPr>
            <w:tcW w:w="1872" w:type="dxa"/>
            <w:tcMar>
              <w:top w:w="50" w:type="dxa"/>
              <w:left w:w="100" w:type="dxa"/>
            </w:tcMar>
            <w:vAlign w:val="center"/>
          </w:tcPr>
          <w:p w14:paraId="5E218189">
            <w:pPr>
              <w:spacing w:before="0" w:after="0" w:line="276" w:lineRule="auto"/>
              <w:ind w:left="135"/>
              <w:jc w:val="center"/>
            </w:pPr>
          </w:p>
        </w:tc>
        <w:tc>
          <w:tcPr>
            <w:tcW w:w="2240" w:type="dxa"/>
            <w:tcMar>
              <w:top w:w="50" w:type="dxa"/>
              <w:left w:w="100" w:type="dxa"/>
            </w:tcMar>
            <w:vAlign w:val="center"/>
          </w:tcPr>
          <w:p w14:paraId="66D906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"https://m.edsoo.ru/8a186eb4" \h </w:instrText>
            </w:r>
            <w:r>
              <w:fldChar w:fldCharType="separate"/>
            </w:r>
            <w:r>
              <w:rPr>
                <w:rFonts w:ascii="Times New Roman" w:hAnsi="Times New Roman"/>
                <w:b w:val="0"/>
                <w:i w:val="0"/>
                <w:color w:val="0000FF"/>
                <w:sz w:val="22"/>
                <w:u w:val="single"/>
              </w:rPr>
              <w:t>https://m.edsoo.ru/8a186eb4</w:t>
            </w:r>
            <w:r>
              <w:rPr>
                <w:rFonts w:ascii="Times New Roman" w:hAnsi="Times New Roman"/>
                <w:b w:val="0"/>
                <w:i w:val="0"/>
                <w:color w:val="0000FF"/>
                <w:sz w:val="22"/>
                <w:u w:val="single"/>
              </w:rPr>
              <w:fldChar w:fldCharType="end"/>
            </w:r>
          </w:p>
        </w:tc>
      </w:tr>
      <w:tr w14:paraId="7050B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F678B61">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7BD96B38">
            <w:pPr>
              <w:spacing w:before="0" w:after="0"/>
              <w:ind w:left="135"/>
              <w:jc w:val="left"/>
            </w:pPr>
            <w:r>
              <w:rPr>
                <w:rFonts w:ascii="Times New Roman" w:hAnsi="Times New Roman"/>
                <w:b w:val="0"/>
                <w:i w:val="0"/>
                <w:color w:val="000000"/>
                <w:sz w:val="24"/>
              </w:rPr>
              <w:t>Лжедмитрий II. Военная интервенция в Россию и борьба с ней</w:t>
            </w:r>
          </w:p>
        </w:tc>
        <w:tc>
          <w:tcPr>
            <w:tcW w:w="1057" w:type="dxa"/>
            <w:tcMar>
              <w:top w:w="50" w:type="dxa"/>
              <w:left w:w="100" w:type="dxa"/>
            </w:tcMar>
            <w:vAlign w:val="center"/>
          </w:tcPr>
          <w:p w14:paraId="1072D24C">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5AA4D418">
            <w:pPr>
              <w:spacing w:before="0" w:after="0" w:line="276" w:lineRule="auto"/>
              <w:ind w:left="135"/>
              <w:jc w:val="center"/>
            </w:pPr>
          </w:p>
        </w:tc>
        <w:tc>
          <w:tcPr>
            <w:tcW w:w="1872" w:type="dxa"/>
            <w:tcMar>
              <w:top w:w="50" w:type="dxa"/>
              <w:left w:w="100" w:type="dxa"/>
            </w:tcMar>
            <w:vAlign w:val="center"/>
          </w:tcPr>
          <w:p w14:paraId="70ADA269">
            <w:pPr>
              <w:spacing w:before="0" w:after="0" w:line="276" w:lineRule="auto"/>
              <w:ind w:left="135"/>
              <w:jc w:val="center"/>
            </w:pPr>
          </w:p>
        </w:tc>
        <w:tc>
          <w:tcPr>
            <w:tcW w:w="2240" w:type="dxa"/>
            <w:tcMar>
              <w:top w:w="50" w:type="dxa"/>
              <w:left w:w="100" w:type="dxa"/>
            </w:tcMar>
            <w:vAlign w:val="center"/>
          </w:tcPr>
          <w:p w14:paraId="0597A8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"https://m.edsoo.ru/8a187076" \h </w:instrText>
            </w:r>
            <w:r>
              <w:fldChar w:fldCharType="separate"/>
            </w:r>
            <w:r>
              <w:rPr>
                <w:rFonts w:ascii="Times New Roman" w:hAnsi="Times New Roman"/>
                <w:b w:val="0"/>
                <w:i w:val="0"/>
                <w:color w:val="0000FF"/>
                <w:sz w:val="22"/>
                <w:u w:val="single"/>
              </w:rPr>
              <w:t>https://m.edsoo.ru/8a187076</w:t>
            </w:r>
            <w:r>
              <w:rPr>
                <w:rFonts w:ascii="Times New Roman" w:hAnsi="Times New Roman"/>
                <w:b w:val="0"/>
                <w:i w:val="0"/>
                <w:color w:val="0000FF"/>
                <w:sz w:val="22"/>
                <w:u w:val="single"/>
              </w:rPr>
              <w:fldChar w:fldCharType="end"/>
            </w:r>
          </w:p>
        </w:tc>
      </w:tr>
      <w:tr w14:paraId="32192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C118794">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216766B8">
            <w:pPr>
              <w:spacing w:before="0" w:after="0"/>
              <w:ind w:left="135"/>
              <w:jc w:val="left"/>
            </w:pPr>
            <w:r>
              <w:rPr>
                <w:rFonts w:ascii="Times New Roman" w:hAnsi="Times New Roman"/>
                <w:b w:val="0"/>
                <w:i w:val="0"/>
                <w:color w:val="000000"/>
                <w:sz w:val="24"/>
              </w:rPr>
              <w:t>Свержение Василия Шуйского и переход власти к «семибоярщине».</w:t>
            </w:r>
          </w:p>
        </w:tc>
        <w:tc>
          <w:tcPr>
            <w:tcW w:w="1057" w:type="dxa"/>
            <w:tcMar>
              <w:top w:w="50" w:type="dxa"/>
              <w:left w:w="100" w:type="dxa"/>
            </w:tcMar>
            <w:vAlign w:val="center"/>
          </w:tcPr>
          <w:p w14:paraId="1DD239B7">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48198C0E">
            <w:pPr>
              <w:spacing w:before="0" w:after="0" w:line="276" w:lineRule="auto"/>
              <w:ind w:left="135"/>
              <w:jc w:val="center"/>
            </w:pPr>
          </w:p>
        </w:tc>
        <w:tc>
          <w:tcPr>
            <w:tcW w:w="1872" w:type="dxa"/>
            <w:tcMar>
              <w:top w:w="50" w:type="dxa"/>
              <w:left w:w="100" w:type="dxa"/>
            </w:tcMar>
            <w:vAlign w:val="center"/>
          </w:tcPr>
          <w:p w14:paraId="36CF500B">
            <w:pPr>
              <w:spacing w:before="0" w:after="0" w:line="276" w:lineRule="auto"/>
              <w:ind w:left="135"/>
              <w:jc w:val="center"/>
            </w:pPr>
          </w:p>
        </w:tc>
        <w:tc>
          <w:tcPr>
            <w:tcW w:w="2240" w:type="dxa"/>
            <w:tcMar>
              <w:top w:w="50" w:type="dxa"/>
              <w:left w:w="100" w:type="dxa"/>
            </w:tcMar>
            <w:vAlign w:val="center"/>
          </w:tcPr>
          <w:p w14:paraId="00FEDB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"https://m.edsoo.ru/8a187242" \h </w:instrText>
            </w:r>
            <w:r>
              <w:fldChar w:fldCharType="separate"/>
            </w:r>
            <w:r>
              <w:rPr>
                <w:rFonts w:ascii="Times New Roman" w:hAnsi="Times New Roman"/>
                <w:b w:val="0"/>
                <w:i w:val="0"/>
                <w:color w:val="0000FF"/>
                <w:sz w:val="22"/>
                <w:u w:val="single"/>
              </w:rPr>
              <w:t>https://m.edsoo.ru/8a187242</w:t>
            </w:r>
            <w:r>
              <w:rPr>
                <w:rFonts w:ascii="Times New Roman" w:hAnsi="Times New Roman"/>
                <w:b w:val="0"/>
                <w:i w:val="0"/>
                <w:color w:val="0000FF"/>
                <w:sz w:val="22"/>
                <w:u w:val="single"/>
              </w:rPr>
              <w:fldChar w:fldCharType="end"/>
            </w:r>
          </w:p>
        </w:tc>
      </w:tr>
      <w:tr w14:paraId="1FAED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1588894">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3305778B">
            <w:pPr>
              <w:spacing w:before="0" w:after="0"/>
              <w:ind w:left="135"/>
              <w:jc w:val="left"/>
            </w:pPr>
            <w:r>
              <w:rPr>
                <w:rFonts w:ascii="Times New Roman" w:hAnsi="Times New Roman"/>
                <w:b w:val="0"/>
                <w:i w:val="0"/>
                <w:color w:val="000000"/>
                <w:sz w:val="24"/>
              </w:rPr>
              <w:t>Подъем национально-освободительного движения</w:t>
            </w:r>
          </w:p>
        </w:tc>
        <w:tc>
          <w:tcPr>
            <w:tcW w:w="1057" w:type="dxa"/>
            <w:tcMar>
              <w:top w:w="50" w:type="dxa"/>
              <w:left w:w="100" w:type="dxa"/>
            </w:tcMar>
            <w:vAlign w:val="center"/>
          </w:tcPr>
          <w:p w14:paraId="2122721E">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2763E214">
            <w:pPr>
              <w:spacing w:before="0" w:after="0" w:line="276" w:lineRule="auto"/>
              <w:ind w:left="135"/>
              <w:jc w:val="center"/>
            </w:pPr>
          </w:p>
        </w:tc>
        <w:tc>
          <w:tcPr>
            <w:tcW w:w="1872" w:type="dxa"/>
            <w:tcMar>
              <w:top w:w="50" w:type="dxa"/>
              <w:left w:w="100" w:type="dxa"/>
            </w:tcMar>
            <w:vAlign w:val="center"/>
          </w:tcPr>
          <w:p w14:paraId="7D4A72AF">
            <w:pPr>
              <w:spacing w:before="0" w:after="0" w:line="276" w:lineRule="auto"/>
              <w:ind w:left="135"/>
              <w:jc w:val="center"/>
            </w:pPr>
          </w:p>
        </w:tc>
        <w:tc>
          <w:tcPr>
            <w:tcW w:w="2240" w:type="dxa"/>
            <w:tcMar>
              <w:top w:w="50" w:type="dxa"/>
              <w:left w:w="100" w:type="dxa"/>
            </w:tcMar>
            <w:vAlign w:val="center"/>
          </w:tcPr>
          <w:p w14:paraId="1D6265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"https://m.edsoo.ru/8a1873fa" \h </w:instrText>
            </w:r>
            <w:r>
              <w:fldChar w:fldCharType="separate"/>
            </w:r>
            <w:r>
              <w:rPr>
                <w:rFonts w:ascii="Times New Roman" w:hAnsi="Times New Roman"/>
                <w:b w:val="0"/>
                <w:i w:val="0"/>
                <w:color w:val="0000FF"/>
                <w:sz w:val="22"/>
                <w:u w:val="single"/>
              </w:rPr>
              <w:t>https://m.edsoo.ru/8a1873fa</w:t>
            </w:r>
            <w:r>
              <w:rPr>
                <w:rFonts w:ascii="Times New Roman" w:hAnsi="Times New Roman"/>
                <w:b w:val="0"/>
                <w:i w:val="0"/>
                <w:color w:val="0000FF"/>
                <w:sz w:val="22"/>
                <w:u w:val="single"/>
              </w:rPr>
              <w:fldChar w:fldCharType="end"/>
            </w:r>
          </w:p>
        </w:tc>
      </w:tr>
      <w:tr w14:paraId="57F1B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E4E1189">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51F07E2B">
            <w:pPr>
              <w:spacing w:before="0" w:after="0"/>
              <w:ind w:left="135"/>
              <w:jc w:val="left"/>
            </w:pPr>
            <w:r>
              <w:rPr>
                <w:rFonts w:ascii="Times New Roman" w:hAnsi="Times New Roman"/>
                <w:b w:val="0"/>
                <w:i w:val="0"/>
                <w:color w:val="000000"/>
                <w:sz w:val="24"/>
              </w:rPr>
              <w:t>Освобождение Москвы в 1612 г.</w:t>
            </w:r>
          </w:p>
        </w:tc>
        <w:tc>
          <w:tcPr>
            <w:tcW w:w="1057" w:type="dxa"/>
            <w:tcMar>
              <w:top w:w="50" w:type="dxa"/>
              <w:left w:w="100" w:type="dxa"/>
            </w:tcMar>
            <w:vAlign w:val="center"/>
          </w:tcPr>
          <w:p w14:paraId="304E2F71">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73515661">
            <w:pPr>
              <w:spacing w:before="0" w:after="0" w:line="276" w:lineRule="auto"/>
              <w:ind w:left="135"/>
              <w:jc w:val="center"/>
            </w:pPr>
          </w:p>
        </w:tc>
        <w:tc>
          <w:tcPr>
            <w:tcW w:w="1872" w:type="dxa"/>
            <w:tcMar>
              <w:top w:w="50" w:type="dxa"/>
              <w:left w:w="100" w:type="dxa"/>
            </w:tcMar>
            <w:vAlign w:val="center"/>
          </w:tcPr>
          <w:p w14:paraId="1B657725">
            <w:pPr>
              <w:spacing w:before="0" w:after="0" w:line="276" w:lineRule="auto"/>
              <w:ind w:left="135"/>
              <w:jc w:val="center"/>
            </w:pPr>
          </w:p>
        </w:tc>
        <w:tc>
          <w:tcPr>
            <w:tcW w:w="2240" w:type="dxa"/>
            <w:tcMar>
              <w:top w:w="50" w:type="dxa"/>
              <w:left w:w="100" w:type="dxa"/>
            </w:tcMar>
            <w:vAlign w:val="center"/>
          </w:tcPr>
          <w:p w14:paraId="3ECE42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"https://m.edsoo.ru/8a187878" \h </w:instrText>
            </w:r>
            <w:r>
              <w:fldChar w:fldCharType="separate"/>
            </w:r>
            <w:r>
              <w:rPr>
                <w:rFonts w:ascii="Times New Roman" w:hAnsi="Times New Roman"/>
                <w:b w:val="0"/>
                <w:i w:val="0"/>
                <w:color w:val="0000FF"/>
                <w:sz w:val="22"/>
                <w:u w:val="single"/>
              </w:rPr>
              <w:t>https://m.edsoo.ru/8a187878</w:t>
            </w:r>
            <w:r>
              <w:rPr>
                <w:rFonts w:ascii="Times New Roman" w:hAnsi="Times New Roman"/>
                <w:b w:val="0"/>
                <w:i w:val="0"/>
                <w:color w:val="0000FF"/>
                <w:sz w:val="22"/>
                <w:u w:val="single"/>
              </w:rPr>
              <w:fldChar w:fldCharType="end"/>
            </w:r>
          </w:p>
        </w:tc>
      </w:tr>
      <w:tr w14:paraId="622F2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0B39B1E">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28AF7386">
            <w:pPr>
              <w:spacing w:before="0" w:after="0"/>
              <w:ind w:left="135"/>
              <w:jc w:val="left"/>
            </w:pPr>
            <w:r>
              <w:rPr>
                <w:rFonts w:ascii="Times New Roman" w:hAnsi="Times New Roman"/>
                <w:b w:val="0"/>
                <w:i w:val="0"/>
                <w:color w:val="000000"/>
                <w:sz w:val="24"/>
              </w:rPr>
              <w:t>Окончание Смуты. Земский собор 1613 г. и его роль в укреплении государственности</w:t>
            </w:r>
          </w:p>
        </w:tc>
        <w:tc>
          <w:tcPr>
            <w:tcW w:w="1057" w:type="dxa"/>
            <w:tcMar>
              <w:top w:w="50" w:type="dxa"/>
              <w:left w:w="100" w:type="dxa"/>
            </w:tcMar>
            <w:vAlign w:val="center"/>
          </w:tcPr>
          <w:p w14:paraId="296F4A3D">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5DFC7727">
            <w:pPr>
              <w:spacing w:before="0" w:after="0" w:line="276" w:lineRule="auto"/>
              <w:ind w:left="135"/>
              <w:jc w:val="center"/>
            </w:pPr>
          </w:p>
        </w:tc>
        <w:tc>
          <w:tcPr>
            <w:tcW w:w="1872" w:type="dxa"/>
            <w:tcMar>
              <w:top w:w="50" w:type="dxa"/>
              <w:left w:w="100" w:type="dxa"/>
            </w:tcMar>
            <w:vAlign w:val="center"/>
          </w:tcPr>
          <w:p w14:paraId="25046E62">
            <w:pPr>
              <w:spacing w:before="0" w:after="0" w:line="276" w:lineRule="auto"/>
              <w:ind w:left="135"/>
              <w:jc w:val="center"/>
            </w:pPr>
          </w:p>
        </w:tc>
        <w:tc>
          <w:tcPr>
            <w:tcW w:w="2240" w:type="dxa"/>
            <w:tcMar>
              <w:top w:w="50" w:type="dxa"/>
              <w:left w:w="100" w:type="dxa"/>
            </w:tcMar>
            <w:vAlign w:val="center"/>
          </w:tcPr>
          <w:p w14:paraId="7B068E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"https://m.edsoo.ru/8a187a6c" \h </w:instrText>
            </w:r>
            <w:r>
              <w:fldChar w:fldCharType="separate"/>
            </w:r>
            <w:r>
              <w:rPr>
                <w:rFonts w:ascii="Times New Roman" w:hAnsi="Times New Roman"/>
                <w:b w:val="0"/>
                <w:i w:val="0"/>
                <w:color w:val="0000FF"/>
                <w:sz w:val="22"/>
                <w:u w:val="single"/>
              </w:rPr>
              <w:t>https://m.edsoo.ru/8a187a6c</w:t>
            </w:r>
            <w:r>
              <w:rPr>
                <w:rFonts w:ascii="Times New Roman" w:hAnsi="Times New Roman"/>
                <w:b w:val="0"/>
                <w:i w:val="0"/>
                <w:color w:val="0000FF"/>
                <w:sz w:val="22"/>
                <w:u w:val="single"/>
              </w:rPr>
              <w:fldChar w:fldCharType="end"/>
            </w:r>
          </w:p>
        </w:tc>
      </w:tr>
      <w:tr w14:paraId="63D97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44E84CD">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7C98C844">
            <w:pPr>
              <w:spacing w:before="0" w:after="0"/>
              <w:ind w:left="135"/>
              <w:jc w:val="left"/>
            </w:pPr>
            <w:r>
              <w:rPr>
                <w:rFonts w:ascii="Times New Roman" w:hAnsi="Times New Roman"/>
                <w:b w:val="0"/>
                <w:i w:val="0"/>
                <w:color w:val="000000"/>
                <w:sz w:val="24"/>
              </w:rPr>
              <w:t>Итоги и последствия Смутного времени</w:t>
            </w:r>
          </w:p>
        </w:tc>
        <w:tc>
          <w:tcPr>
            <w:tcW w:w="1057" w:type="dxa"/>
            <w:tcMar>
              <w:top w:w="50" w:type="dxa"/>
              <w:left w:w="100" w:type="dxa"/>
            </w:tcMar>
            <w:vAlign w:val="center"/>
          </w:tcPr>
          <w:p w14:paraId="420DA6F8">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32894564">
            <w:pPr>
              <w:spacing w:before="0" w:after="0" w:line="276" w:lineRule="auto"/>
              <w:ind w:left="135"/>
              <w:jc w:val="center"/>
            </w:pPr>
          </w:p>
        </w:tc>
        <w:tc>
          <w:tcPr>
            <w:tcW w:w="1872" w:type="dxa"/>
            <w:tcMar>
              <w:top w:w="50" w:type="dxa"/>
              <w:left w:w="100" w:type="dxa"/>
            </w:tcMar>
            <w:vAlign w:val="center"/>
          </w:tcPr>
          <w:p w14:paraId="48C9D8AF">
            <w:pPr>
              <w:spacing w:before="0" w:after="0" w:line="276" w:lineRule="auto"/>
              <w:ind w:left="135"/>
              <w:jc w:val="center"/>
            </w:pPr>
          </w:p>
        </w:tc>
        <w:tc>
          <w:tcPr>
            <w:tcW w:w="2240" w:type="dxa"/>
            <w:tcMar>
              <w:top w:w="50" w:type="dxa"/>
              <w:left w:w="100" w:type="dxa"/>
            </w:tcMar>
            <w:vAlign w:val="center"/>
          </w:tcPr>
          <w:p w14:paraId="313A98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"https://m.edsoo.ru/8a187e90" \h </w:instrText>
            </w:r>
            <w:r>
              <w:fldChar w:fldCharType="separate"/>
            </w:r>
            <w:r>
              <w:rPr>
                <w:rFonts w:ascii="Times New Roman" w:hAnsi="Times New Roman"/>
                <w:b w:val="0"/>
                <w:i w:val="0"/>
                <w:color w:val="0000FF"/>
                <w:sz w:val="22"/>
                <w:u w:val="single"/>
              </w:rPr>
              <w:t>https://m.edsoo.ru/8a187e90</w:t>
            </w:r>
            <w:r>
              <w:rPr>
                <w:rFonts w:ascii="Times New Roman" w:hAnsi="Times New Roman"/>
                <w:b w:val="0"/>
                <w:i w:val="0"/>
                <w:color w:val="0000FF"/>
                <w:sz w:val="22"/>
                <w:u w:val="single"/>
              </w:rPr>
              <w:fldChar w:fldCharType="end"/>
            </w:r>
          </w:p>
        </w:tc>
      </w:tr>
      <w:tr w14:paraId="7796A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9F26C74">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1F2A0B99">
            <w:pPr>
              <w:spacing w:before="0" w:after="0"/>
              <w:ind w:left="135"/>
              <w:jc w:val="left"/>
            </w:pPr>
            <w:r>
              <w:rPr>
                <w:rFonts w:ascii="Times New Roman" w:hAnsi="Times New Roman"/>
                <w:b w:val="0"/>
                <w:i w:val="0"/>
                <w:color w:val="000000"/>
                <w:sz w:val="24"/>
              </w:rPr>
              <w:t>Царствование Михаила Федоровича</w:t>
            </w:r>
          </w:p>
        </w:tc>
        <w:tc>
          <w:tcPr>
            <w:tcW w:w="1057" w:type="dxa"/>
            <w:tcMar>
              <w:top w:w="50" w:type="dxa"/>
              <w:left w:w="100" w:type="dxa"/>
            </w:tcMar>
            <w:vAlign w:val="center"/>
          </w:tcPr>
          <w:p w14:paraId="210CDFDC">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4A756E1B">
            <w:pPr>
              <w:spacing w:before="0" w:after="0" w:line="276" w:lineRule="auto"/>
              <w:ind w:left="135"/>
              <w:jc w:val="center"/>
            </w:pPr>
          </w:p>
        </w:tc>
        <w:tc>
          <w:tcPr>
            <w:tcW w:w="1872" w:type="dxa"/>
            <w:tcMar>
              <w:top w:w="50" w:type="dxa"/>
              <w:left w:w="100" w:type="dxa"/>
            </w:tcMar>
            <w:vAlign w:val="center"/>
          </w:tcPr>
          <w:p w14:paraId="24D65780">
            <w:pPr>
              <w:spacing w:before="0" w:after="0" w:line="276" w:lineRule="auto"/>
              <w:ind w:left="135"/>
              <w:jc w:val="center"/>
            </w:pPr>
          </w:p>
        </w:tc>
        <w:tc>
          <w:tcPr>
            <w:tcW w:w="2240" w:type="dxa"/>
            <w:tcMar>
              <w:top w:w="50" w:type="dxa"/>
              <w:left w:w="100" w:type="dxa"/>
            </w:tcMar>
            <w:vAlign w:val="center"/>
          </w:tcPr>
          <w:p w14:paraId="6EB5C6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"https://m.edsoo.ru/8a188070" \h </w:instrText>
            </w:r>
            <w:r>
              <w:fldChar w:fldCharType="separate"/>
            </w:r>
            <w:r>
              <w:rPr>
                <w:rFonts w:ascii="Times New Roman" w:hAnsi="Times New Roman"/>
                <w:b w:val="0"/>
                <w:i w:val="0"/>
                <w:color w:val="0000FF"/>
                <w:sz w:val="22"/>
                <w:u w:val="single"/>
              </w:rPr>
              <w:t>https://m.edsoo.ru/8a188070</w:t>
            </w:r>
            <w:r>
              <w:rPr>
                <w:rFonts w:ascii="Times New Roman" w:hAnsi="Times New Roman"/>
                <w:b w:val="0"/>
                <w:i w:val="0"/>
                <w:color w:val="0000FF"/>
                <w:sz w:val="22"/>
                <w:u w:val="single"/>
              </w:rPr>
              <w:fldChar w:fldCharType="end"/>
            </w:r>
          </w:p>
        </w:tc>
      </w:tr>
      <w:tr w14:paraId="1769C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14EB4C4">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5FDF4327">
            <w:pPr>
              <w:spacing w:before="0" w:after="0"/>
              <w:ind w:left="135"/>
              <w:jc w:val="left"/>
            </w:pPr>
            <w:r>
              <w:rPr>
                <w:rFonts w:ascii="Times New Roman" w:hAnsi="Times New Roman"/>
                <w:b w:val="0"/>
                <w:i w:val="0"/>
                <w:color w:val="000000"/>
                <w:sz w:val="24"/>
              </w:rPr>
              <w:t>Земские соборы. Роль патриарха Филарета в управлении государством</w:t>
            </w:r>
          </w:p>
        </w:tc>
        <w:tc>
          <w:tcPr>
            <w:tcW w:w="1057" w:type="dxa"/>
            <w:tcMar>
              <w:top w:w="50" w:type="dxa"/>
              <w:left w:w="100" w:type="dxa"/>
            </w:tcMar>
            <w:vAlign w:val="center"/>
          </w:tcPr>
          <w:p w14:paraId="54EFB4C2">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60276AF8">
            <w:pPr>
              <w:spacing w:before="0" w:after="0" w:line="276" w:lineRule="auto"/>
              <w:ind w:left="135"/>
              <w:jc w:val="center"/>
            </w:pPr>
          </w:p>
        </w:tc>
        <w:tc>
          <w:tcPr>
            <w:tcW w:w="1872" w:type="dxa"/>
            <w:tcMar>
              <w:top w:w="50" w:type="dxa"/>
              <w:left w:w="100" w:type="dxa"/>
            </w:tcMar>
            <w:vAlign w:val="center"/>
          </w:tcPr>
          <w:p w14:paraId="143B5214">
            <w:pPr>
              <w:spacing w:before="0" w:after="0" w:line="276" w:lineRule="auto"/>
              <w:ind w:left="135"/>
              <w:jc w:val="center"/>
            </w:pPr>
          </w:p>
        </w:tc>
        <w:tc>
          <w:tcPr>
            <w:tcW w:w="2240" w:type="dxa"/>
            <w:tcMar>
              <w:top w:w="50" w:type="dxa"/>
              <w:left w:w="100" w:type="dxa"/>
            </w:tcMar>
            <w:vAlign w:val="center"/>
          </w:tcPr>
          <w:p w14:paraId="0C1802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"https://m.edsoo.ru/8a18821e" \h </w:instrText>
            </w:r>
            <w:r>
              <w:fldChar w:fldCharType="separate"/>
            </w:r>
            <w:r>
              <w:rPr>
                <w:rFonts w:ascii="Times New Roman" w:hAnsi="Times New Roman"/>
                <w:b w:val="0"/>
                <w:i w:val="0"/>
                <w:color w:val="0000FF"/>
                <w:sz w:val="22"/>
                <w:u w:val="single"/>
              </w:rPr>
              <w:t>https://m.edsoo.ru/8a18821e</w:t>
            </w:r>
            <w:r>
              <w:rPr>
                <w:rFonts w:ascii="Times New Roman" w:hAnsi="Times New Roman"/>
                <w:b w:val="0"/>
                <w:i w:val="0"/>
                <w:color w:val="0000FF"/>
                <w:sz w:val="22"/>
                <w:u w:val="single"/>
              </w:rPr>
              <w:fldChar w:fldCharType="end"/>
            </w:r>
          </w:p>
        </w:tc>
      </w:tr>
      <w:tr w14:paraId="6BE0C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BE72240">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269C7AF2">
            <w:pPr>
              <w:spacing w:before="0" w:after="0"/>
              <w:ind w:left="135"/>
              <w:jc w:val="left"/>
            </w:pPr>
            <w:r>
              <w:rPr>
                <w:rFonts w:ascii="Times New Roman" w:hAnsi="Times New Roman"/>
                <w:b w:val="0"/>
                <w:i w:val="0"/>
                <w:color w:val="000000"/>
                <w:sz w:val="24"/>
              </w:rPr>
              <w:t>Цартвование Алексея Михайловича</w:t>
            </w:r>
          </w:p>
        </w:tc>
        <w:tc>
          <w:tcPr>
            <w:tcW w:w="1057" w:type="dxa"/>
            <w:tcMar>
              <w:top w:w="50" w:type="dxa"/>
              <w:left w:w="100" w:type="dxa"/>
            </w:tcMar>
            <w:vAlign w:val="center"/>
          </w:tcPr>
          <w:p w14:paraId="0E0244F5">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70FF0C3">
            <w:pPr>
              <w:spacing w:before="0" w:after="0" w:line="276" w:lineRule="auto"/>
              <w:ind w:left="135"/>
              <w:jc w:val="center"/>
            </w:pPr>
          </w:p>
        </w:tc>
        <w:tc>
          <w:tcPr>
            <w:tcW w:w="1872" w:type="dxa"/>
            <w:tcMar>
              <w:top w:w="50" w:type="dxa"/>
              <w:left w:w="100" w:type="dxa"/>
            </w:tcMar>
            <w:vAlign w:val="center"/>
          </w:tcPr>
          <w:p w14:paraId="4A1064CF">
            <w:pPr>
              <w:spacing w:before="0" w:after="0" w:line="276" w:lineRule="auto"/>
              <w:ind w:left="135"/>
              <w:jc w:val="center"/>
            </w:pPr>
          </w:p>
        </w:tc>
        <w:tc>
          <w:tcPr>
            <w:tcW w:w="2240" w:type="dxa"/>
            <w:tcMar>
              <w:top w:w="50" w:type="dxa"/>
              <w:left w:w="100" w:type="dxa"/>
            </w:tcMar>
            <w:vAlign w:val="center"/>
          </w:tcPr>
          <w:p w14:paraId="1B8F8E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"https://m.edsoo.ru/8a1883ea" \h </w:instrText>
            </w:r>
            <w:r>
              <w:fldChar w:fldCharType="separate"/>
            </w:r>
            <w:r>
              <w:rPr>
                <w:rFonts w:ascii="Times New Roman" w:hAnsi="Times New Roman"/>
                <w:b w:val="0"/>
                <w:i w:val="0"/>
                <w:color w:val="0000FF"/>
                <w:sz w:val="22"/>
                <w:u w:val="single"/>
              </w:rPr>
              <w:t>https://m.edsoo.ru/8a1883ea</w:t>
            </w:r>
            <w:r>
              <w:rPr>
                <w:rFonts w:ascii="Times New Roman" w:hAnsi="Times New Roman"/>
                <w:b w:val="0"/>
                <w:i w:val="0"/>
                <w:color w:val="0000FF"/>
                <w:sz w:val="22"/>
                <w:u w:val="single"/>
              </w:rPr>
              <w:fldChar w:fldCharType="end"/>
            </w:r>
          </w:p>
        </w:tc>
      </w:tr>
      <w:tr w14:paraId="2532D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0581A29">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12075A31">
            <w:pPr>
              <w:spacing w:before="0" w:after="0"/>
              <w:ind w:left="135"/>
              <w:jc w:val="left"/>
            </w:pPr>
            <w:r>
              <w:rPr>
                <w:rFonts w:ascii="Times New Roman" w:hAnsi="Times New Roman"/>
                <w:b w:val="0"/>
                <w:i w:val="0"/>
                <w:color w:val="000000"/>
                <w:sz w:val="24"/>
              </w:rPr>
              <w:t>Патриарх Никон, его конфликт с царской властью</w:t>
            </w:r>
          </w:p>
        </w:tc>
        <w:tc>
          <w:tcPr>
            <w:tcW w:w="1057" w:type="dxa"/>
            <w:tcMar>
              <w:top w:w="50" w:type="dxa"/>
              <w:left w:w="100" w:type="dxa"/>
            </w:tcMar>
            <w:vAlign w:val="center"/>
          </w:tcPr>
          <w:p w14:paraId="40753038">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61D93D51">
            <w:pPr>
              <w:spacing w:before="0" w:after="0" w:line="276" w:lineRule="auto"/>
              <w:ind w:left="135"/>
              <w:jc w:val="center"/>
            </w:pPr>
          </w:p>
        </w:tc>
        <w:tc>
          <w:tcPr>
            <w:tcW w:w="1872" w:type="dxa"/>
            <w:tcMar>
              <w:top w:w="50" w:type="dxa"/>
              <w:left w:w="100" w:type="dxa"/>
            </w:tcMar>
            <w:vAlign w:val="center"/>
          </w:tcPr>
          <w:p w14:paraId="07D02825">
            <w:pPr>
              <w:spacing w:before="0" w:after="0" w:line="276" w:lineRule="auto"/>
              <w:ind w:left="135"/>
              <w:jc w:val="center"/>
            </w:pPr>
          </w:p>
        </w:tc>
        <w:tc>
          <w:tcPr>
            <w:tcW w:w="2240" w:type="dxa"/>
            <w:tcMar>
              <w:top w:w="50" w:type="dxa"/>
              <w:left w:w="100" w:type="dxa"/>
            </w:tcMar>
            <w:vAlign w:val="center"/>
          </w:tcPr>
          <w:p w14:paraId="3982B3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"https://m.edsoo.ru/8a1885b6" \h </w:instrText>
            </w:r>
            <w:r>
              <w:fldChar w:fldCharType="separate"/>
            </w:r>
            <w:r>
              <w:rPr>
                <w:rFonts w:ascii="Times New Roman" w:hAnsi="Times New Roman"/>
                <w:b w:val="0"/>
                <w:i w:val="0"/>
                <w:color w:val="0000FF"/>
                <w:sz w:val="22"/>
                <w:u w:val="single"/>
              </w:rPr>
              <w:t>https://m.edsoo.ru/8a1885b6</w:t>
            </w:r>
            <w:r>
              <w:rPr>
                <w:rFonts w:ascii="Times New Roman" w:hAnsi="Times New Roman"/>
                <w:b w:val="0"/>
                <w:i w:val="0"/>
                <w:color w:val="0000FF"/>
                <w:sz w:val="22"/>
                <w:u w:val="single"/>
              </w:rPr>
              <w:fldChar w:fldCharType="end"/>
            </w:r>
          </w:p>
        </w:tc>
      </w:tr>
      <w:tr w14:paraId="01372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FE92701">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458BCFBB">
            <w:pPr>
              <w:spacing w:before="0" w:after="0"/>
              <w:ind w:left="135"/>
              <w:jc w:val="left"/>
            </w:pPr>
            <w:r>
              <w:rPr>
                <w:rFonts w:ascii="Times New Roman" w:hAnsi="Times New Roman"/>
                <w:b w:val="0"/>
                <w:i w:val="0"/>
                <w:color w:val="000000"/>
                <w:sz w:val="24"/>
              </w:rPr>
              <w:t>Царь Федор Алексеевич</w:t>
            </w:r>
          </w:p>
        </w:tc>
        <w:tc>
          <w:tcPr>
            <w:tcW w:w="1057" w:type="dxa"/>
            <w:tcMar>
              <w:top w:w="50" w:type="dxa"/>
              <w:left w:w="100" w:type="dxa"/>
            </w:tcMar>
            <w:vAlign w:val="center"/>
          </w:tcPr>
          <w:p w14:paraId="5BD111A4">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ED76947">
            <w:pPr>
              <w:spacing w:before="0" w:after="0" w:line="276" w:lineRule="auto"/>
              <w:ind w:left="135"/>
              <w:jc w:val="center"/>
            </w:pPr>
          </w:p>
        </w:tc>
        <w:tc>
          <w:tcPr>
            <w:tcW w:w="1872" w:type="dxa"/>
            <w:tcMar>
              <w:top w:w="50" w:type="dxa"/>
              <w:left w:w="100" w:type="dxa"/>
            </w:tcMar>
            <w:vAlign w:val="center"/>
          </w:tcPr>
          <w:p w14:paraId="06FC60E8">
            <w:pPr>
              <w:spacing w:before="0" w:after="0" w:line="276" w:lineRule="auto"/>
              <w:ind w:left="135"/>
              <w:jc w:val="center"/>
            </w:pPr>
          </w:p>
        </w:tc>
        <w:tc>
          <w:tcPr>
            <w:tcW w:w="2240" w:type="dxa"/>
            <w:tcMar>
              <w:top w:w="50" w:type="dxa"/>
              <w:left w:w="100" w:type="dxa"/>
            </w:tcMar>
            <w:vAlign w:val="center"/>
          </w:tcPr>
          <w:p w14:paraId="371F43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"https://m.edsoo.ru/8a188a70" \h </w:instrText>
            </w:r>
            <w:r>
              <w:fldChar w:fldCharType="separate"/>
            </w:r>
            <w:r>
              <w:rPr>
                <w:rFonts w:ascii="Times New Roman" w:hAnsi="Times New Roman"/>
                <w:b w:val="0"/>
                <w:i w:val="0"/>
                <w:color w:val="0000FF"/>
                <w:sz w:val="22"/>
                <w:u w:val="single"/>
              </w:rPr>
              <w:t>https://m.edsoo.ru/8a188a70</w:t>
            </w:r>
            <w:r>
              <w:rPr>
                <w:rFonts w:ascii="Times New Roman" w:hAnsi="Times New Roman"/>
                <w:b w:val="0"/>
                <w:i w:val="0"/>
                <w:color w:val="0000FF"/>
                <w:sz w:val="22"/>
                <w:u w:val="single"/>
              </w:rPr>
              <w:fldChar w:fldCharType="end"/>
            </w:r>
          </w:p>
        </w:tc>
      </w:tr>
      <w:tr w14:paraId="622F5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38633CE">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5CB701EE">
            <w:pPr>
              <w:spacing w:before="0" w:after="0"/>
              <w:ind w:left="135"/>
              <w:jc w:val="left"/>
            </w:pPr>
            <w:r>
              <w:rPr>
                <w:rFonts w:ascii="Times New Roman" w:hAnsi="Times New Roman"/>
                <w:b w:val="0"/>
                <w:i w:val="0"/>
                <w:color w:val="000000"/>
                <w:sz w:val="24"/>
              </w:rPr>
              <w:t>Экономическое развитие России в XVII в.</w:t>
            </w:r>
          </w:p>
        </w:tc>
        <w:tc>
          <w:tcPr>
            <w:tcW w:w="1057" w:type="dxa"/>
            <w:tcMar>
              <w:top w:w="50" w:type="dxa"/>
              <w:left w:w="100" w:type="dxa"/>
            </w:tcMar>
            <w:vAlign w:val="center"/>
          </w:tcPr>
          <w:p w14:paraId="2F06C858">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07CEE404">
            <w:pPr>
              <w:spacing w:before="0" w:after="0" w:line="276" w:lineRule="auto"/>
              <w:ind w:left="135"/>
              <w:jc w:val="center"/>
            </w:pPr>
          </w:p>
        </w:tc>
        <w:tc>
          <w:tcPr>
            <w:tcW w:w="1872" w:type="dxa"/>
            <w:tcMar>
              <w:top w:w="50" w:type="dxa"/>
              <w:left w:w="100" w:type="dxa"/>
            </w:tcMar>
            <w:vAlign w:val="center"/>
          </w:tcPr>
          <w:p w14:paraId="117F9AB4">
            <w:pPr>
              <w:spacing w:before="0" w:after="0" w:line="276" w:lineRule="auto"/>
              <w:ind w:left="135"/>
              <w:jc w:val="center"/>
            </w:pPr>
          </w:p>
        </w:tc>
        <w:tc>
          <w:tcPr>
            <w:tcW w:w="2240" w:type="dxa"/>
            <w:tcMar>
              <w:top w:w="50" w:type="dxa"/>
              <w:left w:w="100" w:type="dxa"/>
            </w:tcMar>
            <w:vAlign w:val="center"/>
          </w:tcPr>
          <w:p w14:paraId="01B7AE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"https://m.edsoo.ru/8a188c50" \h </w:instrText>
            </w:r>
            <w:r>
              <w:fldChar w:fldCharType="separate"/>
            </w:r>
            <w:r>
              <w:rPr>
                <w:rFonts w:ascii="Times New Roman" w:hAnsi="Times New Roman"/>
                <w:b w:val="0"/>
                <w:i w:val="0"/>
                <w:color w:val="0000FF"/>
                <w:sz w:val="22"/>
                <w:u w:val="single"/>
              </w:rPr>
              <w:t>https://m.edsoo.ru/8a188c50</w:t>
            </w:r>
            <w:r>
              <w:rPr>
                <w:rFonts w:ascii="Times New Roman" w:hAnsi="Times New Roman"/>
                <w:b w:val="0"/>
                <w:i w:val="0"/>
                <w:color w:val="0000FF"/>
                <w:sz w:val="22"/>
                <w:u w:val="single"/>
              </w:rPr>
              <w:fldChar w:fldCharType="end"/>
            </w:r>
          </w:p>
        </w:tc>
      </w:tr>
      <w:tr w14:paraId="5C00D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5D327E9">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527DCE1A">
            <w:pPr>
              <w:spacing w:before="0" w:after="0"/>
              <w:ind w:left="135"/>
              <w:jc w:val="left"/>
            </w:pPr>
            <w:r>
              <w:rPr>
                <w:rFonts w:ascii="Times New Roman" w:hAnsi="Times New Roman"/>
                <w:b w:val="0"/>
                <w:i w:val="0"/>
                <w:color w:val="000000"/>
                <w:sz w:val="24"/>
              </w:rPr>
              <w:t>Социальная структура российского общества в XVII в.</w:t>
            </w:r>
          </w:p>
        </w:tc>
        <w:tc>
          <w:tcPr>
            <w:tcW w:w="1057" w:type="dxa"/>
            <w:tcMar>
              <w:top w:w="50" w:type="dxa"/>
              <w:left w:w="100" w:type="dxa"/>
            </w:tcMar>
            <w:vAlign w:val="center"/>
          </w:tcPr>
          <w:p w14:paraId="795A5A9F">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38C2082C">
            <w:pPr>
              <w:spacing w:before="0" w:after="0" w:line="276" w:lineRule="auto"/>
              <w:ind w:left="135"/>
              <w:jc w:val="center"/>
            </w:pPr>
          </w:p>
        </w:tc>
        <w:tc>
          <w:tcPr>
            <w:tcW w:w="1872" w:type="dxa"/>
            <w:tcMar>
              <w:top w:w="50" w:type="dxa"/>
              <w:left w:w="100" w:type="dxa"/>
            </w:tcMar>
            <w:vAlign w:val="center"/>
          </w:tcPr>
          <w:p w14:paraId="6932476F">
            <w:pPr>
              <w:spacing w:before="0" w:after="0" w:line="276" w:lineRule="auto"/>
              <w:ind w:left="135"/>
              <w:jc w:val="center"/>
            </w:pPr>
          </w:p>
        </w:tc>
        <w:tc>
          <w:tcPr>
            <w:tcW w:w="2240" w:type="dxa"/>
            <w:tcMar>
              <w:top w:w="50" w:type="dxa"/>
              <w:left w:w="100" w:type="dxa"/>
            </w:tcMar>
            <w:vAlign w:val="center"/>
          </w:tcPr>
          <w:p w14:paraId="50CBB0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"https://m.edsoo.ru/8a188e08" \h </w:instrText>
            </w:r>
            <w:r>
              <w:fldChar w:fldCharType="separate"/>
            </w:r>
            <w:r>
              <w:rPr>
                <w:rFonts w:ascii="Times New Roman" w:hAnsi="Times New Roman"/>
                <w:b w:val="0"/>
                <w:i w:val="0"/>
                <w:color w:val="0000FF"/>
                <w:sz w:val="22"/>
                <w:u w:val="single"/>
              </w:rPr>
              <w:t>https://m.edsoo.ru/8a188e08</w:t>
            </w:r>
            <w:r>
              <w:rPr>
                <w:rFonts w:ascii="Times New Roman" w:hAnsi="Times New Roman"/>
                <w:b w:val="0"/>
                <w:i w:val="0"/>
                <w:color w:val="0000FF"/>
                <w:sz w:val="22"/>
                <w:u w:val="single"/>
              </w:rPr>
              <w:fldChar w:fldCharType="end"/>
            </w:r>
          </w:p>
        </w:tc>
      </w:tr>
      <w:tr w14:paraId="40C31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4EDD5FCB">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6DDA7A37">
            <w:pPr>
              <w:spacing w:before="0" w:after="0"/>
              <w:ind w:left="135"/>
              <w:jc w:val="left"/>
            </w:pPr>
            <w:r>
              <w:rPr>
                <w:rFonts w:ascii="Times New Roman" w:hAnsi="Times New Roman"/>
                <w:b w:val="0"/>
                <w:i w:val="0"/>
                <w:color w:val="000000"/>
                <w:sz w:val="24"/>
              </w:rPr>
              <w:t>Городские восстания середины XVII в. Денежная реформа 1654 г. Медный бунт</w:t>
            </w:r>
          </w:p>
        </w:tc>
        <w:tc>
          <w:tcPr>
            <w:tcW w:w="1057" w:type="dxa"/>
            <w:tcMar>
              <w:top w:w="50" w:type="dxa"/>
              <w:left w:w="100" w:type="dxa"/>
            </w:tcMar>
            <w:vAlign w:val="center"/>
          </w:tcPr>
          <w:p w14:paraId="6D3E255C">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6C94CAF">
            <w:pPr>
              <w:spacing w:before="0" w:after="0" w:line="276" w:lineRule="auto"/>
              <w:ind w:left="135"/>
              <w:jc w:val="center"/>
            </w:pPr>
          </w:p>
        </w:tc>
        <w:tc>
          <w:tcPr>
            <w:tcW w:w="1872" w:type="dxa"/>
            <w:tcMar>
              <w:top w:w="50" w:type="dxa"/>
              <w:left w:w="100" w:type="dxa"/>
            </w:tcMar>
            <w:vAlign w:val="center"/>
          </w:tcPr>
          <w:p w14:paraId="796418E3">
            <w:pPr>
              <w:spacing w:before="0" w:after="0" w:line="276" w:lineRule="auto"/>
              <w:ind w:left="135"/>
              <w:jc w:val="center"/>
            </w:pPr>
          </w:p>
        </w:tc>
        <w:tc>
          <w:tcPr>
            <w:tcW w:w="2240" w:type="dxa"/>
            <w:tcMar>
              <w:top w:w="50" w:type="dxa"/>
              <w:left w:w="100" w:type="dxa"/>
            </w:tcMar>
            <w:vAlign w:val="center"/>
          </w:tcPr>
          <w:p w14:paraId="174B9D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"https://m.edsoo.ru/8a188f7a" \h </w:instrText>
            </w:r>
            <w:r>
              <w:fldChar w:fldCharType="separate"/>
            </w:r>
            <w:r>
              <w:rPr>
                <w:rFonts w:ascii="Times New Roman" w:hAnsi="Times New Roman"/>
                <w:b w:val="0"/>
                <w:i w:val="0"/>
                <w:color w:val="0000FF"/>
                <w:sz w:val="22"/>
                <w:u w:val="single"/>
              </w:rPr>
              <w:t>https://m.edsoo.ru/8a188f7a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"https://m.edsoo.ru/8a189308" \h </w:instrText>
            </w:r>
            <w:r>
              <w:fldChar w:fldCharType="separate"/>
            </w:r>
            <w:r>
              <w:rPr>
                <w:rFonts w:ascii="Times New Roman" w:hAnsi="Times New Roman"/>
                <w:b w:val="0"/>
                <w:i w:val="0"/>
                <w:color w:val="0000FF"/>
                <w:sz w:val="22"/>
                <w:u w:val="single"/>
              </w:rPr>
              <w:t>https://m.edsoo.ru/8a189308</w:t>
            </w:r>
            <w:r>
              <w:rPr>
                <w:rFonts w:ascii="Times New Roman" w:hAnsi="Times New Roman"/>
                <w:b w:val="0"/>
                <w:i w:val="0"/>
                <w:color w:val="0000FF"/>
                <w:sz w:val="22"/>
                <w:u w:val="single"/>
              </w:rPr>
              <w:fldChar w:fldCharType="end"/>
            </w:r>
          </w:p>
        </w:tc>
      </w:tr>
      <w:tr w14:paraId="70CDE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56E3AAA">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617D4E8C">
            <w:pPr>
              <w:spacing w:before="0" w:after="0"/>
              <w:ind w:left="135"/>
              <w:jc w:val="left"/>
            </w:pPr>
            <w:r>
              <w:rPr>
                <w:rFonts w:ascii="Times New Roman" w:hAnsi="Times New Roman"/>
                <w:b w:val="0"/>
                <w:i w:val="0"/>
                <w:color w:val="000000"/>
                <w:sz w:val="24"/>
              </w:rPr>
              <w:t>Соборное уложение 1649 г.</w:t>
            </w:r>
          </w:p>
        </w:tc>
        <w:tc>
          <w:tcPr>
            <w:tcW w:w="1057" w:type="dxa"/>
            <w:tcMar>
              <w:top w:w="50" w:type="dxa"/>
              <w:left w:w="100" w:type="dxa"/>
            </w:tcMar>
            <w:vAlign w:val="center"/>
          </w:tcPr>
          <w:p w14:paraId="5537AE4C">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2EC119C5">
            <w:pPr>
              <w:spacing w:before="0" w:after="0" w:line="276" w:lineRule="auto"/>
              <w:ind w:left="135"/>
              <w:jc w:val="center"/>
            </w:pPr>
          </w:p>
        </w:tc>
        <w:tc>
          <w:tcPr>
            <w:tcW w:w="1872" w:type="dxa"/>
            <w:tcMar>
              <w:top w:w="50" w:type="dxa"/>
              <w:left w:w="100" w:type="dxa"/>
            </w:tcMar>
            <w:vAlign w:val="center"/>
          </w:tcPr>
          <w:p w14:paraId="385187A1">
            <w:pPr>
              <w:spacing w:before="0" w:after="0" w:line="276" w:lineRule="auto"/>
              <w:ind w:left="135"/>
              <w:jc w:val="center"/>
            </w:pPr>
          </w:p>
        </w:tc>
        <w:tc>
          <w:tcPr>
            <w:tcW w:w="2240" w:type="dxa"/>
            <w:tcMar>
              <w:top w:w="50" w:type="dxa"/>
              <w:left w:w="100" w:type="dxa"/>
            </w:tcMar>
            <w:vAlign w:val="center"/>
          </w:tcPr>
          <w:p w14:paraId="61BBB9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"https://m.edsoo.ru/8a189132" \h </w:instrText>
            </w:r>
            <w:r>
              <w:fldChar w:fldCharType="separate"/>
            </w:r>
            <w:r>
              <w:rPr>
                <w:rFonts w:ascii="Times New Roman" w:hAnsi="Times New Roman"/>
                <w:b w:val="0"/>
                <w:i w:val="0"/>
                <w:color w:val="0000FF"/>
                <w:sz w:val="22"/>
                <w:u w:val="single"/>
              </w:rPr>
              <w:t>https://m.edsoo.ru/8a189132</w:t>
            </w:r>
            <w:r>
              <w:rPr>
                <w:rFonts w:ascii="Times New Roman" w:hAnsi="Times New Roman"/>
                <w:b w:val="0"/>
                <w:i w:val="0"/>
                <w:color w:val="0000FF"/>
                <w:sz w:val="22"/>
                <w:u w:val="single"/>
              </w:rPr>
              <w:fldChar w:fldCharType="end"/>
            </w:r>
          </w:p>
        </w:tc>
      </w:tr>
      <w:tr w14:paraId="36C33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6417B2E">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1B7B8D03">
            <w:pPr>
              <w:spacing w:before="0" w:after="0"/>
              <w:ind w:left="135"/>
              <w:jc w:val="left"/>
            </w:pPr>
            <w:r>
              <w:rPr>
                <w:rFonts w:ascii="Times New Roman" w:hAnsi="Times New Roman"/>
                <w:b w:val="0"/>
                <w:i w:val="0"/>
                <w:color w:val="000000"/>
                <w:sz w:val="24"/>
              </w:rPr>
              <w:t>Восстание Степана Разина</w:t>
            </w:r>
          </w:p>
        </w:tc>
        <w:tc>
          <w:tcPr>
            <w:tcW w:w="1057" w:type="dxa"/>
            <w:tcMar>
              <w:top w:w="50" w:type="dxa"/>
              <w:left w:w="100" w:type="dxa"/>
            </w:tcMar>
            <w:vAlign w:val="center"/>
          </w:tcPr>
          <w:p w14:paraId="4FF81B01">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5147ED4">
            <w:pPr>
              <w:spacing w:before="0" w:after="0" w:line="276" w:lineRule="auto"/>
              <w:ind w:left="135"/>
              <w:jc w:val="center"/>
            </w:pPr>
          </w:p>
        </w:tc>
        <w:tc>
          <w:tcPr>
            <w:tcW w:w="1872" w:type="dxa"/>
            <w:tcMar>
              <w:top w:w="50" w:type="dxa"/>
              <w:left w:w="100" w:type="dxa"/>
            </w:tcMar>
            <w:vAlign w:val="center"/>
          </w:tcPr>
          <w:p w14:paraId="2E0CC111">
            <w:pPr>
              <w:spacing w:before="0" w:after="0" w:line="276" w:lineRule="auto"/>
              <w:ind w:left="135"/>
              <w:jc w:val="center"/>
            </w:pPr>
          </w:p>
        </w:tc>
        <w:tc>
          <w:tcPr>
            <w:tcW w:w="2240" w:type="dxa"/>
            <w:tcMar>
              <w:top w:w="50" w:type="dxa"/>
              <w:left w:w="100" w:type="dxa"/>
            </w:tcMar>
            <w:vAlign w:val="center"/>
          </w:tcPr>
          <w:p w14:paraId="55BF6B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"https://m.edsoo.ru/8a1896f0" \h </w:instrText>
            </w:r>
            <w:r>
              <w:fldChar w:fldCharType="separate"/>
            </w:r>
            <w:r>
              <w:rPr>
                <w:rFonts w:ascii="Times New Roman" w:hAnsi="Times New Roman"/>
                <w:b w:val="0"/>
                <w:i w:val="0"/>
                <w:color w:val="0000FF"/>
                <w:sz w:val="22"/>
                <w:u w:val="single"/>
              </w:rPr>
              <w:t>https://m.edsoo.ru/8a1896f0</w:t>
            </w:r>
            <w:r>
              <w:rPr>
                <w:rFonts w:ascii="Times New Roman" w:hAnsi="Times New Roman"/>
                <w:b w:val="0"/>
                <w:i w:val="0"/>
                <w:color w:val="0000FF"/>
                <w:sz w:val="22"/>
                <w:u w:val="single"/>
              </w:rPr>
              <w:fldChar w:fldCharType="end"/>
            </w:r>
          </w:p>
        </w:tc>
      </w:tr>
      <w:tr w14:paraId="5C0CE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74A7D65">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2C0A7B9A">
            <w:pPr>
              <w:spacing w:before="0" w:after="0"/>
              <w:ind w:left="135"/>
              <w:jc w:val="left"/>
            </w:pPr>
            <w:r>
              <w:rPr>
                <w:rFonts w:ascii="Times New Roman" w:hAnsi="Times New Roman"/>
                <w:b w:val="0"/>
                <w:i w:val="0"/>
                <w:color w:val="000000"/>
                <w:sz w:val="24"/>
              </w:rPr>
              <w:t>Внешняя политика России в XVII в.</w:t>
            </w:r>
          </w:p>
        </w:tc>
        <w:tc>
          <w:tcPr>
            <w:tcW w:w="1057" w:type="dxa"/>
            <w:tcMar>
              <w:top w:w="50" w:type="dxa"/>
              <w:left w:w="100" w:type="dxa"/>
            </w:tcMar>
            <w:vAlign w:val="center"/>
          </w:tcPr>
          <w:p w14:paraId="5466E65C">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5F0DAA28">
            <w:pPr>
              <w:spacing w:before="0" w:after="0" w:line="276" w:lineRule="auto"/>
              <w:ind w:left="135"/>
              <w:jc w:val="center"/>
            </w:pPr>
          </w:p>
        </w:tc>
        <w:tc>
          <w:tcPr>
            <w:tcW w:w="1872" w:type="dxa"/>
            <w:tcMar>
              <w:top w:w="50" w:type="dxa"/>
              <w:left w:w="100" w:type="dxa"/>
            </w:tcMar>
            <w:vAlign w:val="center"/>
          </w:tcPr>
          <w:p w14:paraId="34DF3C0F">
            <w:pPr>
              <w:spacing w:before="0" w:after="0" w:line="276" w:lineRule="auto"/>
              <w:ind w:left="135"/>
              <w:jc w:val="center"/>
            </w:pPr>
          </w:p>
        </w:tc>
        <w:tc>
          <w:tcPr>
            <w:tcW w:w="2240" w:type="dxa"/>
            <w:tcMar>
              <w:top w:w="50" w:type="dxa"/>
              <w:left w:w="100" w:type="dxa"/>
            </w:tcMar>
            <w:vAlign w:val="center"/>
          </w:tcPr>
          <w:p w14:paraId="7C3538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"https://m.edsoo.ru/8a1898d0" \h </w:instrText>
            </w:r>
            <w:r>
              <w:fldChar w:fldCharType="separate"/>
            </w:r>
            <w:r>
              <w:rPr>
                <w:rFonts w:ascii="Times New Roman" w:hAnsi="Times New Roman"/>
                <w:b w:val="0"/>
                <w:i w:val="0"/>
                <w:color w:val="0000FF"/>
                <w:sz w:val="22"/>
                <w:u w:val="single"/>
              </w:rPr>
              <w:t>https://m.edsoo.ru/8a1898d0</w:t>
            </w:r>
            <w:r>
              <w:rPr>
                <w:rFonts w:ascii="Times New Roman" w:hAnsi="Times New Roman"/>
                <w:b w:val="0"/>
                <w:i w:val="0"/>
                <w:color w:val="0000FF"/>
                <w:sz w:val="22"/>
                <w:u w:val="single"/>
              </w:rPr>
              <w:fldChar w:fldCharType="end"/>
            </w:r>
          </w:p>
        </w:tc>
      </w:tr>
      <w:tr w14:paraId="371D5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27E2F23">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61201A34">
            <w:pPr>
              <w:spacing w:before="0" w:after="0"/>
              <w:ind w:left="135"/>
              <w:jc w:val="left"/>
            </w:pPr>
            <w:r>
              <w:rPr>
                <w:rFonts w:ascii="Times New Roman" w:hAnsi="Times New Roman"/>
                <w:b w:val="0"/>
                <w:i w:val="0"/>
                <w:color w:val="000000"/>
                <w:sz w:val="24"/>
              </w:rPr>
              <w:t>Контакты с православным населением Речи Посполитой: противодействие полонизации, распространению католичества.</w:t>
            </w:r>
          </w:p>
        </w:tc>
        <w:tc>
          <w:tcPr>
            <w:tcW w:w="1057" w:type="dxa"/>
            <w:tcMar>
              <w:top w:w="50" w:type="dxa"/>
              <w:left w:w="100" w:type="dxa"/>
            </w:tcMar>
            <w:vAlign w:val="center"/>
          </w:tcPr>
          <w:p w14:paraId="45239798">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74B42617">
            <w:pPr>
              <w:spacing w:before="0" w:after="0" w:line="276" w:lineRule="auto"/>
              <w:ind w:left="135"/>
              <w:jc w:val="center"/>
            </w:pPr>
          </w:p>
        </w:tc>
        <w:tc>
          <w:tcPr>
            <w:tcW w:w="1872" w:type="dxa"/>
            <w:tcMar>
              <w:top w:w="50" w:type="dxa"/>
              <w:left w:w="100" w:type="dxa"/>
            </w:tcMar>
            <w:vAlign w:val="center"/>
          </w:tcPr>
          <w:p w14:paraId="11EC2A5A">
            <w:pPr>
              <w:spacing w:before="0" w:after="0" w:line="276" w:lineRule="auto"/>
              <w:ind w:left="135"/>
              <w:jc w:val="center"/>
            </w:pPr>
          </w:p>
        </w:tc>
        <w:tc>
          <w:tcPr>
            <w:tcW w:w="2240" w:type="dxa"/>
            <w:tcMar>
              <w:top w:w="50" w:type="dxa"/>
              <w:left w:w="100" w:type="dxa"/>
            </w:tcMar>
            <w:vAlign w:val="center"/>
          </w:tcPr>
          <w:p w14:paraId="531084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"https://m.edsoo.ru/8a189a88" \h </w:instrText>
            </w:r>
            <w:r>
              <w:fldChar w:fldCharType="separate"/>
            </w:r>
            <w:r>
              <w:rPr>
                <w:rFonts w:ascii="Times New Roman" w:hAnsi="Times New Roman"/>
                <w:b w:val="0"/>
                <w:i w:val="0"/>
                <w:color w:val="0000FF"/>
                <w:sz w:val="22"/>
                <w:u w:val="single"/>
              </w:rPr>
              <w:t>https://m.edsoo.ru/8a189a88</w:t>
            </w:r>
            <w:r>
              <w:rPr>
                <w:rFonts w:ascii="Times New Roman" w:hAnsi="Times New Roman"/>
                <w:b w:val="0"/>
                <w:i w:val="0"/>
                <w:color w:val="0000FF"/>
                <w:sz w:val="22"/>
                <w:u w:val="single"/>
              </w:rPr>
              <w:fldChar w:fldCharType="end"/>
            </w:r>
          </w:p>
        </w:tc>
      </w:tr>
      <w:tr w14:paraId="4426D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0C82CBB">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5871D986">
            <w:pPr>
              <w:spacing w:before="0" w:after="0"/>
              <w:ind w:left="135"/>
              <w:jc w:val="left"/>
            </w:pPr>
            <w:r>
              <w:rPr>
                <w:rFonts w:ascii="Times New Roman" w:hAnsi="Times New Roman"/>
                <w:b w:val="0"/>
                <w:i w:val="0"/>
                <w:color w:val="000000"/>
                <w:sz w:val="24"/>
              </w:rPr>
              <w:t>Укрепление южных рубежей</w:t>
            </w:r>
          </w:p>
        </w:tc>
        <w:tc>
          <w:tcPr>
            <w:tcW w:w="1057" w:type="dxa"/>
            <w:tcMar>
              <w:top w:w="50" w:type="dxa"/>
              <w:left w:w="100" w:type="dxa"/>
            </w:tcMar>
            <w:vAlign w:val="center"/>
          </w:tcPr>
          <w:p w14:paraId="0570FC77">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5CA84D5B">
            <w:pPr>
              <w:spacing w:before="0" w:after="0" w:line="276" w:lineRule="auto"/>
              <w:ind w:left="135"/>
              <w:jc w:val="center"/>
            </w:pPr>
          </w:p>
        </w:tc>
        <w:tc>
          <w:tcPr>
            <w:tcW w:w="1872" w:type="dxa"/>
            <w:tcMar>
              <w:top w:w="50" w:type="dxa"/>
              <w:left w:w="100" w:type="dxa"/>
            </w:tcMar>
            <w:vAlign w:val="center"/>
          </w:tcPr>
          <w:p w14:paraId="509F38E6">
            <w:pPr>
              <w:spacing w:before="0" w:after="0" w:line="276" w:lineRule="auto"/>
              <w:ind w:left="135"/>
              <w:jc w:val="center"/>
            </w:pPr>
          </w:p>
        </w:tc>
        <w:tc>
          <w:tcPr>
            <w:tcW w:w="2240" w:type="dxa"/>
            <w:tcMar>
              <w:top w:w="50" w:type="dxa"/>
              <w:left w:w="100" w:type="dxa"/>
            </w:tcMar>
            <w:vAlign w:val="center"/>
          </w:tcPr>
          <w:p w14:paraId="525398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"https://m.edsoo.ru/8a189dda" \h </w:instrText>
            </w:r>
            <w:r>
              <w:fldChar w:fldCharType="separate"/>
            </w:r>
            <w:r>
              <w:rPr>
                <w:rFonts w:ascii="Times New Roman" w:hAnsi="Times New Roman"/>
                <w:b w:val="0"/>
                <w:i w:val="0"/>
                <w:color w:val="0000FF"/>
                <w:sz w:val="22"/>
                <w:u w:val="single"/>
              </w:rPr>
              <w:t>https://m.edsoo.ru/8a189dda</w:t>
            </w:r>
            <w:r>
              <w:rPr>
                <w:rFonts w:ascii="Times New Roman" w:hAnsi="Times New Roman"/>
                <w:b w:val="0"/>
                <w:i w:val="0"/>
                <w:color w:val="0000FF"/>
                <w:sz w:val="22"/>
                <w:u w:val="single"/>
              </w:rPr>
              <w:fldChar w:fldCharType="end"/>
            </w:r>
          </w:p>
        </w:tc>
      </w:tr>
      <w:tr w14:paraId="6FE10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A437808">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5EBE9F47">
            <w:pPr>
              <w:spacing w:before="0" w:after="0"/>
              <w:ind w:left="135"/>
              <w:jc w:val="left"/>
            </w:pPr>
            <w:r>
              <w:rPr>
                <w:rFonts w:ascii="Times New Roman" w:hAnsi="Times New Roman"/>
                <w:b w:val="0"/>
                <w:i w:val="0"/>
                <w:color w:val="000000"/>
                <w:sz w:val="24"/>
              </w:rPr>
              <w:t>Отношения России со странами Западной Европы и Востока / Всероссийская проверочная работа</w:t>
            </w:r>
          </w:p>
        </w:tc>
        <w:tc>
          <w:tcPr>
            <w:tcW w:w="1057" w:type="dxa"/>
            <w:tcMar>
              <w:top w:w="50" w:type="dxa"/>
              <w:left w:w="100" w:type="dxa"/>
            </w:tcMar>
            <w:vAlign w:val="center"/>
          </w:tcPr>
          <w:p w14:paraId="4472EDA8">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6D5FCC9D">
            <w:pPr>
              <w:spacing w:before="0" w:after="0" w:line="276" w:lineRule="auto"/>
              <w:ind w:left="135"/>
              <w:jc w:val="center"/>
            </w:pPr>
          </w:p>
        </w:tc>
        <w:tc>
          <w:tcPr>
            <w:tcW w:w="1872" w:type="dxa"/>
            <w:tcMar>
              <w:top w:w="50" w:type="dxa"/>
              <w:left w:w="100" w:type="dxa"/>
            </w:tcMar>
            <w:vAlign w:val="center"/>
          </w:tcPr>
          <w:p w14:paraId="28C44C10">
            <w:pPr>
              <w:spacing w:before="0" w:after="0" w:line="276" w:lineRule="auto"/>
              <w:ind w:left="135"/>
              <w:jc w:val="center"/>
            </w:pPr>
          </w:p>
        </w:tc>
        <w:tc>
          <w:tcPr>
            <w:tcW w:w="2240" w:type="dxa"/>
            <w:tcMar>
              <w:top w:w="50" w:type="dxa"/>
              <w:left w:w="100" w:type="dxa"/>
            </w:tcMar>
            <w:vAlign w:val="center"/>
          </w:tcPr>
          <w:p w14:paraId="1EBCA0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"https://m.edsoo.ru/8a189c2c" \h </w:instrText>
            </w:r>
            <w:r>
              <w:fldChar w:fldCharType="separate"/>
            </w:r>
            <w:r>
              <w:rPr>
                <w:rFonts w:ascii="Times New Roman" w:hAnsi="Times New Roman"/>
                <w:b w:val="0"/>
                <w:i w:val="0"/>
                <w:color w:val="0000FF"/>
                <w:sz w:val="22"/>
                <w:u w:val="single"/>
              </w:rPr>
              <w:t>https://m.edsoo.ru/8a189c2c</w:t>
            </w:r>
            <w:r>
              <w:rPr>
                <w:rFonts w:ascii="Times New Roman" w:hAnsi="Times New Roman"/>
                <w:b w:val="0"/>
                <w:i w:val="0"/>
                <w:color w:val="0000FF"/>
                <w:sz w:val="22"/>
                <w:u w:val="single"/>
              </w:rPr>
              <w:fldChar w:fldCharType="end"/>
            </w:r>
          </w:p>
        </w:tc>
      </w:tr>
      <w:tr w14:paraId="65792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8F0894B">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33D514D3">
            <w:pPr>
              <w:spacing w:before="0" w:after="0"/>
              <w:ind w:left="135"/>
              <w:jc w:val="left"/>
            </w:pPr>
            <w:r>
              <w:rPr>
                <w:rFonts w:ascii="Times New Roman" w:hAnsi="Times New Roman"/>
                <w:b w:val="0"/>
                <w:i w:val="0"/>
                <w:color w:val="000000"/>
                <w:sz w:val="24"/>
              </w:rPr>
              <w:t>Освоение новых территорий. Народы России в XVII в.</w:t>
            </w:r>
          </w:p>
        </w:tc>
        <w:tc>
          <w:tcPr>
            <w:tcW w:w="1057" w:type="dxa"/>
            <w:tcMar>
              <w:top w:w="50" w:type="dxa"/>
              <w:left w:w="100" w:type="dxa"/>
            </w:tcMar>
            <w:vAlign w:val="center"/>
          </w:tcPr>
          <w:p w14:paraId="6C316C02">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62F75293">
            <w:pPr>
              <w:spacing w:before="0" w:after="0" w:line="276" w:lineRule="auto"/>
              <w:ind w:left="135"/>
              <w:jc w:val="center"/>
            </w:pPr>
          </w:p>
        </w:tc>
        <w:tc>
          <w:tcPr>
            <w:tcW w:w="1872" w:type="dxa"/>
            <w:tcMar>
              <w:top w:w="50" w:type="dxa"/>
              <w:left w:w="100" w:type="dxa"/>
            </w:tcMar>
            <w:vAlign w:val="center"/>
          </w:tcPr>
          <w:p w14:paraId="6744A746">
            <w:pPr>
              <w:spacing w:before="0" w:after="0" w:line="276" w:lineRule="auto"/>
              <w:ind w:left="135"/>
              <w:jc w:val="center"/>
            </w:pPr>
          </w:p>
        </w:tc>
        <w:tc>
          <w:tcPr>
            <w:tcW w:w="2240" w:type="dxa"/>
            <w:tcMar>
              <w:top w:w="50" w:type="dxa"/>
              <w:left w:w="100" w:type="dxa"/>
            </w:tcMar>
            <w:vAlign w:val="center"/>
          </w:tcPr>
          <w:p w14:paraId="06F2D9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"https://m.edsoo.ru/8a189f92" \h </w:instrText>
            </w:r>
            <w:r>
              <w:fldChar w:fldCharType="separate"/>
            </w:r>
            <w:r>
              <w:rPr>
                <w:rFonts w:ascii="Times New Roman" w:hAnsi="Times New Roman"/>
                <w:b w:val="0"/>
                <w:i w:val="0"/>
                <w:color w:val="0000FF"/>
                <w:sz w:val="22"/>
                <w:u w:val="single"/>
              </w:rPr>
              <w:t>https://m.edsoo.ru/8a189f92</w:t>
            </w:r>
            <w:r>
              <w:rPr>
                <w:rFonts w:ascii="Times New Roman" w:hAnsi="Times New Roman"/>
                <w:b w:val="0"/>
                <w:i w:val="0"/>
                <w:color w:val="0000FF"/>
                <w:sz w:val="22"/>
                <w:u w:val="single"/>
              </w:rPr>
              <w:fldChar w:fldCharType="end"/>
            </w:r>
          </w:p>
        </w:tc>
      </w:tr>
      <w:tr w14:paraId="0A66C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6EA207A">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7CB2AD83">
            <w:pPr>
              <w:spacing w:before="0" w:after="0"/>
              <w:ind w:left="135"/>
              <w:jc w:val="left"/>
            </w:pPr>
            <w:r>
              <w:rPr>
                <w:rFonts w:ascii="Times New Roman" w:hAnsi="Times New Roman"/>
                <w:b w:val="0"/>
                <w:i w:val="0"/>
                <w:color w:val="000000"/>
                <w:sz w:val="24"/>
              </w:rPr>
              <w:t>Урок повторения, обобщения и контроля по темам «Смута» и «Россия в XVII в.»</w:t>
            </w:r>
          </w:p>
        </w:tc>
        <w:tc>
          <w:tcPr>
            <w:tcW w:w="1057" w:type="dxa"/>
            <w:tcMar>
              <w:top w:w="50" w:type="dxa"/>
              <w:left w:w="100" w:type="dxa"/>
            </w:tcMar>
            <w:vAlign w:val="center"/>
          </w:tcPr>
          <w:p w14:paraId="225607D5">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3E0F2974">
            <w:pPr>
              <w:spacing w:before="0" w:after="0" w:line="276" w:lineRule="auto"/>
              <w:ind w:left="135"/>
              <w:jc w:val="center"/>
            </w:pPr>
            <w:r>
              <w:rPr>
                <w:rFonts w:ascii="Times New Roman" w:hAnsi="Times New Roman"/>
                <w:b w:val="0"/>
                <w:i w:val="0"/>
                <w:color w:val="000000"/>
                <w:sz w:val="24"/>
              </w:rPr>
              <w:t xml:space="preserve"> 1 </w:t>
            </w:r>
          </w:p>
        </w:tc>
        <w:tc>
          <w:tcPr>
            <w:tcW w:w="1872" w:type="dxa"/>
            <w:tcMar>
              <w:top w:w="50" w:type="dxa"/>
              <w:left w:w="100" w:type="dxa"/>
            </w:tcMar>
            <w:vAlign w:val="center"/>
          </w:tcPr>
          <w:p w14:paraId="7CFCFF8B">
            <w:pPr>
              <w:spacing w:before="0" w:after="0" w:line="276" w:lineRule="auto"/>
              <w:ind w:left="135"/>
              <w:jc w:val="center"/>
            </w:pPr>
          </w:p>
        </w:tc>
        <w:tc>
          <w:tcPr>
            <w:tcW w:w="2240" w:type="dxa"/>
            <w:tcMar>
              <w:top w:w="50" w:type="dxa"/>
              <w:left w:w="100" w:type="dxa"/>
            </w:tcMar>
            <w:vAlign w:val="center"/>
          </w:tcPr>
          <w:p w14:paraId="33A84203">
            <w:pPr>
              <w:spacing w:before="0" w:after="0"/>
              <w:ind w:left="135"/>
              <w:jc w:val="left"/>
            </w:pPr>
          </w:p>
        </w:tc>
      </w:tr>
      <w:tr w14:paraId="035F8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EDE2154">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10BFD937">
            <w:pPr>
              <w:spacing w:before="0" w:after="0"/>
              <w:ind w:left="135"/>
              <w:jc w:val="left"/>
            </w:pPr>
            <w:r>
              <w:rPr>
                <w:rFonts w:ascii="Times New Roman" w:hAnsi="Times New Roman"/>
                <w:b w:val="0"/>
                <w:i w:val="0"/>
                <w:color w:val="000000"/>
                <w:sz w:val="24"/>
              </w:rPr>
              <w:t>Изменения в картине мира человека в XVI—XVII вв. и повседневная жизнь</w:t>
            </w:r>
          </w:p>
        </w:tc>
        <w:tc>
          <w:tcPr>
            <w:tcW w:w="1057" w:type="dxa"/>
            <w:tcMar>
              <w:top w:w="50" w:type="dxa"/>
              <w:left w:w="100" w:type="dxa"/>
            </w:tcMar>
            <w:vAlign w:val="center"/>
          </w:tcPr>
          <w:p w14:paraId="7E23C4CC">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3B2B8FC">
            <w:pPr>
              <w:spacing w:before="0" w:after="0" w:line="276" w:lineRule="auto"/>
              <w:ind w:left="135"/>
              <w:jc w:val="center"/>
            </w:pPr>
          </w:p>
        </w:tc>
        <w:tc>
          <w:tcPr>
            <w:tcW w:w="1872" w:type="dxa"/>
            <w:tcMar>
              <w:top w:w="50" w:type="dxa"/>
              <w:left w:w="100" w:type="dxa"/>
            </w:tcMar>
            <w:vAlign w:val="center"/>
          </w:tcPr>
          <w:p w14:paraId="18AFAB03">
            <w:pPr>
              <w:spacing w:before="0" w:after="0" w:line="276" w:lineRule="auto"/>
              <w:ind w:left="135"/>
              <w:jc w:val="center"/>
            </w:pPr>
          </w:p>
        </w:tc>
        <w:tc>
          <w:tcPr>
            <w:tcW w:w="2240" w:type="dxa"/>
            <w:tcMar>
              <w:top w:w="50" w:type="dxa"/>
              <w:left w:w="100" w:type="dxa"/>
            </w:tcMar>
            <w:vAlign w:val="center"/>
          </w:tcPr>
          <w:p w14:paraId="2C928D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"https://m.edsoo.ru/8a18a41a" \h </w:instrText>
            </w:r>
            <w:r>
              <w:fldChar w:fldCharType="separate"/>
            </w:r>
            <w:r>
              <w:rPr>
                <w:rFonts w:ascii="Times New Roman" w:hAnsi="Times New Roman"/>
                <w:b w:val="0"/>
                <w:i w:val="0"/>
                <w:color w:val="0000FF"/>
                <w:sz w:val="22"/>
                <w:u w:val="single"/>
              </w:rPr>
              <w:t>https://m.edsoo.ru/8a18a41a</w:t>
            </w:r>
            <w:r>
              <w:rPr>
                <w:rFonts w:ascii="Times New Roman" w:hAnsi="Times New Roman"/>
                <w:b w:val="0"/>
                <w:i w:val="0"/>
                <w:color w:val="0000FF"/>
                <w:sz w:val="22"/>
                <w:u w:val="single"/>
              </w:rPr>
              <w:fldChar w:fldCharType="end"/>
            </w:r>
          </w:p>
        </w:tc>
      </w:tr>
      <w:tr w14:paraId="3703A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E4D2DE3">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4BF07B03">
            <w:pPr>
              <w:spacing w:before="0" w:after="0"/>
              <w:ind w:left="135"/>
              <w:jc w:val="left"/>
            </w:pPr>
            <w:r>
              <w:rPr>
                <w:rFonts w:ascii="Times New Roman" w:hAnsi="Times New Roman"/>
                <w:b w:val="0"/>
                <w:i w:val="0"/>
                <w:color w:val="000000"/>
                <w:sz w:val="24"/>
              </w:rPr>
              <w:t>Архитектура в XVI-XVII вв.</w:t>
            </w:r>
          </w:p>
        </w:tc>
        <w:tc>
          <w:tcPr>
            <w:tcW w:w="1057" w:type="dxa"/>
            <w:tcMar>
              <w:top w:w="50" w:type="dxa"/>
              <w:left w:w="100" w:type="dxa"/>
            </w:tcMar>
            <w:vAlign w:val="center"/>
          </w:tcPr>
          <w:p w14:paraId="7E6F1BBE">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5BF15742">
            <w:pPr>
              <w:spacing w:before="0" w:after="0" w:line="276" w:lineRule="auto"/>
              <w:ind w:left="135"/>
              <w:jc w:val="center"/>
            </w:pPr>
          </w:p>
        </w:tc>
        <w:tc>
          <w:tcPr>
            <w:tcW w:w="1872" w:type="dxa"/>
            <w:tcMar>
              <w:top w:w="50" w:type="dxa"/>
              <w:left w:w="100" w:type="dxa"/>
            </w:tcMar>
            <w:vAlign w:val="center"/>
          </w:tcPr>
          <w:p w14:paraId="45B836D4">
            <w:pPr>
              <w:spacing w:before="0" w:after="0" w:line="276" w:lineRule="auto"/>
              <w:ind w:left="135"/>
              <w:jc w:val="center"/>
            </w:pPr>
          </w:p>
        </w:tc>
        <w:tc>
          <w:tcPr>
            <w:tcW w:w="2240" w:type="dxa"/>
            <w:tcMar>
              <w:top w:w="50" w:type="dxa"/>
              <w:left w:w="100" w:type="dxa"/>
            </w:tcMar>
            <w:vAlign w:val="center"/>
          </w:tcPr>
          <w:p w14:paraId="384C94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"https://m.edsoo.ru/8a18a604" \h </w:instrText>
            </w:r>
            <w:r>
              <w:fldChar w:fldCharType="separate"/>
            </w:r>
            <w:r>
              <w:rPr>
                <w:rFonts w:ascii="Times New Roman" w:hAnsi="Times New Roman"/>
                <w:b w:val="0"/>
                <w:i w:val="0"/>
                <w:color w:val="0000FF"/>
                <w:sz w:val="22"/>
                <w:u w:val="single"/>
              </w:rPr>
              <w:t>https://m.edsoo.ru/8a18a604</w:t>
            </w:r>
            <w:r>
              <w:rPr>
                <w:rFonts w:ascii="Times New Roman" w:hAnsi="Times New Roman"/>
                <w:b w:val="0"/>
                <w:i w:val="0"/>
                <w:color w:val="0000FF"/>
                <w:sz w:val="22"/>
                <w:u w:val="single"/>
              </w:rPr>
              <w:fldChar w:fldCharType="end"/>
            </w:r>
          </w:p>
        </w:tc>
      </w:tr>
      <w:tr w14:paraId="752AC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44007B54">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36384333">
            <w:pPr>
              <w:spacing w:before="0" w:after="0"/>
              <w:ind w:left="135"/>
              <w:jc w:val="left"/>
            </w:pPr>
            <w:r>
              <w:rPr>
                <w:rFonts w:ascii="Times New Roman" w:hAnsi="Times New Roman"/>
                <w:b w:val="0"/>
                <w:i w:val="0"/>
                <w:color w:val="000000"/>
                <w:sz w:val="24"/>
              </w:rPr>
              <w:t>Изобразительное искусство XVI-XVII вв.</w:t>
            </w:r>
          </w:p>
        </w:tc>
        <w:tc>
          <w:tcPr>
            <w:tcW w:w="1057" w:type="dxa"/>
            <w:tcMar>
              <w:top w:w="50" w:type="dxa"/>
              <w:left w:w="100" w:type="dxa"/>
            </w:tcMar>
            <w:vAlign w:val="center"/>
          </w:tcPr>
          <w:p w14:paraId="7434B260">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BC155F4">
            <w:pPr>
              <w:spacing w:before="0" w:after="0" w:line="276" w:lineRule="auto"/>
              <w:ind w:left="135"/>
              <w:jc w:val="center"/>
            </w:pPr>
          </w:p>
        </w:tc>
        <w:tc>
          <w:tcPr>
            <w:tcW w:w="1872" w:type="dxa"/>
            <w:tcMar>
              <w:top w:w="50" w:type="dxa"/>
              <w:left w:w="100" w:type="dxa"/>
            </w:tcMar>
            <w:vAlign w:val="center"/>
          </w:tcPr>
          <w:p w14:paraId="1207D360">
            <w:pPr>
              <w:spacing w:before="0" w:after="0" w:line="276" w:lineRule="auto"/>
              <w:ind w:left="135"/>
              <w:jc w:val="center"/>
            </w:pPr>
          </w:p>
        </w:tc>
        <w:tc>
          <w:tcPr>
            <w:tcW w:w="2240" w:type="dxa"/>
            <w:tcMar>
              <w:top w:w="50" w:type="dxa"/>
              <w:left w:w="100" w:type="dxa"/>
            </w:tcMar>
            <w:vAlign w:val="center"/>
          </w:tcPr>
          <w:p w14:paraId="4316AB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"https://m.edsoo.ru/8a18a7b2" \h </w:instrText>
            </w:r>
            <w:r>
              <w:fldChar w:fldCharType="separate"/>
            </w:r>
            <w:r>
              <w:rPr>
                <w:rFonts w:ascii="Times New Roman" w:hAnsi="Times New Roman"/>
                <w:b w:val="0"/>
                <w:i w:val="0"/>
                <w:color w:val="0000FF"/>
                <w:sz w:val="22"/>
                <w:u w:val="single"/>
              </w:rPr>
              <w:t>https://m.edsoo.ru/8a18a7b2</w:t>
            </w:r>
            <w:r>
              <w:rPr>
                <w:rFonts w:ascii="Times New Roman" w:hAnsi="Times New Roman"/>
                <w:b w:val="0"/>
                <w:i w:val="0"/>
                <w:color w:val="0000FF"/>
                <w:sz w:val="22"/>
                <w:u w:val="single"/>
              </w:rPr>
              <w:fldChar w:fldCharType="end"/>
            </w:r>
          </w:p>
        </w:tc>
      </w:tr>
      <w:tr w14:paraId="3C90C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C3DDA69">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7C62A260">
            <w:pPr>
              <w:spacing w:before="0" w:after="0"/>
              <w:ind w:left="135"/>
              <w:jc w:val="left"/>
            </w:pPr>
            <w:r>
              <w:rPr>
                <w:rFonts w:ascii="Times New Roman" w:hAnsi="Times New Roman"/>
                <w:b w:val="0"/>
                <w:i w:val="0"/>
                <w:color w:val="000000"/>
                <w:sz w:val="24"/>
              </w:rPr>
              <w:t>Летописание и начало книгопечатания XVII в.</w:t>
            </w:r>
          </w:p>
        </w:tc>
        <w:tc>
          <w:tcPr>
            <w:tcW w:w="1057" w:type="dxa"/>
            <w:tcMar>
              <w:top w:w="50" w:type="dxa"/>
              <w:left w:w="100" w:type="dxa"/>
            </w:tcMar>
            <w:vAlign w:val="center"/>
          </w:tcPr>
          <w:p w14:paraId="71FAEB66">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487AEFF5">
            <w:pPr>
              <w:spacing w:before="0" w:after="0" w:line="276" w:lineRule="auto"/>
              <w:ind w:left="135"/>
              <w:jc w:val="center"/>
            </w:pPr>
          </w:p>
        </w:tc>
        <w:tc>
          <w:tcPr>
            <w:tcW w:w="1872" w:type="dxa"/>
            <w:tcMar>
              <w:top w:w="50" w:type="dxa"/>
              <w:left w:w="100" w:type="dxa"/>
            </w:tcMar>
            <w:vAlign w:val="center"/>
          </w:tcPr>
          <w:p w14:paraId="108DE976">
            <w:pPr>
              <w:spacing w:before="0" w:after="0" w:line="276" w:lineRule="auto"/>
              <w:ind w:left="135"/>
              <w:jc w:val="center"/>
            </w:pPr>
          </w:p>
        </w:tc>
        <w:tc>
          <w:tcPr>
            <w:tcW w:w="2240" w:type="dxa"/>
            <w:tcMar>
              <w:top w:w="50" w:type="dxa"/>
              <w:left w:w="100" w:type="dxa"/>
            </w:tcMar>
            <w:vAlign w:val="center"/>
          </w:tcPr>
          <w:p w14:paraId="7CE906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"https://m.edsoo.ru/8a18a99c" \h </w:instrText>
            </w:r>
            <w:r>
              <w:fldChar w:fldCharType="separate"/>
            </w:r>
            <w:r>
              <w:rPr>
                <w:rFonts w:ascii="Times New Roman" w:hAnsi="Times New Roman"/>
                <w:b w:val="0"/>
                <w:i w:val="0"/>
                <w:color w:val="0000FF"/>
                <w:sz w:val="22"/>
                <w:u w:val="single"/>
              </w:rPr>
              <w:t>https://m.edsoo.ru/8a18a99c</w:t>
            </w:r>
            <w:r>
              <w:rPr>
                <w:rFonts w:ascii="Times New Roman" w:hAnsi="Times New Roman"/>
                <w:b w:val="0"/>
                <w:i w:val="0"/>
                <w:color w:val="0000FF"/>
                <w:sz w:val="22"/>
                <w:u w:val="single"/>
              </w:rPr>
              <w:fldChar w:fldCharType="end"/>
            </w:r>
          </w:p>
        </w:tc>
      </w:tr>
      <w:tr w14:paraId="3A818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A677DFD">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709E573D">
            <w:pPr>
              <w:spacing w:before="0" w:after="0"/>
              <w:ind w:left="135"/>
              <w:jc w:val="left"/>
            </w:pPr>
            <w:r>
              <w:rPr>
                <w:rFonts w:ascii="Times New Roman" w:hAnsi="Times New Roman"/>
                <w:b w:val="0"/>
                <w:i w:val="0"/>
                <w:color w:val="000000"/>
                <w:sz w:val="24"/>
              </w:rPr>
              <w:t>Развитие образования и научных знаний в XVI-XVII вв.</w:t>
            </w:r>
          </w:p>
        </w:tc>
        <w:tc>
          <w:tcPr>
            <w:tcW w:w="1057" w:type="dxa"/>
            <w:tcMar>
              <w:top w:w="50" w:type="dxa"/>
              <w:left w:w="100" w:type="dxa"/>
            </w:tcMar>
            <w:vAlign w:val="center"/>
          </w:tcPr>
          <w:p w14:paraId="3133BA18">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0D9F66D2">
            <w:pPr>
              <w:spacing w:before="0" w:after="0" w:line="276" w:lineRule="auto"/>
              <w:ind w:left="135"/>
              <w:jc w:val="center"/>
            </w:pPr>
          </w:p>
        </w:tc>
        <w:tc>
          <w:tcPr>
            <w:tcW w:w="1872" w:type="dxa"/>
            <w:tcMar>
              <w:top w:w="50" w:type="dxa"/>
              <w:left w:w="100" w:type="dxa"/>
            </w:tcMar>
            <w:vAlign w:val="center"/>
          </w:tcPr>
          <w:p w14:paraId="4EA2BD26">
            <w:pPr>
              <w:spacing w:before="0" w:after="0" w:line="276" w:lineRule="auto"/>
              <w:ind w:left="135"/>
              <w:jc w:val="center"/>
            </w:pPr>
          </w:p>
        </w:tc>
        <w:tc>
          <w:tcPr>
            <w:tcW w:w="2240" w:type="dxa"/>
            <w:tcMar>
              <w:top w:w="50" w:type="dxa"/>
              <w:left w:w="100" w:type="dxa"/>
            </w:tcMar>
            <w:vAlign w:val="center"/>
          </w:tcPr>
          <w:p w14:paraId="20E278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"https://m.edsoo.ru/8a18ab68" \h </w:instrText>
            </w:r>
            <w:r>
              <w:fldChar w:fldCharType="separate"/>
            </w:r>
            <w:r>
              <w:rPr>
                <w:rFonts w:ascii="Times New Roman" w:hAnsi="Times New Roman"/>
                <w:b w:val="0"/>
                <w:i w:val="0"/>
                <w:color w:val="0000FF"/>
                <w:sz w:val="22"/>
                <w:u w:val="single"/>
              </w:rPr>
              <w:t>https://m.edsoo.ru/8a18ab68</w:t>
            </w:r>
            <w:r>
              <w:rPr>
                <w:rFonts w:ascii="Times New Roman" w:hAnsi="Times New Roman"/>
                <w:b w:val="0"/>
                <w:i w:val="0"/>
                <w:color w:val="0000FF"/>
                <w:sz w:val="22"/>
                <w:u w:val="single"/>
              </w:rPr>
              <w:fldChar w:fldCharType="end"/>
            </w:r>
          </w:p>
        </w:tc>
      </w:tr>
      <w:tr w14:paraId="29B11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E1A8BD9">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3B6C8D4A">
            <w:pPr>
              <w:spacing w:before="0" w:after="0"/>
              <w:ind w:left="135"/>
              <w:jc w:val="left"/>
            </w:pPr>
            <w:r>
              <w:rPr>
                <w:rFonts w:ascii="Times New Roman" w:hAnsi="Times New Roman"/>
                <w:b w:val="0"/>
                <w:i w:val="0"/>
                <w:color w:val="000000"/>
                <w:sz w:val="24"/>
              </w:rPr>
              <w:t>Наш край в XVI‒XVII вв.</w:t>
            </w:r>
          </w:p>
        </w:tc>
        <w:tc>
          <w:tcPr>
            <w:tcW w:w="1057" w:type="dxa"/>
            <w:tcMar>
              <w:top w:w="50" w:type="dxa"/>
              <w:left w:w="100" w:type="dxa"/>
            </w:tcMar>
            <w:vAlign w:val="center"/>
          </w:tcPr>
          <w:p w14:paraId="39AF3FDE">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17463B16">
            <w:pPr>
              <w:spacing w:before="0" w:after="0" w:line="276" w:lineRule="auto"/>
              <w:ind w:left="135"/>
              <w:jc w:val="center"/>
            </w:pPr>
            <w:r>
              <w:rPr>
                <w:rFonts w:ascii="Times New Roman" w:hAnsi="Times New Roman"/>
                <w:b w:val="0"/>
                <w:i w:val="0"/>
                <w:color w:val="000000"/>
                <w:sz w:val="24"/>
              </w:rPr>
              <w:t xml:space="preserve"> 1 </w:t>
            </w:r>
          </w:p>
        </w:tc>
        <w:tc>
          <w:tcPr>
            <w:tcW w:w="1872" w:type="dxa"/>
            <w:tcMar>
              <w:top w:w="50" w:type="dxa"/>
              <w:left w:w="100" w:type="dxa"/>
            </w:tcMar>
            <w:vAlign w:val="center"/>
          </w:tcPr>
          <w:p w14:paraId="4C6D6666">
            <w:pPr>
              <w:spacing w:before="0" w:after="0" w:line="276" w:lineRule="auto"/>
              <w:ind w:left="135"/>
              <w:jc w:val="center"/>
            </w:pPr>
          </w:p>
        </w:tc>
        <w:tc>
          <w:tcPr>
            <w:tcW w:w="2240" w:type="dxa"/>
            <w:tcMar>
              <w:top w:w="50" w:type="dxa"/>
              <w:left w:w="100" w:type="dxa"/>
            </w:tcMar>
            <w:vAlign w:val="center"/>
          </w:tcPr>
          <w:p w14:paraId="460E82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"https://m.edsoo.ru/8a18afdc" \h </w:instrText>
            </w:r>
            <w:r>
              <w:fldChar w:fldCharType="separate"/>
            </w:r>
            <w:r>
              <w:rPr>
                <w:rFonts w:ascii="Times New Roman" w:hAnsi="Times New Roman"/>
                <w:b w:val="0"/>
                <w:i w:val="0"/>
                <w:color w:val="0000FF"/>
                <w:sz w:val="22"/>
                <w:u w:val="single"/>
              </w:rPr>
              <w:t>https://m.edsoo.ru/8a18afdc</w:t>
            </w:r>
            <w:r>
              <w:rPr>
                <w:rFonts w:ascii="Times New Roman" w:hAnsi="Times New Roman"/>
                <w:b w:val="0"/>
                <w:i w:val="0"/>
                <w:color w:val="0000FF"/>
                <w:sz w:val="22"/>
                <w:u w:val="single"/>
              </w:rPr>
              <w:fldChar w:fldCharType="end"/>
            </w:r>
          </w:p>
        </w:tc>
      </w:tr>
      <w:tr w14:paraId="1145C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4646CD90">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1BC85C08">
            <w:pPr>
              <w:spacing w:before="0" w:after="0"/>
              <w:ind w:left="135"/>
              <w:jc w:val="left"/>
            </w:pPr>
            <w:r>
              <w:rPr>
                <w:rFonts w:ascii="Times New Roman" w:hAnsi="Times New Roman"/>
                <w:b w:val="0"/>
                <w:i w:val="0"/>
                <w:color w:val="000000"/>
                <w:sz w:val="24"/>
              </w:rPr>
              <w:t>Обобщение по теме "Россия в XVI-XVII вв.: от Великого княжества к царству"</w:t>
            </w:r>
          </w:p>
        </w:tc>
        <w:tc>
          <w:tcPr>
            <w:tcW w:w="1057" w:type="dxa"/>
            <w:tcMar>
              <w:top w:w="50" w:type="dxa"/>
              <w:left w:w="100" w:type="dxa"/>
            </w:tcMar>
            <w:vAlign w:val="center"/>
          </w:tcPr>
          <w:p w14:paraId="2D989C29">
            <w:pPr>
              <w:spacing w:before="0" w:after="0" w:line="276" w:lineRule="auto"/>
              <w:ind w:left="135"/>
              <w:jc w:val="center"/>
            </w:pPr>
            <w:r>
              <w:rPr>
                <w:rFonts w:ascii="Times New Roman" w:hAnsi="Times New Roman"/>
                <w:b w:val="0"/>
                <w:i w:val="0"/>
                <w:color w:val="000000"/>
                <w:sz w:val="24"/>
              </w:rPr>
              <w:t xml:space="preserve"> 1 </w:t>
            </w:r>
          </w:p>
        </w:tc>
        <w:tc>
          <w:tcPr>
            <w:tcW w:w="1792" w:type="dxa"/>
            <w:tcMar>
              <w:top w:w="50" w:type="dxa"/>
              <w:left w:w="100" w:type="dxa"/>
            </w:tcMar>
            <w:vAlign w:val="center"/>
          </w:tcPr>
          <w:p w14:paraId="43FCC2F2">
            <w:pPr>
              <w:spacing w:before="0" w:after="0" w:line="276" w:lineRule="auto"/>
              <w:ind w:left="135"/>
              <w:jc w:val="center"/>
            </w:pPr>
          </w:p>
        </w:tc>
        <w:tc>
          <w:tcPr>
            <w:tcW w:w="1872" w:type="dxa"/>
            <w:tcMar>
              <w:top w:w="50" w:type="dxa"/>
              <w:left w:w="100" w:type="dxa"/>
            </w:tcMar>
            <w:vAlign w:val="center"/>
          </w:tcPr>
          <w:p w14:paraId="250AEBAD">
            <w:pPr>
              <w:spacing w:before="0" w:after="0" w:line="276" w:lineRule="auto"/>
              <w:ind w:left="135"/>
              <w:jc w:val="center"/>
            </w:pPr>
          </w:p>
        </w:tc>
        <w:tc>
          <w:tcPr>
            <w:tcW w:w="2240" w:type="dxa"/>
            <w:tcMar>
              <w:top w:w="50" w:type="dxa"/>
              <w:left w:w="100" w:type="dxa"/>
            </w:tcMar>
            <w:vAlign w:val="center"/>
          </w:tcPr>
          <w:p w14:paraId="0C4D88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"https://m.edsoo.ru/8a18b1d0" \h </w:instrText>
            </w:r>
            <w:r>
              <w:fldChar w:fldCharType="separate"/>
            </w:r>
            <w:r>
              <w:rPr>
                <w:rFonts w:ascii="Times New Roman" w:hAnsi="Times New Roman"/>
                <w:b w:val="0"/>
                <w:i w:val="0"/>
                <w:color w:val="0000FF"/>
                <w:sz w:val="22"/>
                <w:u w:val="single"/>
              </w:rPr>
              <w:t>https://m.edsoo.ru/8a18b1d0</w:t>
            </w:r>
            <w:r>
              <w:rPr>
                <w:rFonts w:ascii="Times New Roman" w:hAnsi="Times New Roman"/>
                <w:b w:val="0"/>
                <w:i w:val="0"/>
                <w:color w:val="0000FF"/>
                <w:sz w:val="22"/>
                <w:u w:val="single"/>
              </w:rPr>
              <w:fldChar w:fldCharType="end"/>
            </w:r>
          </w:p>
        </w:tc>
      </w:tr>
      <w:tr w14:paraId="781DD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1AB7BE">
            <w:pPr>
              <w:spacing w:before="0" w:after="0"/>
              <w:ind w:left="135"/>
              <w:jc w:val="left"/>
            </w:pPr>
            <w:r>
              <w:rPr>
                <w:rFonts w:ascii="Times New Roman" w:hAnsi="Times New Roman"/>
                <w:b w:val="0"/>
                <w:i w:val="0"/>
                <w:color w:val="000000"/>
                <w:sz w:val="24"/>
              </w:rPr>
              <w:t>ОБЩЕЕ КОЛИЧЕСТВО ЧАСОВ ПО ПРОГРАММЕ</w:t>
            </w:r>
          </w:p>
        </w:tc>
        <w:tc>
          <w:tcPr>
            <w:tcW w:w="1661" w:type="dxa"/>
            <w:tcMar>
              <w:top w:w="50" w:type="dxa"/>
              <w:left w:w="100" w:type="dxa"/>
            </w:tcMar>
            <w:vAlign w:val="center"/>
          </w:tcPr>
          <w:p w14:paraId="1B8C4DD9">
            <w:pPr>
              <w:spacing w:before="0" w:after="0" w:line="276" w:lineRule="auto"/>
              <w:ind w:left="135"/>
              <w:jc w:val="center"/>
            </w:pPr>
            <w:r>
              <w:rPr>
                <w:rFonts w:ascii="Times New Roman" w:hAnsi="Times New Roman"/>
                <w:b w:val="0"/>
                <w:i w:val="0"/>
                <w:color w:val="000000"/>
                <w:sz w:val="24"/>
              </w:rPr>
              <w:t xml:space="preserve"> 68 </w:t>
            </w:r>
          </w:p>
        </w:tc>
        <w:tc>
          <w:tcPr>
            <w:tcW w:w="1792" w:type="dxa"/>
            <w:tcMar>
              <w:top w:w="50" w:type="dxa"/>
              <w:left w:w="100" w:type="dxa"/>
            </w:tcMar>
            <w:vAlign w:val="center"/>
          </w:tcPr>
          <w:p w14:paraId="129987FC">
            <w:pPr>
              <w:spacing w:before="0" w:after="0" w:line="276" w:lineRule="auto"/>
              <w:ind w:left="135"/>
              <w:jc w:val="center"/>
            </w:pPr>
            <w:r>
              <w:rPr>
                <w:rFonts w:ascii="Times New Roman" w:hAnsi="Times New Roman"/>
                <w:b w:val="0"/>
                <w:i w:val="0"/>
                <w:color w:val="000000"/>
                <w:sz w:val="24"/>
              </w:rPr>
              <w:t xml:space="preserve"> 5 </w:t>
            </w:r>
          </w:p>
        </w:tc>
        <w:tc>
          <w:tcPr>
            <w:tcW w:w="1872" w:type="dxa"/>
            <w:tcMar>
              <w:top w:w="50" w:type="dxa"/>
              <w:left w:w="100" w:type="dxa"/>
            </w:tcMar>
            <w:vAlign w:val="center"/>
          </w:tcPr>
          <w:p w14:paraId="2A7FA7B9">
            <w:pPr>
              <w:spacing w:before="0" w:after="0" w:line="276" w:lineRule="auto"/>
              <w:ind w:left="135"/>
              <w:jc w:val="center"/>
            </w:pPr>
            <w:r>
              <w:rPr>
                <w:rFonts w:ascii="Times New Roman" w:hAnsi="Times New Roman"/>
                <w:b w:val="0"/>
                <w:i w:val="0"/>
                <w:color w:val="000000"/>
                <w:sz w:val="24"/>
              </w:rPr>
              <w:t xml:space="preserve"> 0 </w:t>
            </w:r>
          </w:p>
        </w:tc>
        <w:tc>
          <w:tcPr>
            <w:tcW w:w="0" w:type="auto"/>
            <w:tcMar>
              <w:top w:w="50" w:type="dxa"/>
              <w:left w:w="100" w:type="dxa"/>
            </w:tcMar>
            <w:vAlign w:val="center"/>
          </w:tcPr>
          <w:p w14:paraId="503D3DF0">
            <w:pPr>
              <w:jc w:val="left"/>
            </w:pPr>
          </w:p>
        </w:tc>
      </w:tr>
    </w:tbl>
    <w:p w14:paraId="1B71BA51">
      <w:pPr>
        <w:sectPr>
          <w:pgSz w:w="16383" w:h="11906" w:orient="landscape"/>
          <w:cols w:space="720" w:num="1"/>
        </w:sectPr>
      </w:pPr>
    </w:p>
    <w:p w14:paraId="26A75907">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4112"/>
        <w:gridCol w:w="1199"/>
        <w:gridCol w:w="1339"/>
        <w:gridCol w:w="1415"/>
        <w:gridCol w:w="1011"/>
        <w:gridCol w:w="2884"/>
      </w:tblGrid>
      <w:tr w14:paraId="5613A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vMerge w:val="restart"/>
            <w:tcMar>
              <w:top w:w="50" w:type="dxa"/>
              <w:left w:w="100" w:type="dxa"/>
            </w:tcMar>
            <w:vAlign w:val="center"/>
          </w:tcPr>
          <w:p w14:paraId="4CF01E9F">
            <w:pPr>
              <w:spacing w:before="0" w:after="0"/>
              <w:ind w:left="135"/>
              <w:jc w:val="left"/>
            </w:pPr>
            <w:r>
              <w:rPr>
                <w:rFonts w:ascii="Times New Roman" w:hAnsi="Times New Roman"/>
                <w:b/>
                <w:i w:val="0"/>
                <w:color w:val="000000"/>
                <w:sz w:val="24"/>
              </w:rPr>
              <w:t xml:space="preserve">№ п/п </w:t>
            </w:r>
          </w:p>
          <w:p w14:paraId="74775532">
            <w:pPr>
              <w:spacing w:before="0" w:after="0"/>
              <w:ind w:left="135"/>
              <w:jc w:val="left"/>
            </w:pPr>
          </w:p>
        </w:tc>
        <w:tc>
          <w:tcPr>
            <w:tcW w:w="2845" w:type="dxa"/>
            <w:vMerge w:val="restart"/>
            <w:tcMar>
              <w:top w:w="50" w:type="dxa"/>
              <w:left w:w="100" w:type="dxa"/>
            </w:tcMar>
            <w:vAlign w:val="center"/>
          </w:tcPr>
          <w:p w14:paraId="78AB7A74">
            <w:pPr>
              <w:spacing w:before="0" w:after="0"/>
              <w:ind w:left="135"/>
              <w:jc w:val="left"/>
            </w:pPr>
            <w:r>
              <w:rPr>
                <w:rFonts w:ascii="Times New Roman" w:hAnsi="Times New Roman"/>
                <w:b/>
                <w:i w:val="0"/>
                <w:color w:val="000000"/>
                <w:sz w:val="24"/>
              </w:rPr>
              <w:t xml:space="preserve">Тема урока </w:t>
            </w:r>
          </w:p>
          <w:p w14:paraId="48252C8E">
            <w:pPr>
              <w:spacing w:before="0" w:after="0"/>
              <w:ind w:left="135"/>
              <w:jc w:val="left"/>
            </w:pPr>
          </w:p>
        </w:tc>
        <w:tc>
          <w:tcPr>
            <w:tcW w:w="0" w:type="auto"/>
            <w:gridSpan w:val="3"/>
            <w:tcMar>
              <w:top w:w="50" w:type="dxa"/>
              <w:left w:w="100" w:type="dxa"/>
            </w:tcMar>
            <w:vAlign w:val="center"/>
          </w:tcPr>
          <w:p w14:paraId="60355B0D">
            <w:pPr>
              <w:spacing w:before="0" w:after="0"/>
              <w:ind w:left="0"/>
              <w:jc w:val="left"/>
            </w:pPr>
            <w:r>
              <w:rPr>
                <w:rFonts w:ascii="Times New Roman" w:hAnsi="Times New Roman"/>
                <w:b/>
                <w:i w:val="0"/>
                <w:color w:val="000000"/>
                <w:sz w:val="24"/>
              </w:rPr>
              <w:t>Количество часов</w:t>
            </w:r>
          </w:p>
        </w:tc>
        <w:tc>
          <w:tcPr>
            <w:tcW w:w="1186" w:type="dxa"/>
            <w:vMerge w:val="restart"/>
            <w:tcMar>
              <w:top w:w="50" w:type="dxa"/>
              <w:left w:w="100" w:type="dxa"/>
            </w:tcMar>
            <w:vAlign w:val="center"/>
          </w:tcPr>
          <w:p w14:paraId="45F79006">
            <w:pPr>
              <w:spacing w:before="0" w:after="0"/>
              <w:ind w:left="135"/>
              <w:jc w:val="left"/>
            </w:pPr>
            <w:r>
              <w:rPr>
                <w:rFonts w:ascii="Times New Roman" w:hAnsi="Times New Roman"/>
                <w:b/>
                <w:i w:val="0"/>
                <w:color w:val="000000"/>
                <w:sz w:val="24"/>
              </w:rPr>
              <w:t xml:space="preserve">Дата изучения </w:t>
            </w:r>
          </w:p>
          <w:p w14:paraId="70409C76">
            <w:pPr>
              <w:spacing w:before="0" w:after="0"/>
              <w:ind w:left="135"/>
              <w:jc w:val="left"/>
            </w:pPr>
          </w:p>
        </w:tc>
        <w:tc>
          <w:tcPr>
            <w:tcW w:w="2018" w:type="dxa"/>
            <w:vMerge w:val="restart"/>
            <w:tcMar>
              <w:top w:w="50" w:type="dxa"/>
              <w:left w:w="100" w:type="dxa"/>
            </w:tcMar>
            <w:vAlign w:val="center"/>
          </w:tcPr>
          <w:p w14:paraId="107D860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6921D59">
            <w:pPr>
              <w:spacing w:before="0" w:after="0"/>
              <w:ind w:left="135"/>
              <w:jc w:val="left"/>
            </w:pPr>
          </w:p>
        </w:tc>
      </w:tr>
      <w:tr w14:paraId="3A1B0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69A2848">
            <w:pPr>
              <w:jc w:val="left"/>
            </w:pPr>
          </w:p>
        </w:tc>
        <w:tc>
          <w:tcPr>
            <w:tcW w:w="0" w:type="auto"/>
            <w:vMerge w:val="continue"/>
            <w:tcBorders>
              <w:top w:val="nil"/>
            </w:tcBorders>
            <w:tcMar>
              <w:top w:w="50" w:type="dxa"/>
              <w:left w:w="100" w:type="dxa"/>
            </w:tcMar>
          </w:tcPr>
          <w:p w14:paraId="7C0EBE38">
            <w:pPr>
              <w:jc w:val="left"/>
            </w:pPr>
          </w:p>
        </w:tc>
        <w:tc>
          <w:tcPr>
            <w:tcW w:w="865" w:type="dxa"/>
            <w:tcMar>
              <w:top w:w="50" w:type="dxa"/>
              <w:left w:w="100" w:type="dxa"/>
            </w:tcMar>
            <w:vAlign w:val="center"/>
          </w:tcPr>
          <w:p w14:paraId="6B11C45E">
            <w:pPr>
              <w:spacing w:before="0" w:after="0"/>
              <w:ind w:left="135"/>
              <w:jc w:val="left"/>
            </w:pPr>
            <w:r>
              <w:rPr>
                <w:rFonts w:ascii="Times New Roman" w:hAnsi="Times New Roman"/>
                <w:b/>
                <w:i w:val="0"/>
                <w:color w:val="000000"/>
                <w:sz w:val="24"/>
              </w:rPr>
              <w:t xml:space="preserve">Всего </w:t>
            </w:r>
          </w:p>
          <w:p w14:paraId="7DBB60BD">
            <w:pPr>
              <w:spacing w:before="0" w:after="0"/>
              <w:ind w:left="135"/>
              <w:jc w:val="left"/>
            </w:pPr>
          </w:p>
        </w:tc>
        <w:tc>
          <w:tcPr>
            <w:tcW w:w="1570" w:type="dxa"/>
            <w:tcMar>
              <w:top w:w="50" w:type="dxa"/>
              <w:left w:w="100" w:type="dxa"/>
            </w:tcMar>
            <w:vAlign w:val="center"/>
          </w:tcPr>
          <w:p w14:paraId="3554B235">
            <w:pPr>
              <w:spacing w:before="0" w:after="0"/>
              <w:ind w:left="135"/>
              <w:jc w:val="left"/>
            </w:pPr>
            <w:r>
              <w:rPr>
                <w:rFonts w:ascii="Times New Roman" w:hAnsi="Times New Roman"/>
                <w:b/>
                <w:i w:val="0"/>
                <w:color w:val="000000"/>
                <w:sz w:val="24"/>
              </w:rPr>
              <w:t xml:space="preserve">Контрольные работы </w:t>
            </w:r>
          </w:p>
          <w:p w14:paraId="3462DFC7">
            <w:pPr>
              <w:spacing w:before="0" w:after="0"/>
              <w:ind w:left="135"/>
              <w:jc w:val="left"/>
            </w:pPr>
          </w:p>
        </w:tc>
        <w:tc>
          <w:tcPr>
            <w:tcW w:w="1666" w:type="dxa"/>
            <w:tcMar>
              <w:top w:w="50" w:type="dxa"/>
              <w:left w:w="100" w:type="dxa"/>
            </w:tcMar>
            <w:vAlign w:val="center"/>
          </w:tcPr>
          <w:p w14:paraId="56959427">
            <w:pPr>
              <w:spacing w:before="0" w:after="0"/>
              <w:ind w:left="135"/>
              <w:jc w:val="left"/>
            </w:pPr>
            <w:r>
              <w:rPr>
                <w:rFonts w:ascii="Times New Roman" w:hAnsi="Times New Roman"/>
                <w:b/>
                <w:i w:val="0"/>
                <w:color w:val="000000"/>
                <w:sz w:val="24"/>
              </w:rPr>
              <w:t xml:space="preserve">Практические работы </w:t>
            </w:r>
          </w:p>
          <w:p w14:paraId="5E3E5D29">
            <w:pPr>
              <w:spacing w:before="0" w:after="0"/>
              <w:ind w:left="135"/>
              <w:jc w:val="left"/>
            </w:pPr>
          </w:p>
        </w:tc>
        <w:tc>
          <w:tcPr>
            <w:tcW w:w="0" w:type="auto"/>
            <w:vMerge w:val="continue"/>
            <w:tcBorders>
              <w:top w:val="nil"/>
            </w:tcBorders>
            <w:tcMar>
              <w:top w:w="50" w:type="dxa"/>
              <w:left w:w="100" w:type="dxa"/>
            </w:tcMar>
          </w:tcPr>
          <w:p w14:paraId="4D02B692">
            <w:pPr>
              <w:jc w:val="left"/>
            </w:pPr>
          </w:p>
        </w:tc>
        <w:tc>
          <w:tcPr>
            <w:tcW w:w="0" w:type="auto"/>
            <w:vMerge w:val="continue"/>
            <w:tcBorders>
              <w:top w:val="nil"/>
            </w:tcBorders>
            <w:tcMar>
              <w:top w:w="50" w:type="dxa"/>
              <w:left w:w="100" w:type="dxa"/>
            </w:tcMar>
          </w:tcPr>
          <w:p w14:paraId="4FB11432">
            <w:pPr>
              <w:jc w:val="left"/>
            </w:pPr>
          </w:p>
        </w:tc>
      </w:tr>
      <w:tr w14:paraId="17790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CB44967">
            <w:pPr>
              <w:spacing w:before="0" w:after="0"/>
              <w:ind w:left="0"/>
              <w:jc w:val="left"/>
            </w:pPr>
            <w:r>
              <w:rPr>
                <w:rFonts w:ascii="Times New Roman" w:hAnsi="Times New Roman"/>
                <w:b w:val="0"/>
                <w:i w:val="0"/>
                <w:color w:val="000000"/>
                <w:sz w:val="24"/>
              </w:rPr>
              <w:t>1</w:t>
            </w:r>
          </w:p>
        </w:tc>
        <w:tc>
          <w:tcPr>
            <w:tcW w:w="2845" w:type="dxa"/>
            <w:tcMar>
              <w:top w:w="50" w:type="dxa"/>
              <w:left w:w="100" w:type="dxa"/>
            </w:tcMar>
            <w:vAlign w:val="center"/>
          </w:tcPr>
          <w:p w14:paraId="0E3D71FE">
            <w:pPr>
              <w:spacing w:before="0" w:after="0"/>
              <w:ind w:left="135"/>
              <w:jc w:val="left"/>
            </w:pPr>
            <w:r>
              <w:rPr>
                <w:rFonts w:ascii="Times New Roman" w:hAnsi="Times New Roman"/>
                <w:b w:val="0"/>
                <w:i w:val="0"/>
                <w:color w:val="000000"/>
                <w:sz w:val="24"/>
              </w:rPr>
              <w:t>Введение. История нового времени. XVIII в.</w:t>
            </w:r>
          </w:p>
        </w:tc>
        <w:tc>
          <w:tcPr>
            <w:tcW w:w="865" w:type="dxa"/>
            <w:tcMar>
              <w:top w:w="50" w:type="dxa"/>
              <w:left w:w="100" w:type="dxa"/>
            </w:tcMar>
            <w:vAlign w:val="center"/>
          </w:tcPr>
          <w:p w14:paraId="5BDA33FF">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3D265C12">
            <w:pPr>
              <w:spacing w:before="0" w:after="0" w:line="276" w:lineRule="auto"/>
              <w:ind w:left="135"/>
              <w:jc w:val="center"/>
            </w:pPr>
          </w:p>
        </w:tc>
        <w:tc>
          <w:tcPr>
            <w:tcW w:w="1666" w:type="dxa"/>
            <w:tcMar>
              <w:top w:w="50" w:type="dxa"/>
              <w:left w:w="100" w:type="dxa"/>
            </w:tcMar>
            <w:vAlign w:val="center"/>
          </w:tcPr>
          <w:p w14:paraId="11F9D396">
            <w:pPr>
              <w:spacing w:before="0" w:after="0" w:line="276" w:lineRule="auto"/>
              <w:ind w:left="135"/>
              <w:jc w:val="center"/>
            </w:pPr>
          </w:p>
        </w:tc>
        <w:tc>
          <w:tcPr>
            <w:tcW w:w="1186" w:type="dxa"/>
            <w:tcMar>
              <w:top w:w="50" w:type="dxa"/>
              <w:left w:w="100" w:type="dxa"/>
            </w:tcMar>
            <w:vAlign w:val="center"/>
          </w:tcPr>
          <w:p w14:paraId="4FAEEEE1">
            <w:pPr>
              <w:spacing w:before="0" w:after="0"/>
              <w:ind w:left="135"/>
              <w:jc w:val="left"/>
            </w:pPr>
          </w:p>
        </w:tc>
        <w:tc>
          <w:tcPr>
            <w:tcW w:w="2018" w:type="dxa"/>
            <w:tcMar>
              <w:top w:w="50" w:type="dxa"/>
              <w:left w:w="100" w:type="dxa"/>
            </w:tcMar>
            <w:vAlign w:val="center"/>
          </w:tcPr>
          <w:p w14:paraId="148C20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"https://m.edsoo.ru/8864c086" \h </w:instrText>
            </w:r>
            <w:r>
              <w:fldChar w:fldCharType="separate"/>
            </w:r>
            <w:r>
              <w:rPr>
                <w:rFonts w:ascii="Times New Roman" w:hAnsi="Times New Roman"/>
                <w:b w:val="0"/>
                <w:i w:val="0"/>
                <w:color w:val="0000FF"/>
                <w:sz w:val="22"/>
                <w:u w:val="single"/>
              </w:rPr>
              <w:t>https://m.edsoo.ru/8864c086</w:t>
            </w:r>
            <w:r>
              <w:rPr>
                <w:rFonts w:ascii="Times New Roman" w:hAnsi="Times New Roman"/>
                <w:b w:val="0"/>
                <w:i w:val="0"/>
                <w:color w:val="0000FF"/>
                <w:sz w:val="22"/>
                <w:u w:val="single"/>
              </w:rPr>
              <w:fldChar w:fldCharType="end"/>
            </w:r>
          </w:p>
        </w:tc>
      </w:tr>
      <w:tr w14:paraId="5AF71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A43A7F8">
            <w:pPr>
              <w:spacing w:before="0" w:after="0"/>
              <w:ind w:left="0"/>
              <w:jc w:val="left"/>
            </w:pPr>
            <w:r>
              <w:rPr>
                <w:rFonts w:ascii="Times New Roman" w:hAnsi="Times New Roman"/>
                <w:b w:val="0"/>
                <w:i w:val="0"/>
                <w:color w:val="000000"/>
                <w:sz w:val="24"/>
              </w:rPr>
              <w:t>2</w:t>
            </w:r>
          </w:p>
        </w:tc>
        <w:tc>
          <w:tcPr>
            <w:tcW w:w="2845" w:type="dxa"/>
            <w:tcMar>
              <w:top w:w="50" w:type="dxa"/>
              <w:left w:w="100" w:type="dxa"/>
            </w:tcMar>
            <w:vAlign w:val="center"/>
          </w:tcPr>
          <w:p w14:paraId="78DE6F2F">
            <w:pPr>
              <w:spacing w:before="0" w:after="0"/>
              <w:ind w:left="135"/>
              <w:jc w:val="left"/>
            </w:pPr>
            <w:r>
              <w:rPr>
                <w:rFonts w:ascii="Times New Roman" w:hAnsi="Times New Roman"/>
                <w:b w:val="0"/>
                <w:i w:val="0"/>
                <w:color w:val="000000"/>
                <w:sz w:val="24"/>
              </w:rPr>
              <w:t>Истоки европейского Просвещения</w:t>
            </w:r>
          </w:p>
        </w:tc>
        <w:tc>
          <w:tcPr>
            <w:tcW w:w="865" w:type="dxa"/>
            <w:tcMar>
              <w:top w:w="50" w:type="dxa"/>
              <w:left w:w="100" w:type="dxa"/>
            </w:tcMar>
            <w:vAlign w:val="center"/>
          </w:tcPr>
          <w:p w14:paraId="067DD76F">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8DA7285">
            <w:pPr>
              <w:spacing w:before="0" w:after="0" w:line="276" w:lineRule="auto"/>
              <w:ind w:left="135"/>
              <w:jc w:val="center"/>
            </w:pPr>
          </w:p>
        </w:tc>
        <w:tc>
          <w:tcPr>
            <w:tcW w:w="1666" w:type="dxa"/>
            <w:tcMar>
              <w:top w:w="50" w:type="dxa"/>
              <w:left w:w="100" w:type="dxa"/>
            </w:tcMar>
            <w:vAlign w:val="center"/>
          </w:tcPr>
          <w:p w14:paraId="5FBFA03C">
            <w:pPr>
              <w:spacing w:before="0" w:after="0" w:line="276" w:lineRule="auto"/>
              <w:ind w:left="135"/>
              <w:jc w:val="center"/>
            </w:pPr>
          </w:p>
        </w:tc>
        <w:tc>
          <w:tcPr>
            <w:tcW w:w="1186" w:type="dxa"/>
            <w:tcMar>
              <w:top w:w="50" w:type="dxa"/>
              <w:left w:w="100" w:type="dxa"/>
            </w:tcMar>
            <w:vAlign w:val="center"/>
          </w:tcPr>
          <w:p w14:paraId="447BAC92">
            <w:pPr>
              <w:spacing w:before="0" w:after="0"/>
              <w:ind w:left="135"/>
              <w:jc w:val="left"/>
            </w:pPr>
          </w:p>
        </w:tc>
        <w:tc>
          <w:tcPr>
            <w:tcW w:w="2018" w:type="dxa"/>
            <w:tcMar>
              <w:top w:w="50" w:type="dxa"/>
              <w:left w:w="100" w:type="dxa"/>
            </w:tcMar>
            <w:vAlign w:val="center"/>
          </w:tcPr>
          <w:p w14:paraId="3D7EF5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"https://m.edsoo.ru/8864c1a8" \h </w:instrText>
            </w:r>
            <w:r>
              <w:fldChar w:fldCharType="separate"/>
            </w:r>
            <w:r>
              <w:rPr>
                <w:rFonts w:ascii="Times New Roman" w:hAnsi="Times New Roman"/>
                <w:b w:val="0"/>
                <w:i w:val="0"/>
                <w:color w:val="0000FF"/>
                <w:sz w:val="22"/>
                <w:u w:val="single"/>
              </w:rPr>
              <w:t>https://m.edsoo.ru/8864c1a8</w:t>
            </w:r>
            <w:r>
              <w:rPr>
                <w:rFonts w:ascii="Times New Roman" w:hAnsi="Times New Roman"/>
                <w:b w:val="0"/>
                <w:i w:val="0"/>
                <w:color w:val="0000FF"/>
                <w:sz w:val="22"/>
                <w:u w:val="single"/>
              </w:rPr>
              <w:fldChar w:fldCharType="end"/>
            </w:r>
          </w:p>
        </w:tc>
      </w:tr>
      <w:tr w14:paraId="44F38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B87FF15">
            <w:pPr>
              <w:spacing w:before="0" w:after="0"/>
              <w:ind w:left="0"/>
              <w:jc w:val="left"/>
            </w:pPr>
            <w:r>
              <w:rPr>
                <w:rFonts w:ascii="Times New Roman" w:hAnsi="Times New Roman"/>
                <w:b w:val="0"/>
                <w:i w:val="0"/>
                <w:color w:val="000000"/>
                <w:sz w:val="24"/>
              </w:rPr>
              <w:t>3</w:t>
            </w:r>
          </w:p>
        </w:tc>
        <w:tc>
          <w:tcPr>
            <w:tcW w:w="2845" w:type="dxa"/>
            <w:tcMar>
              <w:top w:w="50" w:type="dxa"/>
              <w:left w:w="100" w:type="dxa"/>
            </w:tcMar>
            <w:vAlign w:val="center"/>
          </w:tcPr>
          <w:p w14:paraId="0FD5594E">
            <w:pPr>
              <w:spacing w:before="0" w:after="0"/>
              <w:ind w:left="135"/>
              <w:jc w:val="left"/>
            </w:pPr>
            <w:r>
              <w:rPr>
                <w:rFonts w:ascii="Times New Roman" w:hAnsi="Times New Roman"/>
                <w:b w:val="0"/>
                <w:i w:val="0"/>
                <w:color w:val="000000"/>
                <w:sz w:val="24"/>
              </w:rPr>
              <w:t>Франция — центр Просвещения</w:t>
            </w:r>
          </w:p>
        </w:tc>
        <w:tc>
          <w:tcPr>
            <w:tcW w:w="865" w:type="dxa"/>
            <w:tcMar>
              <w:top w:w="50" w:type="dxa"/>
              <w:left w:w="100" w:type="dxa"/>
            </w:tcMar>
            <w:vAlign w:val="center"/>
          </w:tcPr>
          <w:p w14:paraId="41DA2381">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4F68E2B">
            <w:pPr>
              <w:spacing w:before="0" w:after="0" w:line="276" w:lineRule="auto"/>
              <w:ind w:left="135"/>
              <w:jc w:val="center"/>
            </w:pPr>
          </w:p>
        </w:tc>
        <w:tc>
          <w:tcPr>
            <w:tcW w:w="1666" w:type="dxa"/>
            <w:tcMar>
              <w:top w:w="50" w:type="dxa"/>
              <w:left w:w="100" w:type="dxa"/>
            </w:tcMar>
            <w:vAlign w:val="center"/>
          </w:tcPr>
          <w:p w14:paraId="2E67DF0C">
            <w:pPr>
              <w:spacing w:before="0" w:after="0" w:line="276" w:lineRule="auto"/>
              <w:ind w:left="135"/>
              <w:jc w:val="center"/>
            </w:pPr>
          </w:p>
        </w:tc>
        <w:tc>
          <w:tcPr>
            <w:tcW w:w="1186" w:type="dxa"/>
            <w:tcMar>
              <w:top w:w="50" w:type="dxa"/>
              <w:left w:w="100" w:type="dxa"/>
            </w:tcMar>
            <w:vAlign w:val="center"/>
          </w:tcPr>
          <w:p w14:paraId="2BCA2380">
            <w:pPr>
              <w:spacing w:before="0" w:after="0"/>
              <w:ind w:left="135"/>
              <w:jc w:val="left"/>
            </w:pPr>
          </w:p>
        </w:tc>
        <w:tc>
          <w:tcPr>
            <w:tcW w:w="2018" w:type="dxa"/>
            <w:tcMar>
              <w:top w:w="50" w:type="dxa"/>
              <w:left w:w="100" w:type="dxa"/>
            </w:tcMar>
            <w:vAlign w:val="center"/>
          </w:tcPr>
          <w:p w14:paraId="5BA841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"https://m.edsoo.ru/8864c2c0" \h </w:instrText>
            </w:r>
            <w:r>
              <w:fldChar w:fldCharType="separate"/>
            </w:r>
            <w:r>
              <w:rPr>
                <w:rFonts w:ascii="Times New Roman" w:hAnsi="Times New Roman"/>
                <w:b w:val="0"/>
                <w:i w:val="0"/>
                <w:color w:val="0000FF"/>
                <w:sz w:val="22"/>
                <w:u w:val="single"/>
              </w:rPr>
              <w:t>https://m.edsoo.ru/8864c2c0</w:t>
            </w:r>
            <w:r>
              <w:rPr>
                <w:rFonts w:ascii="Times New Roman" w:hAnsi="Times New Roman"/>
                <w:b w:val="0"/>
                <w:i w:val="0"/>
                <w:color w:val="0000FF"/>
                <w:sz w:val="22"/>
                <w:u w:val="single"/>
              </w:rPr>
              <w:fldChar w:fldCharType="end"/>
            </w:r>
          </w:p>
        </w:tc>
      </w:tr>
      <w:tr w14:paraId="55E10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5C90A3F">
            <w:pPr>
              <w:spacing w:before="0" w:after="0"/>
              <w:ind w:left="0"/>
              <w:jc w:val="left"/>
            </w:pPr>
            <w:r>
              <w:rPr>
                <w:rFonts w:ascii="Times New Roman" w:hAnsi="Times New Roman"/>
                <w:b w:val="0"/>
                <w:i w:val="0"/>
                <w:color w:val="000000"/>
                <w:sz w:val="24"/>
              </w:rPr>
              <w:t>4</w:t>
            </w:r>
          </w:p>
        </w:tc>
        <w:tc>
          <w:tcPr>
            <w:tcW w:w="2845" w:type="dxa"/>
            <w:tcMar>
              <w:top w:w="50" w:type="dxa"/>
              <w:left w:w="100" w:type="dxa"/>
            </w:tcMar>
            <w:vAlign w:val="center"/>
          </w:tcPr>
          <w:p w14:paraId="4E56BCF5">
            <w:pPr>
              <w:spacing w:before="0" w:after="0"/>
              <w:ind w:left="135"/>
              <w:jc w:val="left"/>
            </w:pPr>
            <w:r>
              <w:rPr>
                <w:rFonts w:ascii="Times New Roman" w:hAnsi="Times New Roman"/>
                <w:b w:val="0"/>
                <w:i w:val="0"/>
                <w:color w:val="000000"/>
                <w:sz w:val="24"/>
              </w:rPr>
              <w:t>Монархии в Европе XVIII в.: абсолютные и парламентские монархии</w:t>
            </w:r>
          </w:p>
        </w:tc>
        <w:tc>
          <w:tcPr>
            <w:tcW w:w="865" w:type="dxa"/>
            <w:tcMar>
              <w:top w:w="50" w:type="dxa"/>
              <w:left w:w="100" w:type="dxa"/>
            </w:tcMar>
            <w:vAlign w:val="center"/>
          </w:tcPr>
          <w:p w14:paraId="054C1D23">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AA43BF7">
            <w:pPr>
              <w:spacing w:before="0" w:after="0" w:line="276" w:lineRule="auto"/>
              <w:ind w:left="135"/>
              <w:jc w:val="center"/>
            </w:pPr>
          </w:p>
        </w:tc>
        <w:tc>
          <w:tcPr>
            <w:tcW w:w="1666" w:type="dxa"/>
            <w:tcMar>
              <w:top w:w="50" w:type="dxa"/>
              <w:left w:w="100" w:type="dxa"/>
            </w:tcMar>
            <w:vAlign w:val="center"/>
          </w:tcPr>
          <w:p w14:paraId="3DC95956">
            <w:pPr>
              <w:spacing w:before="0" w:after="0" w:line="276" w:lineRule="auto"/>
              <w:ind w:left="135"/>
              <w:jc w:val="center"/>
            </w:pPr>
          </w:p>
        </w:tc>
        <w:tc>
          <w:tcPr>
            <w:tcW w:w="1186" w:type="dxa"/>
            <w:tcMar>
              <w:top w:w="50" w:type="dxa"/>
              <w:left w:w="100" w:type="dxa"/>
            </w:tcMar>
            <w:vAlign w:val="center"/>
          </w:tcPr>
          <w:p w14:paraId="34EEEF41">
            <w:pPr>
              <w:spacing w:before="0" w:after="0"/>
              <w:ind w:left="135"/>
              <w:jc w:val="left"/>
            </w:pPr>
          </w:p>
        </w:tc>
        <w:tc>
          <w:tcPr>
            <w:tcW w:w="2018" w:type="dxa"/>
            <w:tcMar>
              <w:top w:w="50" w:type="dxa"/>
              <w:left w:w="100" w:type="dxa"/>
            </w:tcMar>
            <w:vAlign w:val="center"/>
          </w:tcPr>
          <w:p w14:paraId="271B54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"https://m.edsoo.ru/8864c3f6" \h </w:instrText>
            </w:r>
            <w:r>
              <w:fldChar w:fldCharType="separate"/>
            </w:r>
            <w:r>
              <w:rPr>
                <w:rFonts w:ascii="Times New Roman" w:hAnsi="Times New Roman"/>
                <w:b w:val="0"/>
                <w:i w:val="0"/>
                <w:color w:val="0000FF"/>
                <w:sz w:val="22"/>
                <w:u w:val="single"/>
              </w:rPr>
              <w:t>https://m.edsoo.ru/8864c3f6</w:t>
            </w:r>
            <w:r>
              <w:rPr>
                <w:rFonts w:ascii="Times New Roman" w:hAnsi="Times New Roman"/>
                <w:b w:val="0"/>
                <w:i w:val="0"/>
                <w:color w:val="0000FF"/>
                <w:sz w:val="22"/>
                <w:u w:val="single"/>
              </w:rPr>
              <w:fldChar w:fldCharType="end"/>
            </w:r>
          </w:p>
        </w:tc>
      </w:tr>
      <w:tr w14:paraId="35D72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65D5BF2">
            <w:pPr>
              <w:spacing w:before="0" w:after="0"/>
              <w:ind w:left="0"/>
              <w:jc w:val="left"/>
            </w:pPr>
            <w:r>
              <w:rPr>
                <w:rFonts w:ascii="Times New Roman" w:hAnsi="Times New Roman"/>
                <w:b w:val="0"/>
                <w:i w:val="0"/>
                <w:color w:val="000000"/>
                <w:sz w:val="24"/>
              </w:rPr>
              <w:t>5</w:t>
            </w:r>
          </w:p>
        </w:tc>
        <w:tc>
          <w:tcPr>
            <w:tcW w:w="2845" w:type="dxa"/>
            <w:tcMar>
              <w:top w:w="50" w:type="dxa"/>
              <w:left w:w="100" w:type="dxa"/>
            </w:tcMar>
            <w:vAlign w:val="center"/>
          </w:tcPr>
          <w:p w14:paraId="4D294DB9">
            <w:pPr>
              <w:spacing w:before="0" w:after="0"/>
              <w:ind w:left="135"/>
              <w:jc w:val="left"/>
            </w:pPr>
            <w:r>
              <w:rPr>
                <w:rFonts w:ascii="Times New Roman" w:hAnsi="Times New Roman"/>
                <w:b w:val="0"/>
                <w:i w:val="0"/>
                <w:color w:val="000000"/>
                <w:sz w:val="24"/>
              </w:rPr>
              <w:t>Великобритания в XVIII в.</w:t>
            </w:r>
          </w:p>
        </w:tc>
        <w:tc>
          <w:tcPr>
            <w:tcW w:w="865" w:type="dxa"/>
            <w:tcMar>
              <w:top w:w="50" w:type="dxa"/>
              <w:left w:w="100" w:type="dxa"/>
            </w:tcMar>
            <w:vAlign w:val="center"/>
          </w:tcPr>
          <w:p w14:paraId="015CDCCA">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D6E8E69">
            <w:pPr>
              <w:spacing w:before="0" w:after="0" w:line="276" w:lineRule="auto"/>
              <w:ind w:left="135"/>
              <w:jc w:val="center"/>
            </w:pPr>
          </w:p>
        </w:tc>
        <w:tc>
          <w:tcPr>
            <w:tcW w:w="1666" w:type="dxa"/>
            <w:tcMar>
              <w:top w:w="50" w:type="dxa"/>
              <w:left w:w="100" w:type="dxa"/>
            </w:tcMar>
            <w:vAlign w:val="center"/>
          </w:tcPr>
          <w:p w14:paraId="2FC85C9F">
            <w:pPr>
              <w:spacing w:before="0" w:after="0" w:line="276" w:lineRule="auto"/>
              <w:ind w:left="135"/>
              <w:jc w:val="center"/>
            </w:pPr>
          </w:p>
        </w:tc>
        <w:tc>
          <w:tcPr>
            <w:tcW w:w="1186" w:type="dxa"/>
            <w:tcMar>
              <w:top w:w="50" w:type="dxa"/>
              <w:left w:w="100" w:type="dxa"/>
            </w:tcMar>
            <w:vAlign w:val="center"/>
          </w:tcPr>
          <w:p w14:paraId="14389BBB">
            <w:pPr>
              <w:spacing w:before="0" w:after="0"/>
              <w:ind w:left="135"/>
              <w:jc w:val="left"/>
            </w:pPr>
          </w:p>
        </w:tc>
        <w:tc>
          <w:tcPr>
            <w:tcW w:w="2018" w:type="dxa"/>
            <w:tcMar>
              <w:top w:w="50" w:type="dxa"/>
              <w:left w:w="100" w:type="dxa"/>
            </w:tcMar>
            <w:vAlign w:val="center"/>
          </w:tcPr>
          <w:p w14:paraId="159077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"https://m.edsoo.ru/8864c536" \h </w:instrText>
            </w:r>
            <w:r>
              <w:fldChar w:fldCharType="separate"/>
            </w:r>
            <w:r>
              <w:rPr>
                <w:rFonts w:ascii="Times New Roman" w:hAnsi="Times New Roman"/>
                <w:b w:val="0"/>
                <w:i w:val="0"/>
                <w:color w:val="0000FF"/>
                <w:sz w:val="22"/>
                <w:u w:val="single"/>
              </w:rPr>
              <w:t>https://m.edsoo.ru/8864c536</w:t>
            </w:r>
            <w:r>
              <w:rPr>
                <w:rFonts w:ascii="Times New Roman" w:hAnsi="Times New Roman"/>
                <w:b w:val="0"/>
                <w:i w:val="0"/>
                <w:color w:val="0000FF"/>
                <w:sz w:val="22"/>
                <w:u w:val="single"/>
              </w:rPr>
              <w:fldChar w:fldCharType="end"/>
            </w:r>
          </w:p>
        </w:tc>
      </w:tr>
      <w:tr w14:paraId="2124B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C40800A">
            <w:pPr>
              <w:spacing w:before="0" w:after="0"/>
              <w:ind w:left="0"/>
              <w:jc w:val="left"/>
            </w:pPr>
            <w:r>
              <w:rPr>
                <w:rFonts w:ascii="Times New Roman" w:hAnsi="Times New Roman"/>
                <w:b w:val="0"/>
                <w:i w:val="0"/>
                <w:color w:val="000000"/>
                <w:sz w:val="24"/>
              </w:rPr>
              <w:t>6</w:t>
            </w:r>
          </w:p>
        </w:tc>
        <w:tc>
          <w:tcPr>
            <w:tcW w:w="2845" w:type="dxa"/>
            <w:tcMar>
              <w:top w:w="50" w:type="dxa"/>
              <w:left w:w="100" w:type="dxa"/>
            </w:tcMar>
            <w:vAlign w:val="center"/>
          </w:tcPr>
          <w:p w14:paraId="05B31D2B">
            <w:pPr>
              <w:spacing w:before="0" w:after="0"/>
              <w:ind w:left="135"/>
              <w:jc w:val="left"/>
            </w:pPr>
            <w:r>
              <w:rPr>
                <w:rFonts w:ascii="Times New Roman" w:hAnsi="Times New Roman"/>
                <w:b w:val="0"/>
                <w:i w:val="0"/>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14:paraId="516B40F0">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330AF48">
            <w:pPr>
              <w:spacing w:before="0" w:after="0" w:line="276" w:lineRule="auto"/>
              <w:ind w:left="135"/>
              <w:jc w:val="center"/>
            </w:pPr>
          </w:p>
        </w:tc>
        <w:tc>
          <w:tcPr>
            <w:tcW w:w="1666" w:type="dxa"/>
            <w:tcMar>
              <w:top w:w="50" w:type="dxa"/>
              <w:left w:w="100" w:type="dxa"/>
            </w:tcMar>
            <w:vAlign w:val="center"/>
          </w:tcPr>
          <w:p w14:paraId="57683649">
            <w:pPr>
              <w:spacing w:before="0" w:after="0" w:line="276" w:lineRule="auto"/>
              <w:ind w:left="135"/>
              <w:jc w:val="center"/>
            </w:pPr>
          </w:p>
        </w:tc>
        <w:tc>
          <w:tcPr>
            <w:tcW w:w="1186" w:type="dxa"/>
            <w:tcMar>
              <w:top w:w="50" w:type="dxa"/>
              <w:left w:w="100" w:type="dxa"/>
            </w:tcMar>
            <w:vAlign w:val="center"/>
          </w:tcPr>
          <w:p w14:paraId="6EDC1E48">
            <w:pPr>
              <w:spacing w:before="0" w:after="0"/>
              <w:ind w:left="135"/>
              <w:jc w:val="left"/>
            </w:pPr>
          </w:p>
        </w:tc>
        <w:tc>
          <w:tcPr>
            <w:tcW w:w="2018" w:type="dxa"/>
            <w:tcMar>
              <w:top w:w="50" w:type="dxa"/>
              <w:left w:w="100" w:type="dxa"/>
            </w:tcMar>
            <w:vAlign w:val="center"/>
          </w:tcPr>
          <w:p w14:paraId="49C7F6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"https://m.edsoo.ru/8864c6d0" \h </w:instrText>
            </w:r>
            <w:r>
              <w:fldChar w:fldCharType="separate"/>
            </w:r>
            <w:r>
              <w:rPr>
                <w:rFonts w:ascii="Times New Roman" w:hAnsi="Times New Roman"/>
                <w:b w:val="0"/>
                <w:i w:val="0"/>
                <w:color w:val="0000FF"/>
                <w:sz w:val="22"/>
                <w:u w:val="single"/>
              </w:rPr>
              <w:t>https://m.edsoo.ru/8864c6d0</w:t>
            </w:r>
            <w:r>
              <w:rPr>
                <w:rFonts w:ascii="Times New Roman" w:hAnsi="Times New Roman"/>
                <w:b w:val="0"/>
                <w:i w:val="0"/>
                <w:color w:val="0000FF"/>
                <w:sz w:val="22"/>
                <w:u w:val="single"/>
              </w:rPr>
              <w:fldChar w:fldCharType="end"/>
            </w:r>
          </w:p>
        </w:tc>
      </w:tr>
      <w:tr w14:paraId="6A090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391402E">
            <w:pPr>
              <w:spacing w:before="0" w:after="0"/>
              <w:ind w:left="0"/>
              <w:jc w:val="left"/>
            </w:pPr>
            <w:r>
              <w:rPr>
                <w:rFonts w:ascii="Times New Roman" w:hAnsi="Times New Roman"/>
                <w:b w:val="0"/>
                <w:i w:val="0"/>
                <w:color w:val="000000"/>
                <w:sz w:val="24"/>
              </w:rPr>
              <w:t>7</w:t>
            </w:r>
          </w:p>
        </w:tc>
        <w:tc>
          <w:tcPr>
            <w:tcW w:w="2845" w:type="dxa"/>
            <w:tcMar>
              <w:top w:w="50" w:type="dxa"/>
              <w:left w:w="100" w:type="dxa"/>
            </w:tcMar>
            <w:vAlign w:val="center"/>
          </w:tcPr>
          <w:p w14:paraId="39B32E28">
            <w:pPr>
              <w:spacing w:before="0" w:after="0"/>
              <w:ind w:left="135"/>
              <w:jc w:val="left"/>
            </w:pPr>
            <w:r>
              <w:rPr>
                <w:rFonts w:ascii="Times New Roman" w:hAnsi="Times New Roman"/>
                <w:b w:val="0"/>
                <w:i w:val="0"/>
                <w:color w:val="000000"/>
                <w:sz w:val="24"/>
              </w:rPr>
              <w:t>Франция в XVIII в.</w:t>
            </w:r>
          </w:p>
        </w:tc>
        <w:tc>
          <w:tcPr>
            <w:tcW w:w="865" w:type="dxa"/>
            <w:tcMar>
              <w:top w:w="50" w:type="dxa"/>
              <w:left w:w="100" w:type="dxa"/>
            </w:tcMar>
            <w:vAlign w:val="center"/>
          </w:tcPr>
          <w:p w14:paraId="242113D9">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31C58C50">
            <w:pPr>
              <w:spacing w:before="0" w:after="0" w:line="276" w:lineRule="auto"/>
              <w:ind w:left="135"/>
              <w:jc w:val="center"/>
            </w:pPr>
          </w:p>
        </w:tc>
        <w:tc>
          <w:tcPr>
            <w:tcW w:w="1666" w:type="dxa"/>
            <w:tcMar>
              <w:top w:w="50" w:type="dxa"/>
              <w:left w:w="100" w:type="dxa"/>
            </w:tcMar>
            <w:vAlign w:val="center"/>
          </w:tcPr>
          <w:p w14:paraId="73F73B66">
            <w:pPr>
              <w:spacing w:before="0" w:after="0" w:line="276" w:lineRule="auto"/>
              <w:ind w:left="135"/>
              <w:jc w:val="center"/>
            </w:pPr>
          </w:p>
        </w:tc>
        <w:tc>
          <w:tcPr>
            <w:tcW w:w="1186" w:type="dxa"/>
            <w:tcMar>
              <w:top w:w="50" w:type="dxa"/>
              <w:left w:w="100" w:type="dxa"/>
            </w:tcMar>
            <w:vAlign w:val="center"/>
          </w:tcPr>
          <w:p w14:paraId="1C7604BC">
            <w:pPr>
              <w:spacing w:before="0" w:after="0"/>
              <w:ind w:left="135"/>
              <w:jc w:val="left"/>
            </w:pPr>
          </w:p>
        </w:tc>
        <w:tc>
          <w:tcPr>
            <w:tcW w:w="2018" w:type="dxa"/>
            <w:tcMar>
              <w:top w:w="50" w:type="dxa"/>
              <w:left w:w="100" w:type="dxa"/>
            </w:tcMar>
            <w:vAlign w:val="center"/>
          </w:tcPr>
          <w:p w14:paraId="3AF6B5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"https://m.edsoo.ru/8864c892" \h </w:instrText>
            </w:r>
            <w:r>
              <w:fldChar w:fldCharType="separate"/>
            </w:r>
            <w:r>
              <w:rPr>
                <w:rFonts w:ascii="Times New Roman" w:hAnsi="Times New Roman"/>
                <w:b w:val="0"/>
                <w:i w:val="0"/>
                <w:color w:val="0000FF"/>
                <w:sz w:val="22"/>
                <w:u w:val="single"/>
              </w:rPr>
              <w:t>https://m.edsoo.ru/8864c892</w:t>
            </w:r>
            <w:r>
              <w:rPr>
                <w:rFonts w:ascii="Times New Roman" w:hAnsi="Times New Roman"/>
                <w:b w:val="0"/>
                <w:i w:val="0"/>
                <w:color w:val="0000FF"/>
                <w:sz w:val="22"/>
                <w:u w:val="single"/>
              </w:rPr>
              <w:fldChar w:fldCharType="end"/>
            </w:r>
          </w:p>
        </w:tc>
      </w:tr>
      <w:tr w14:paraId="0B0FA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93610A3">
            <w:pPr>
              <w:spacing w:before="0" w:after="0"/>
              <w:ind w:left="0"/>
              <w:jc w:val="left"/>
            </w:pPr>
            <w:r>
              <w:rPr>
                <w:rFonts w:ascii="Times New Roman" w:hAnsi="Times New Roman"/>
                <w:b w:val="0"/>
                <w:i w:val="0"/>
                <w:color w:val="000000"/>
                <w:sz w:val="24"/>
              </w:rPr>
              <w:t>8</w:t>
            </w:r>
          </w:p>
        </w:tc>
        <w:tc>
          <w:tcPr>
            <w:tcW w:w="2845" w:type="dxa"/>
            <w:tcMar>
              <w:top w:w="50" w:type="dxa"/>
              <w:left w:w="100" w:type="dxa"/>
            </w:tcMar>
            <w:vAlign w:val="center"/>
          </w:tcPr>
          <w:p w14:paraId="533E9C59">
            <w:pPr>
              <w:spacing w:before="0" w:after="0"/>
              <w:ind w:left="135"/>
              <w:jc w:val="left"/>
            </w:pPr>
            <w:r>
              <w:rPr>
                <w:rFonts w:ascii="Times New Roman" w:hAnsi="Times New Roman"/>
                <w:b w:val="0"/>
                <w:i w:val="0"/>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14:paraId="4132CE1F">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B0ABE1B">
            <w:pPr>
              <w:spacing w:before="0" w:after="0" w:line="276" w:lineRule="auto"/>
              <w:ind w:left="135"/>
              <w:jc w:val="center"/>
            </w:pPr>
          </w:p>
        </w:tc>
        <w:tc>
          <w:tcPr>
            <w:tcW w:w="1666" w:type="dxa"/>
            <w:tcMar>
              <w:top w:w="50" w:type="dxa"/>
              <w:left w:w="100" w:type="dxa"/>
            </w:tcMar>
            <w:vAlign w:val="center"/>
          </w:tcPr>
          <w:p w14:paraId="05843819">
            <w:pPr>
              <w:spacing w:before="0" w:after="0" w:line="276" w:lineRule="auto"/>
              <w:ind w:left="135"/>
              <w:jc w:val="center"/>
            </w:pPr>
          </w:p>
        </w:tc>
        <w:tc>
          <w:tcPr>
            <w:tcW w:w="1186" w:type="dxa"/>
            <w:tcMar>
              <w:top w:w="50" w:type="dxa"/>
              <w:left w:w="100" w:type="dxa"/>
            </w:tcMar>
            <w:vAlign w:val="center"/>
          </w:tcPr>
          <w:p w14:paraId="534A03E9">
            <w:pPr>
              <w:spacing w:before="0" w:after="0"/>
              <w:ind w:left="135"/>
              <w:jc w:val="left"/>
            </w:pPr>
          </w:p>
        </w:tc>
        <w:tc>
          <w:tcPr>
            <w:tcW w:w="2018" w:type="dxa"/>
            <w:tcMar>
              <w:top w:w="50" w:type="dxa"/>
              <w:left w:w="100" w:type="dxa"/>
            </w:tcMar>
            <w:vAlign w:val="center"/>
          </w:tcPr>
          <w:p w14:paraId="1D7A3A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"https://m.edsoo.ru/8864c9c8" \h </w:instrText>
            </w:r>
            <w:r>
              <w:fldChar w:fldCharType="separate"/>
            </w:r>
            <w:r>
              <w:rPr>
                <w:rFonts w:ascii="Times New Roman" w:hAnsi="Times New Roman"/>
                <w:b w:val="0"/>
                <w:i w:val="0"/>
                <w:color w:val="0000FF"/>
                <w:sz w:val="22"/>
                <w:u w:val="single"/>
              </w:rPr>
              <w:t>https://m.edsoo.ru/8864c9c8</w:t>
            </w:r>
            <w:r>
              <w:rPr>
                <w:rFonts w:ascii="Times New Roman" w:hAnsi="Times New Roman"/>
                <w:b w:val="0"/>
                <w:i w:val="0"/>
                <w:color w:val="0000FF"/>
                <w:sz w:val="22"/>
                <w:u w:val="single"/>
              </w:rPr>
              <w:fldChar w:fldCharType="end"/>
            </w:r>
          </w:p>
        </w:tc>
      </w:tr>
      <w:tr w14:paraId="719B6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E783170">
            <w:pPr>
              <w:spacing w:before="0" w:after="0"/>
              <w:ind w:left="0"/>
              <w:jc w:val="left"/>
            </w:pPr>
            <w:r>
              <w:rPr>
                <w:rFonts w:ascii="Times New Roman" w:hAnsi="Times New Roman"/>
                <w:b w:val="0"/>
                <w:i w:val="0"/>
                <w:color w:val="000000"/>
                <w:sz w:val="24"/>
              </w:rPr>
              <w:t>9</w:t>
            </w:r>
          </w:p>
        </w:tc>
        <w:tc>
          <w:tcPr>
            <w:tcW w:w="2845" w:type="dxa"/>
            <w:tcMar>
              <w:top w:w="50" w:type="dxa"/>
              <w:left w:w="100" w:type="dxa"/>
            </w:tcMar>
            <w:vAlign w:val="center"/>
          </w:tcPr>
          <w:p w14:paraId="5F16B95E">
            <w:pPr>
              <w:spacing w:before="0" w:after="0"/>
              <w:ind w:left="135"/>
              <w:jc w:val="left"/>
            </w:pPr>
            <w:r>
              <w:rPr>
                <w:rFonts w:ascii="Times New Roman" w:hAnsi="Times New Roman"/>
                <w:b w:val="0"/>
                <w:i w:val="0"/>
                <w:color w:val="000000"/>
                <w:sz w:val="24"/>
              </w:rPr>
              <w:t>Государства Пиренейского полуострова</w:t>
            </w:r>
          </w:p>
        </w:tc>
        <w:tc>
          <w:tcPr>
            <w:tcW w:w="865" w:type="dxa"/>
            <w:tcMar>
              <w:top w:w="50" w:type="dxa"/>
              <w:left w:w="100" w:type="dxa"/>
            </w:tcMar>
            <w:vAlign w:val="center"/>
          </w:tcPr>
          <w:p w14:paraId="20D2E620">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3F94D77">
            <w:pPr>
              <w:spacing w:before="0" w:after="0" w:line="276" w:lineRule="auto"/>
              <w:ind w:left="135"/>
              <w:jc w:val="center"/>
            </w:pPr>
          </w:p>
        </w:tc>
        <w:tc>
          <w:tcPr>
            <w:tcW w:w="1666" w:type="dxa"/>
            <w:tcMar>
              <w:top w:w="50" w:type="dxa"/>
              <w:left w:w="100" w:type="dxa"/>
            </w:tcMar>
            <w:vAlign w:val="center"/>
          </w:tcPr>
          <w:p w14:paraId="4B0644CB">
            <w:pPr>
              <w:spacing w:before="0" w:after="0" w:line="276" w:lineRule="auto"/>
              <w:ind w:left="135"/>
              <w:jc w:val="center"/>
            </w:pPr>
          </w:p>
        </w:tc>
        <w:tc>
          <w:tcPr>
            <w:tcW w:w="1186" w:type="dxa"/>
            <w:tcMar>
              <w:top w:w="50" w:type="dxa"/>
              <w:left w:w="100" w:type="dxa"/>
            </w:tcMar>
            <w:vAlign w:val="center"/>
          </w:tcPr>
          <w:p w14:paraId="7BFF73C7">
            <w:pPr>
              <w:spacing w:before="0" w:after="0"/>
              <w:ind w:left="135"/>
              <w:jc w:val="left"/>
            </w:pPr>
          </w:p>
        </w:tc>
        <w:tc>
          <w:tcPr>
            <w:tcW w:w="2018" w:type="dxa"/>
            <w:tcMar>
              <w:top w:w="50" w:type="dxa"/>
              <w:left w:w="100" w:type="dxa"/>
            </w:tcMar>
            <w:vAlign w:val="center"/>
          </w:tcPr>
          <w:p w14:paraId="4FBDF7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"https://m.edsoo.ru/8864cae0" \h </w:instrText>
            </w:r>
            <w:r>
              <w:fldChar w:fldCharType="separate"/>
            </w:r>
            <w:r>
              <w:rPr>
                <w:rFonts w:ascii="Times New Roman" w:hAnsi="Times New Roman"/>
                <w:b w:val="0"/>
                <w:i w:val="0"/>
                <w:color w:val="0000FF"/>
                <w:sz w:val="22"/>
                <w:u w:val="single"/>
              </w:rPr>
              <w:t>https://m.edsoo.ru/8864cae0</w:t>
            </w:r>
            <w:r>
              <w:rPr>
                <w:rFonts w:ascii="Times New Roman" w:hAnsi="Times New Roman"/>
                <w:b w:val="0"/>
                <w:i w:val="0"/>
                <w:color w:val="0000FF"/>
                <w:sz w:val="22"/>
                <w:u w:val="single"/>
              </w:rPr>
              <w:fldChar w:fldCharType="end"/>
            </w:r>
          </w:p>
        </w:tc>
      </w:tr>
      <w:tr w14:paraId="627CA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3976852">
            <w:pPr>
              <w:spacing w:before="0" w:after="0"/>
              <w:ind w:left="0"/>
              <w:jc w:val="left"/>
            </w:pPr>
            <w:r>
              <w:rPr>
                <w:rFonts w:ascii="Times New Roman" w:hAnsi="Times New Roman"/>
                <w:b w:val="0"/>
                <w:i w:val="0"/>
                <w:color w:val="000000"/>
                <w:sz w:val="24"/>
              </w:rPr>
              <w:t>10</w:t>
            </w:r>
          </w:p>
        </w:tc>
        <w:tc>
          <w:tcPr>
            <w:tcW w:w="2845" w:type="dxa"/>
            <w:tcMar>
              <w:top w:w="50" w:type="dxa"/>
              <w:left w:w="100" w:type="dxa"/>
            </w:tcMar>
            <w:vAlign w:val="center"/>
          </w:tcPr>
          <w:p w14:paraId="391E22BA">
            <w:pPr>
              <w:spacing w:before="0" w:after="0"/>
              <w:ind w:left="135"/>
              <w:jc w:val="left"/>
            </w:pPr>
            <w:r>
              <w:rPr>
                <w:rFonts w:ascii="Times New Roman" w:hAnsi="Times New Roman"/>
                <w:b w:val="0"/>
                <w:i w:val="0"/>
                <w:color w:val="000000"/>
                <w:sz w:val="24"/>
              </w:rPr>
              <w:t>Создание английских колоний на американской земле</w:t>
            </w:r>
          </w:p>
        </w:tc>
        <w:tc>
          <w:tcPr>
            <w:tcW w:w="865" w:type="dxa"/>
            <w:tcMar>
              <w:top w:w="50" w:type="dxa"/>
              <w:left w:w="100" w:type="dxa"/>
            </w:tcMar>
            <w:vAlign w:val="center"/>
          </w:tcPr>
          <w:p w14:paraId="60C87C88">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35316A2F">
            <w:pPr>
              <w:spacing w:before="0" w:after="0" w:line="276" w:lineRule="auto"/>
              <w:ind w:left="135"/>
              <w:jc w:val="center"/>
            </w:pPr>
          </w:p>
        </w:tc>
        <w:tc>
          <w:tcPr>
            <w:tcW w:w="1666" w:type="dxa"/>
            <w:tcMar>
              <w:top w:w="50" w:type="dxa"/>
              <w:left w:w="100" w:type="dxa"/>
            </w:tcMar>
            <w:vAlign w:val="center"/>
          </w:tcPr>
          <w:p w14:paraId="1E1F1029">
            <w:pPr>
              <w:spacing w:before="0" w:after="0" w:line="276" w:lineRule="auto"/>
              <w:ind w:left="135"/>
              <w:jc w:val="center"/>
            </w:pPr>
          </w:p>
        </w:tc>
        <w:tc>
          <w:tcPr>
            <w:tcW w:w="1186" w:type="dxa"/>
            <w:tcMar>
              <w:top w:w="50" w:type="dxa"/>
              <w:left w:w="100" w:type="dxa"/>
            </w:tcMar>
            <w:vAlign w:val="center"/>
          </w:tcPr>
          <w:p w14:paraId="6EB40CC9">
            <w:pPr>
              <w:spacing w:before="0" w:after="0"/>
              <w:ind w:left="135"/>
              <w:jc w:val="left"/>
            </w:pPr>
          </w:p>
        </w:tc>
        <w:tc>
          <w:tcPr>
            <w:tcW w:w="2018" w:type="dxa"/>
            <w:tcMar>
              <w:top w:w="50" w:type="dxa"/>
              <w:left w:w="100" w:type="dxa"/>
            </w:tcMar>
            <w:vAlign w:val="center"/>
          </w:tcPr>
          <w:p w14:paraId="671E6E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"https://m.edsoo.ru/8864cc0c" \h </w:instrText>
            </w:r>
            <w:r>
              <w:fldChar w:fldCharType="separate"/>
            </w:r>
            <w:r>
              <w:rPr>
                <w:rFonts w:ascii="Times New Roman" w:hAnsi="Times New Roman"/>
                <w:b w:val="0"/>
                <w:i w:val="0"/>
                <w:color w:val="0000FF"/>
                <w:sz w:val="22"/>
                <w:u w:val="single"/>
              </w:rPr>
              <w:t>https://m.edsoo.ru/8864cc0c</w:t>
            </w:r>
            <w:r>
              <w:rPr>
                <w:rFonts w:ascii="Times New Roman" w:hAnsi="Times New Roman"/>
                <w:b w:val="0"/>
                <w:i w:val="0"/>
                <w:color w:val="0000FF"/>
                <w:sz w:val="22"/>
                <w:u w:val="single"/>
              </w:rPr>
              <w:fldChar w:fldCharType="end"/>
            </w:r>
          </w:p>
        </w:tc>
      </w:tr>
      <w:tr w14:paraId="22507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CFEC845">
            <w:pPr>
              <w:spacing w:before="0" w:after="0"/>
              <w:ind w:left="0"/>
              <w:jc w:val="left"/>
            </w:pPr>
            <w:r>
              <w:rPr>
                <w:rFonts w:ascii="Times New Roman" w:hAnsi="Times New Roman"/>
                <w:b w:val="0"/>
                <w:i w:val="0"/>
                <w:color w:val="000000"/>
                <w:sz w:val="24"/>
              </w:rPr>
              <w:t>11</w:t>
            </w:r>
          </w:p>
        </w:tc>
        <w:tc>
          <w:tcPr>
            <w:tcW w:w="2845" w:type="dxa"/>
            <w:tcMar>
              <w:top w:w="50" w:type="dxa"/>
              <w:left w:w="100" w:type="dxa"/>
            </w:tcMar>
            <w:vAlign w:val="center"/>
          </w:tcPr>
          <w:p w14:paraId="79926D45">
            <w:pPr>
              <w:spacing w:before="0" w:after="0"/>
              <w:ind w:left="135"/>
              <w:jc w:val="left"/>
            </w:pPr>
            <w:r>
              <w:rPr>
                <w:rFonts w:ascii="Times New Roman" w:hAnsi="Times New Roman"/>
                <w:b w:val="0"/>
                <w:i w:val="0"/>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14:paraId="1474B003">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91BE670">
            <w:pPr>
              <w:spacing w:before="0" w:after="0" w:line="276" w:lineRule="auto"/>
              <w:ind w:left="135"/>
              <w:jc w:val="center"/>
            </w:pPr>
          </w:p>
        </w:tc>
        <w:tc>
          <w:tcPr>
            <w:tcW w:w="1666" w:type="dxa"/>
            <w:tcMar>
              <w:top w:w="50" w:type="dxa"/>
              <w:left w:w="100" w:type="dxa"/>
            </w:tcMar>
            <w:vAlign w:val="center"/>
          </w:tcPr>
          <w:p w14:paraId="1F96C654">
            <w:pPr>
              <w:spacing w:before="0" w:after="0" w:line="276" w:lineRule="auto"/>
              <w:ind w:left="135"/>
              <w:jc w:val="center"/>
            </w:pPr>
          </w:p>
        </w:tc>
        <w:tc>
          <w:tcPr>
            <w:tcW w:w="1186" w:type="dxa"/>
            <w:tcMar>
              <w:top w:w="50" w:type="dxa"/>
              <w:left w:w="100" w:type="dxa"/>
            </w:tcMar>
            <w:vAlign w:val="center"/>
          </w:tcPr>
          <w:p w14:paraId="295A3B6C">
            <w:pPr>
              <w:spacing w:before="0" w:after="0"/>
              <w:ind w:left="135"/>
              <w:jc w:val="left"/>
            </w:pPr>
          </w:p>
        </w:tc>
        <w:tc>
          <w:tcPr>
            <w:tcW w:w="2018" w:type="dxa"/>
            <w:tcMar>
              <w:top w:w="50" w:type="dxa"/>
              <w:left w:w="100" w:type="dxa"/>
            </w:tcMar>
            <w:vAlign w:val="center"/>
          </w:tcPr>
          <w:p w14:paraId="4E4131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"https://m.edsoo.ru/8864cd24" \h </w:instrText>
            </w:r>
            <w:r>
              <w:fldChar w:fldCharType="separate"/>
            </w:r>
            <w:r>
              <w:rPr>
                <w:rFonts w:ascii="Times New Roman" w:hAnsi="Times New Roman"/>
                <w:b w:val="0"/>
                <w:i w:val="0"/>
                <w:color w:val="0000FF"/>
                <w:sz w:val="22"/>
                <w:u w:val="single"/>
              </w:rPr>
              <w:t>https://m.edsoo.ru/8864cd24</w:t>
            </w:r>
            <w:r>
              <w:rPr>
                <w:rFonts w:ascii="Times New Roman" w:hAnsi="Times New Roman"/>
                <w:b w:val="0"/>
                <w:i w:val="0"/>
                <w:color w:val="0000FF"/>
                <w:sz w:val="22"/>
                <w:u w:val="single"/>
              </w:rPr>
              <w:fldChar w:fldCharType="end"/>
            </w:r>
          </w:p>
        </w:tc>
      </w:tr>
      <w:tr w14:paraId="6A45F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D0632AF">
            <w:pPr>
              <w:spacing w:before="0" w:after="0"/>
              <w:ind w:left="0"/>
              <w:jc w:val="left"/>
            </w:pPr>
            <w:r>
              <w:rPr>
                <w:rFonts w:ascii="Times New Roman" w:hAnsi="Times New Roman"/>
                <w:b w:val="0"/>
                <w:i w:val="0"/>
                <w:color w:val="000000"/>
                <w:sz w:val="24"/>
              </w:rPr>
              <w:t>12</w:t>
            </w:r>
          </w:p>
        </w:tc>
        <w:tc>
          <w:tcPr>
            <w:tcW w:w="2845" w:type="dxa"/>
            <w:tcMar>
              <w:top w:w="50" w:type="dxa"/>
              <w:left w:w="100" w:type="dxa"/>
            </w:tcMar>
            <w:vAlign w:val="center"/>
          </w:tcPr>
          <w:p w14:paraId="7C1599DE">
            <w:pPr>
              <w:spacing w:before="0" w:after="0"/>
              <w:ind w:left="135"/>
              <w:jc w:val="left"/>
            </w:pPr>
            <w:r>
              <w:rPr>
                <w:rFonts w:ascii="Times New Roman" w:hAnsi="Times New Roman"/>
                <w:b w:val="0"/>
                <w:i w:val="0"/>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14:paraId="71F132B3">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E926FB4">
            <w:pPr>
              <w:spacing w:before="0" w:after="0" w:line="276" w:lineRule="auto"/>
              <w:ind w:left="135"/>
              <w:jc w:val="center"/>
            </w:pPr>
          </w:p>
        </w:tc>
        <w:tc>
          <w:tcPr>
            <w:tcW w:w="1666" w:type="dxa"/>
            <w:tcMar>
              <w:top w:w="50" w:type="dxa"/>
              <w:left w:w="100" w:type="dxa"/>
            </w:tcMar>
            <w:vAlign w:val="center"/>
          </w:tcPr>
          <w:p w14:paraId="7C15C8BE">
            <w:pPr>
              <w:spacing w:before="0" w:after="0" w:line="276" w:lineRule="auto"/>
              <w:ind w:left="135"/>
              <w:jc w:val="center"/>
            </w:pPr>
          </w:p>
        </w:tc>
        <w:tc>
          <w:tcPr>
            <w:tcW w:w="1186" w:type="dxa"/>
            <w:tcMar>
              <w:top w:w="50" w:type="dxa"/>
              <w:left w:w="100" w:type="dxa"/>
            </w:tcMar>
            <w:vAlign w:val="center"/>
          </w:tcPr>
          <w:p w14:paraId="6B69745C">
            <w:pPr>
              <w:spacing w:before="0" w:after="0"/>
              <w:ind w:left="135"/>
              <w:jc w:val="left"/>
            </w:pPr>
          </w:p>
        </w:tc>
        <w:tc>
          <w:tcPr>
            <w:tcW w:w="2018" w:type="dxa"/>
            <w:tcMar>
              <w:top w:w="50" w:type="dxa"/>
              <w:left w:w="100" w:type="dxa"/>
            </w:tcMar>
            <w:vAlign w:val="center"/>
          </w:tcPr>
          <w:p w14:paraId="695BD2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"https://m.edsoo.ru/8864ce3c" \h </w:instrText>
            </w:r>
            <w:r>
              <w:fldChar w:fldCharType="separate"/>
            </w:r>
            <w:r>
              <w:rPr>
                <w:rFonts w:ascii="Times New Roman" w:hAnsi="Times New Roman"/>
                <w:b w:val="0"/>
                <w:i w:val="0"/>
                <w:color w:val="0000FF"/>
                <w:sz w:val="22"/>
                <w:u w:val="single"/>
              </w:rPr>
              <w:t>https://m.edsoo.ru/8864ce3c</w:t>
            </w:r>
            <w:r>
              <w:rPr>
                <w:rFonts w:ascii="Times New Roman" w:hAnsi="Times New Roman"/>
                <w:b w:val="0"/>
                <w:i w:val="0"/>
                <w:color w:val="0000FF"/>
                <w:sz w:val="22"/>
                <w:u w:val="single"/>
              </w:rPr>
              <w:fldChar w:fldCharType="end"/>
            </w:r>
          </w:p>
        </w:tc>
      </w:tr>
      <w:tr w14:paraId="38019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C8C7245">
            <w:pPr>
              <w:spacing w:before="0" w:after="0"/>
              <w:ind w:left="0"/>
              <w:jc w:val="left"/>
            </w:pPr>
            <w:r>
              <w:rPr>
                <w:rFonts w:ascii="Times New Roman" w:hAnsi="Times New Roman"/>
                <w:b w:val="0"/>
                <w:i w:val="0"/>
                <w:color w:val="000000"/>
                <w:sz w:val="24"/>
              </w:rPr>
              <w:t>13</w:t>
            </w:r>
          </w:p>
        </w:tc>
        <w:tc>
          <w:tcPr>
            <w:tcW w:w="2845" w:type="dxa"/>
            <w:tcMar>
              <w:top w:w="50" w:type="dxa"/>
              <w:left w:w="100" w:type="dxa"/>
            </w:tcMar>
            <w:vAlign w:val="center"/>
          </w:tcPr>
          <w:p w14:paraId="0CDC71BA">
            <w:pPr>
              <w:spacing w:before="0" w:after="0"/>
              <w:ind w:left="135"/>
              <w:jc w:val="left"/>
            </w:pPr>
            <w:r>
              <w:rPr>
                <w:rFonts w:ascii="Times New Roman" w:hAnsi="Times New Roman"/>
                <w:b w:val="0"/>
                <w:i w:val="0"/>
                <w:color w:val="000000"/>
                <w:sz w:val="24"/>
              </w:rPr>
              <w:t>Упразднение монархии и провозглашение республики</w:t>
            </w:r>
          </w:p>
        </w:tc>
        <w:tc>
          <w:tcPr>
            <w:tcW w:w="865" w:type="dxa"/>
            <w:tcMar>
              <w:top w:w="50" w:type="dxa"/>
              <w:left w:w="100" w:type="dxa"/>
            </w:tcMar>
            <w:vAlign w:val="center"/>
          </w:tcPr>
          <w:p w14:paraId="4C7A554C">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B1143E1">
            <w:pPr>
              <w:spacing w:before="0" w:after="0" w:line="276" w:lineRule="auto"/>
              <w:ind w:left="135"/>
              <w:jc w:val="center"/>
            </w:pPr>
          </w:p>
        </w:tc>
        <w:tc>
          <w:tcPr>
            <w:tcW w:w="1666" w:type="dxa"/>
            <w:tcMar>
              <w:top w:w="50" w:type="dxa"/>
              <w:left w:w="100" w:type="dxa"/>
            </w:tcMar>
            <w:vAlign w:val="center"/>
          </w:tcPr>
          <w:p w14:paraId="1B797E67">
            <w:pPr>
              <w:spacing w:before="0" w:after="0" w:line="276" w:lineRule="auto"/>
              <w:ind w:left="135"/>
              <w:jc w:val="center"/>
            </w:pPr>
          </w:p>
        </w:tc>
        <w:tc>
          <w:tcPr>
            <w:tcW w:w="1186" w:type="dxa"/>
            <w:tcMar>
              <w:top w:w="50" w:type="dxa"/>
              <w:left w:w="100" w:type="dxa"/>
            </w:tcMar>
            <w:vAlign w:val="center"/>
          </w:tcPr>
          <w:p w14:paraId="798EE33A">
            <w:pPr>
              <w:spacing w:before="0" w:after="0"/>
              <w:ind w:left="135"/>
              <w:jc w:val="left"/>
            </w:pPr>
          </w:p>
        </w:tc>
        <w:tc>
          <w:tcPr>
            <w:tcW w:w="2018" w:type="dxa"/>
            <w:tcMar>
              <w:top w:w="50" w:type="dxa"/>
              <w:left w:w="100" w:type="dxa"/>
            </w:tcMar>
            <w:vAlign w:val="center"/>
          </w:tcPr>
          <w:p w14:paraId="59440A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"https://m.edsoo.ru/8864cf5e" \h </w:instrText>
            </w:r>
            <w:r>
              <w:fldChar w:fldCharType="separate"/>
            </w:r>
            <w:r>
              <w:rPr>
                <w:rFonts w:ascii="Times New Roman" w:hAnsi="Times New Roman"/>
                <w:b w:val="0"/>
                <w:i w:val="0"/>
                <w:color w:val="0000FF"/>
                <w:sz w:val="22"/>
                <w:u w:val="single"/>
              </w:rPr>
              <w:t>https://m.edsoo.ru/8864cf5e</w:t>
            </w:r>
            <w:r>
              <w:rPr>
                <w:rFonts w:ascii="Times New Roman" w:hAnsi="Times New Roman"/>
                <w:b w:val="0"/>
                <w:i w:val="0"/>
                <w:color w:val="0000FF"/>
                <w:sz w:val="22"/>
                <w:u w:val="single"/>
              </w:rPr>
              <w:fldChar w:fldCharType="end"/>
            </w:r>
          </w:p>
        </w:tc>
      </w:tr>
      <w:tr w14:paraId="2DF78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3F2F6FF">
            <w:pPr>
              <w:spacing w:before="0" w:after="0"/>
              <w:ind w:left="0"/>
              <w:jc w:val="left"/>
            </w:pPr>
            <w:r>
              <w:rPr>
                <w:rFonts w:ascii="Times New Roman" w:hAnsi="Times New Roman"/>
                <w:b w:val="0"/>
                <w:i w:val="0"/>
                <w:color w:val="000000"/>
                <w:sz w:val="24"/>
              </w:rPr>
              <w:t>14</w:t>
            </w:r>
          </w:p>
        </w:tc>
        <w:tc>
          <w:tcPr>
            <w:tcW w:w="2845" w:type="dxa"/>
            <w:tcMar>
              <w:top w:w="50" w:type="dxa"/>
              <w:left w:w="100" w:type="dxa"/>
            </w:tcMar>
            <w:vAlign w:val="center"/>
          </w:tcPr>
          <w:p w14:paraId="560926D2">
            <w:pPr>
              <w:spacing w:before="0" w:after="0"/>
              <w:ind w:left="135"/>
              <w:jc w:val="left"/>
            </w:pPr>
            <w:r>
              <w:rPr>
                <w:rFonts w:ascii="Times New Roman" w:hAnsi="Times New Roman"/>
                <w:b w:val="0"/>
                <w:i w:val="0"/>
                <w:color w:val="000000"/>
                <w:sz w:val="24"/>
              </w:rPr>
              <w:t>От якобинской диктатуры до установления режима консульства</w:t>
            </w:r>
          </w:p>
        </w:tc>
        <w:tc>
          <w:tcPr>
            <w:tcW w:w="865" w:type="dxa"/>
            <w:tcMar>
              <w:top w:w="50" w:type="dxa"/>
              <w:left w:w="100" w:type="dxa"/>
            </w:tcMar>
            <w:vAlign w:val="center"/>
          </w:tcPr>
          <w:p w14:paraId="7C457A66">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4CA5E8D">
            <w:pPr>
              <w:spacing w:before="0" w:after="0" w:line="276" w:lineRule="auto"/>
              <w:ind w:left="135"/>
              <w:jc w:val="center"/>
            </w:pPr>
          </w:p>
        </w:tc>
        <w:tc>
          <w:tcPr>
            <w:tcW w:w="1666" w:type="dxa"/>
            <w:tcMar>
              <w:top w:w="50" w:type="dxa"/>
              <w:left w:w="100" w:type="dxa"/>
            </w:tcMar>
            <w:vAlign w:val="center"/>
          </w:tcPr>
          <w:p w14:paraId="68F33242">
            <w:pPr>
              <w:spacing w:before="0" w:after="0" w:line="276" w:lineRule="auto"/>
              <w:ind w:left="135"/>
              <w:jc w:val="center"/>
            </w:pPr>
          </w:p>
        </w:tc>
        <w:tc>
          <w:tcPr>
            <w:tcW w:w="1186" w:type="dxa"/>
            <w:tcMar>
              <w:top w:w="50" w:type="dxa"/>
              <w:left w:w="100" w:type="dxa"/>
            </w:tcMar>
            <w:vAlign w:val="center"/>
          </w:tcPr>
          <w:p w14:paraId="18B44854">
            <w:pPr>
              <w:spacing w:before="0" w:after="0"/>
              <w:ind w:left="135"/>
              <w:jc w:val="left"/>
            </w:pPr>
          </w:p>
        </w:tc>
        <w:tc>
          <w:tcPr>
            <w:tcW w:w="2018" w:type="dxa"/>
            <w:tcMar>
              <w:top w:w="50" w:type="dxa"/>
              <w:left w:w="100" w:type="dxa"/>
            </w:tcMar>
            <w:vAlign w:val="center"/>
          </w:tcPr>
          <w:p w14:paraId="0ED717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"https://m.edsoo.ru/8864d080" \h </w:instrText>
            </w:r>
            <w:r>
              <w:fldChar w:fldCharType="separate"/>
            </w:r>
            <w:r>
              <w:rPr>
                <w:rFonts w:ascii="Times New Roman" w:hAnsi="Times New Roman"/>
                <w:b w:val="0"/>
                <w:i w:val="0"/>
                <w:color w:val="0000FF"/>
                <w:sz w:val="22"/>
                <w:u w:val="single"/>
              </w:rPr>
              <w:t>https://m.edsoo.ru/8864d080</w:t>
            </w:r>
            <w:r>
              <w:rPr>
                <w:rFonts w:ascii="Times New Roman" w:hAnsi="Times New Roman"/>
                <w:b w:val="0"/>
                <w:i w:val="0"/>
                <w:color w:val="0000FF"/>
                <w:sz w:val="22"/>
                <w:u w:val="single"/>
              </w:rPr>
              <w:fldChar w:fldCharType="end"/>
            </w:r>
          </w:p>
        </w:tc>
      </w:tr>
      <w:tr w14:paraId="22207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AE83550">
            <w:pPr>
              <w:spacing w:before="0" w:after="0"/>
              <w:ind w:left="0"/>
              <w:jc w:val="left"/>
            </w:pPr>
            <w:r>
              <w:rPr>
                <w:rFonts w:ascii="Times New Roman" w:hAnsi="Times New Roman"/>
                <w:b w:val="0"/>
                <w:i w:val="0"/>
                <w:color w:val="000000"/>
                <w:sz w:val="24"/>
              </w:rPr>
              <w:t>15</w:t>
            </w:r>
          </w:p>
        </w:tc>
        <w:tc>
          <w:tcPr>
            <w:tcW w:w="2845" w:type="dxa"/>
            <w:tcMar>
              <w:top w:w="50" w:type="dxa"/>
              <w:left w:w="100" w:type="dxa"/>
            </w:tcMar>
            <w:vAlign w:val="center"/>
          </w:tcPr>
          <w:p w14:paraId="2B3AD558">
            <w:pPr>
              <w:spacing w:before="0" w:after="0"/>
              <w:ind w:left="135"/>
              <w:jc w:val="left"/>
            </w:pPr>
            <w:r>
              <w:rPr>
                <w:rFonts w:ascii="Times New Roman" w:hAnsi="Times New Roman"/>
                <w:b w:val="0"/>
                <w:i w:val="0"/>
                <w:color w:val="000000"/>
                <w:sz w:val="24"/>
              </w:rPr>
              <w:t>Развитие науки в XVIII в.</w:t>
            </w:r>
          </w:p>
        </w:tc>
        <w:tc>
          <w:tcPr>
            <w:tcW w:w="865" w:type="dxa"/>
            <w:tcMar>
              <w:top w:w="50" w:type="dxa"/>
              <w:left w:w="100" w:type="dxa"/>
            </w:tcMar>
            <w:vAlign w:val="center"/>
          </w:tcPr>
          <w:p w14:paraId="0D47303C">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455A0A2">
            <w:pPr>
              <w:spacing w:before="0" w:after="0" w:line="276" w:lineRule="auto"/>
              <w:ind w:left="135"/>
              <w:jc w:val="center"/>
            </w:pPr>
          </w:p>
        </w:tc>
        <w:tc>
          <w:tcPr>
            <w:tcW w:w="1666" w:type="dxa"/>
            <w:tcMar>
              <w:top w:w="50" w:type="dxa"/>
              <w:left w:w="100" w:type="dxa"/>
            </w:tcMar>
            <w:vAlign w:val="center"/>
          </w:tcPr>
          <w:p w14:paraId="1E7022AE">
            <w:pPr>
              <w:spacing w:before="0" w:after="0" w:line="276" w:lineRule="auto"/>
              <w:ind w:left="135"/>
              <w:jc w:val="center"/>
            </w:pPr>
          </w:p>
        </w:tc>
        <w:tc>
          <w:tcPr>
            <w:tcW w:w="1186" w:type="dxa"/>
            <w:tcMar>
              <w:top w:w="50" w:type="dxa"/>
              <w:left w:w="100" w:type="dxa"/>
            </w:tcMar>
            <w:vAlign w:val="center"/>
          </w:tcPr>
          <w:p w14:paraId="707893FA">
            <w:pPr>
              <w:spacing w:before="0" w:after="0"/>
              <w:ind w:left="135"/>
              <w:jc w:val="left"/>
            </w:pPr>
          </w:p>
        </w:tc>
        <w:tc>
          <w:tcPr>
            <w:tcW w:w="2018" w:type="dxa"/>
            <w:tcMar>
              <w:top w:w="50" w:type="dxa"/>
              <w:left w:w="100" w:type="dxa"/>
            </w:tcMar>
            <w:vAlign w:val="center"/>
          </w:tcPr>
          <w:p w14:paraId="4539D9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"https://m.edsoo.ru/8864d418" \h </w:instrText>
            </w:r>
            <w:r>
              <w:fldChar w:fldCharType="separate"/>
            </w:r>
            <w:r>
              <w:rPr>
                <w:rFonts w:ascii="Times New Roman" w:hAnsi="Times New Roman"/>
                <w:b w:val="0"/>
                <w:i w:val="0"/>
                <w:color w:val="0000FF"/>
                <w:sz w:val="22"/>
                <w:u w:val="single"/>
              </w:rPr>
              <w:t>https://m.edsoo.ru/8864d418</w:t>
            </w:r>
            <w:r>
              <w:rPr>
                <w:rFonts w:ascii="Times New Roman" w:hAnsi="Times New Roman"/>
                <w:b w:val="0"/>
                <w:i w:val="0"/>
                <w:color w:val="0000FF"/>
                <w:sz w:val="22"/>
                <w:u w:val="single"/>
              </w:rPr>
              <w:fldChar w:fldCharType="end"/>
            </w:r>
          </w:p>
        </w:tc>
      </w:tr>
      <w:tr w14:paraId="6D730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FC541C7">
            <w:pPr>
              <w:spacing w:before="0" w:after="0"/>
              <w:ind w:left="0"/>
              <w:jc w:val="left"/>
            </w:pPr>
            <w:r>
              <w:rPr>
                <w:rFonts w:ascii="Times New Roman" w:hAnsi="Times New Roman"/>
                <w:b w:val="0"/>
                <w:i w:val="0"/>
                <w:color w:val="000000"/>
                <w:sz w:val="24"/>
              </w:rPr>
              <w:t>16</w:t>
            </w:r>
          </w:p>
        </w:tc>
        <w:tc>
          <w:tcPr>
            <w:tcW w:w="2845" w:type="dxa"/>
            <w:tcMar>
              <w:top w:w="50" w:type="dxa"/>
              <w:left w:w="100" w:type="dxa"/>
            </w:tcMar>
            <w:vAlign w:val="center"/>
          </w:tcPr>
          <w:p w14:paraId="4506C87D">
            <w:pPr>
              <w:spacing w:before="0" w:after="0"/>
              <w:ind w:left="135"/>
              <w:jc w:val="left"/>
            </w:pPr>
            <w:r>
              <w:rPr>
                <w:rFonts w:ascii="Times New Roman" w:hAnsi="Times New Roman"/>
                <w:b w:val="0"/>
                <w:i w:val="0"/>
                <w:color w:val="000000"/>
                <w:sz w:val="24"/>
              </w:rPr>
              <w:t>Образование и культура XVIII в.</w:t>
            </w:r>
          </w:p>
        </w:tc>
        <w:tc>
          <w:tcPr>
            <w:tcW w:w="865" w:type="dxa"/>
            <w:tcMar>
              <w:top w:w="50" w:type="dxa"/>
              <w:left w:w="100" w:type="dxa"/>
            </w:tcMar>
            <w:vAlign w:val="center"/>
          </w:tcPr>
          <w:p w14:paraId="486AFBE5">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B9B1EE3">
            <w:pPr>
              <w:spacing w:before="0" w:after="0" w:line="276" w:lineRule="auto"/>
              <w:ind w:left="135"/>
              <w:jc w:val="center"/>
            </w:pPr>
          </w:p>
        </w:tc>
        <w:tc>
          <w:tcPr>
            <w:tcW w:w="1666" w:type="dxa"/>
            <w:tcMar>
              <w:top w:w="50" w:type="dxa"/>
              <w:left w:w="100" w:type="dxa"/>
            </w:tcMar>
            <w:vAlign w:val="center"/>
          </w:tcPr>
          <w:p w14:paraId="7D2B8EAF">
            <w:pPr>
              <w:spacing w:before="0" w:after="0" w:line="276" w:lineRule="auto"/>
              <w:ind w:left="135"/>
              <w:jc w:val="center"/>
            </w:pPr>
          </w:p>
        </w:tc>
        <w:tc>
          <w:tcPr>
            <w:tcW w:w="1186" w:type="dxa"/>
            <w:tcMar>
              <w:top w:w="50" w:type="dxa"/>
              <w:left w:w="100" w:type="dxa"/>
            </w:tcMar>
            <w:vAlign w:val="center"/>
          </w:tcPr>
          <w:p w14:paraId="7AFB9CC1">
            <w:pPr>
              <w:spacing w:before="0" w:after="0"/>
              <w:ind w:left="135"/>
              <w:jc w:val="left"/>
            </w:pPr>
          </w:p>
        </w:tc>
        <w:tc>
          <w:tcPr>
            <w:tcW w:w="2018" w:type="dxa"/>
            <w:tcMar>
              <w:top w:w="50" w:type="dxa"/>
              <w:left w:w="100" w:type="dxa"/>
            </w:tcMar>
            <w:vAlign w:val="center"/>
          </w:tcPr>
          <w:p w14:paraId="1F6008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"https://m.edsoo.ru/8864d562" \h </w:instrText>
            </w:r>
            <w:r>
              <w:fldChar w:fldCharType="separate"/>
            </w:r>
            <w:r>
              <w:rPr>
                <w:rFonts w:ascii="Times New Roman" w:hAnsi="Times New Roman"/>
                <w:b w:val="0"/>
                <w:i w:val="0"/>
                <w:color w:val="0000FF"/>
                <w:sz w:val="22"/>
                <w:u w:val="single"/>
              </w:rPr>
              <w:t>https://m.edsoo.ru/8864d562</w:t>
            </w:r>
            <w:r>
              <w:rPr>
                <w:rFonts w:ascii="Times New Roman" w:hAnsi="Times New Roman"/>
                <w:b w:val="0"/>
                <w:i w:val="0"/>
                <w:color w:val="0000FF"/>
                <w:sz w:val="22"/>
                <w:u w:val="single"/>
              </w:rPr>
              <w:fldChar w:fldCharType="end"/>
            </w:r>
          </w:p>
        </w:tc>
      </w:tr>
      <w:tr w14:paraId="7F368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25935F4">
            <w:pPr>
              <w:spacing w:before="0" w:after="0"/>
              <w:ind w:left="0"/>
              <w:jc w:val="left"/>
            </w:pPr>
            <w:r>
              <w:rPr>
                <w:rFonts w:ascii="Times New Roman" w:hAnsi="Times New Roman"/>
                <w:b w:val="0"/>
                <w:i w:val="0"/>
                <w:color w:val="000000"/>
                <w:sz w:val="24"/>
              </w:rPr>
              <w:t>17</w:t>
            </w:r>
          </w:p>
        </w:tc>
        <w:tc>
          <w:tcPr>
            <w:tcW w:w="2845" w:type="dxa"/>
            <w:tcMar>
              <w:top w:w="50" w:type="dxa"/>
              <w:left w:w="100" w:type="dxa"/>
            </w:tcMar>
            <w:vAlign w:val="center"/>
          </w:tcPr>
          <w:p w14:paraId="041847EF">
            <w:pPr>
              <w:spacing w:before="0" w:after="0"/>
              <w:ind w:left="135"/>
              <w:jc w:val="left"/>
            </w:pPr>
            <w:r>
              <w:rPr>
                <w:rFonts w:ascii="Times New Roman" w:hAnsi="Times New Roman"/>
                <w:b w:val="0"/>
                <w:i w:val="0"/>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14:paraId="2C0415F3">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F064A92">
            <w:pPr>
              <w:spacing w:before="0" w:after="0" w:line="276" w:lineRule="auto"/>
              <w:ind w:left="135"/>
              <w:jc w:val="center"/>
            </w:pPr>
          </w:p>
        </w:tc>
        <w:tc>
          <w:tcPr>
            <w:tcW w:w="1666" w:type="dxa"/>
            <w:tcMar>
              <w:top w:w="50" w:type="dxa"/>
              <w:left w:w="100" w:type="dxa"/>
            </w:tcMar>
            <w:vAlign w:val="center"/>
          </w:tcPr>
          <w:p w14:paraId="2D3AE627">
            <w:pPr>
              <w:spacing w:before="0" w:after="0" w:line="276" w:lineRule="auto"/>
              <w:ind w:left="135"/>
              <w:jc w:val="center"/>
            </w:pPr>
          </w:p>
        </w:tc>
        <w:tc>
          <w:tcPr>
            <w:tcW w:w="1186" w:type="dxa"/>
            <w:tcMar>
              <w:top w:w="50" w:type="dxa"/>
              <w:left w:w="100" w:type="dxa"/>
            </w:tcMar>
            <w:vAlign w:val="center"/>
          </w:tcPr>
          <w:p w14:paraId="11A8470E">
            <w:pPr>
              <w:spacing w:before="0" w:after="0"/>
              <w:ind w:left="135"/>
              <w:jc w:val="left"/>
            </w:pPr>
          </w:p>
        </w:tc>
        <w:tc>
          <w:tcPr>
            <w:tcW w:w="2018" w:type="dxa"/>
            <w:tcMar>
              <w:top w:w="50" w:type="dxa"/>
              <w:left w:w="100" w:type="dxa"/>
            </w:tcMar>
            <w:vAlign w:val="center"/>
          </w:tcPr>
          <w:p w14:paraId="42F7E8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"https://m.edsoo.ru/8864d6ac" \h </w:instrText>
            </w:r>
            <w:r>
              <w:fldChar w:fldCharType="separate"/>
            </w:r>
            <w:r>
              <w:rPr>
                <w:rFonts w:ascii="Times New Roman" w:hAnsi="Times New Roman"/>
                <w:b w:val="0"/>
                <w:i w:val="0"/>
                <w:color w:val="0000FF"/>
                <w:sz w:val="22"/>
                <w:u w:val="single"/>
              </w:rPr>
              <w:t>https://m.edsoo.ru/8864d6ac</w:t>
            </w:r>
            <w:r>
              <w:rPr>
                <w:rFonts w:ascii="Times New Roman" w:hAnsi="Times New Roman"/>
                <w:b w:val="0"/>
                <w:i w:val="0"/>
                <w:color w:val="0000FF"/>
                <w:sz w:val="22"/>
                <w:u w:val="single"/>
              </w:rPr>
              <w:fldChar w:fldCharType="end"/>
            </w:r>
          </w:p>
        </w:tc>
      </w:tr>
      <w:tr w14:paraId="58416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A03EAFB">
            <w:pPr>
              <w:spacing w:before="0" w:after="0"/>
              <w:ind w:left="0"/>
              <w:jc w:val="left"/>
            </w:pPr>
            <w:r>
              <w:rPr>
                <w:rFonts w:ascii="Times New Roman" w:hAnsi="Times New Roman"/>
                <w:b w:val="0"/>
                <w:i w:val="0"/>
                <w:color w:val="000000"/>
                <w:sz w:val="24"/>
              </w:rPr>
              <w:t>18</w:t>
            </w:r>
          </w:p>
        </w:tc>
        <w:tc>
          <w:tcPr>
            <w:tcW w:w="2845" w:type="dxa"/>
            <w:tcMar>
              <w:top w:w="50" w:type="dxa"/>
              <w:left w:w="100" w:type="dxa"/>
            </w:tcMar>
            <w:vAlign w:val="center"/>
          </w:tcPr>
          <w:p w14:paraId="2E08DFB3">
            <w:pPr>
              <w:spacing w:before="0" w:after="0"/>
              <w:ind w:left="135"/>
              <w:jc w:val="left"/>
            </w:pPr>
            <w:r>
              <w:rPr>
                <w:rFonts w:ascii="Times New Roman" w:hAnsi="Times New Roman"/>
                <w:b w:val="0"/>
                <w:i w:val="0"/>
                <w:color w:val="000000"/>
                <w:sz w:val="24"/>
              </w:rPr>
              <w:t>Проблемы европейского баланса сил и дипломатия</w:t>
            </w:r>
          </w:p>
        </w:tc>
        <w:tc>
          <w:tcPr>
            <w:tcW w:w="865" w:type="dxa"/>
            <w:tcMar>
              <w:top w:w="50" w:type="dxa"/>
              <w:left w:w="100" w:type="dxa"/>
            </w:tcMar>
            <w:vAlign w:val="center"/>
          </w:tcPr>
          <w:p w14:paraId="37BE3BE1">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3FB93FE6">
            <w:pPr>
              <w:spacing w:before="0" w:after="0" w:line="276" w:lineRule="auto"/>
              <w:ind w:left="135"/>
              <w:jc w:val="center"/>
            </w:pPr>
          </w:p>
        </w:tc>
        <w:tc>
          <w:tcPr>
            <w:tcW w:w="1666" w:type="dxa"/>
            <w:tcMar>
              <w:top w:w="50" w:type="dxa"/>
              <w:left w:w="100" w:type="dxa"/>
            </w:tcMar>
            <w:vAlign w:val="center"/>
          </w:tcPr>
          <w:p w14:paraId="311741A3">
            <w:pPr>
              <w:spacing w:before="0" w:after="0" w:line="276" w:lineRule="auto"/>
              <w:ind w:left="135"/>
              <w:jc w:val="center"/>
            </w:pPr>
          </w:p>
        </w:tc>
        <w:tc>
          <w:tcPr>
            <w:tcW w:w="1186" w:type="dxa"/>
            <w:tcMar>
              <w:top w:w="50" w:type="dxa"/>
              <w:left w:w="100" w:type="dxa"/>
            </w:tcMar>
            <w:vAlign w:val="center"/>
          </w:tcPr>
          <w:p w14:paraId="129B8147">
            <w:pPr>
              <w:spacing w:before="0" w:after="0"/>
              <w:ind w:left="135"/>
              <w:jc w:val="left"/>
            </w:pPr>
          </w:p>
        </w:tc>
        <w:tc>
          <w:tcPr>
            <w:tcW w:w="2018" w:type="dxa"/>
            <w:tcMar>
              <w:top w:w="50" w:type="dxa"/>
              <w:left w:w="100" w:type="dxa"/>
            </w:tcMar>
            <w:vAlign w:val="center"/>
          </w:tcPr>
          <w:p w14:paraId="01415F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"https://m.edsoo.ru/8864d7c4" \h </w:instrText>
            </w:r>
            <w:r>
              <w:fldChar w:fldCharType="separate"/>
            </w:r>
            <w:r>
              <w:rPr>
                <w:rFonts w:ascii="Times New Roman" w:hAnsi="Times New Roman"/>
                <w:b w:val="0"/>
                <w:i w:val="0"/>
                <w:color w:val="0000FF"/>
                <w:sz w:val="22"/>
                <w:u w:val="single"/>
              </w:rPr>
              <w:t>https://m.edsoo.ru/8864d7c4</w:t>
            </w:r>
            <w:r>
              <w:rPr>
                <w:rFonts w:ascii="Times New Roman" w:hAnsi="Times New Roman"/>
                <w:b w:val="0"/>
                <w:i w:val="0"/>
                <w:color w:val="0000FF"/>
                <w:sz w:val="22"/>
                <w:u w:val="single"/>
              </w:rPr>
              <w:fldChar w:fldCharType="end"/>
            </w:r>
          </w:p>
        </w:tc>
      </w:tr>
      <w:tr w14:paraId="1D5E3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5C4C784">
            <w:pPr>
              <w:spacing w:before="0" w:after="0"/>
              <w:ind w:left="0"/>
              <w:jc w:val="left"/>
            </w:pPr>
            <w:r>
              <w:rPr>
                <w:rFonts w:ascii="Times New Roman" w:hAnsi="Times New Roman"/>
                <w:b w:val="0"/>
                <w:i w:val="0"/>
                <w:color w:val="000000"/>
                <w:sz w:val="24"/>
              </w:rPr>
              <w:t>19</w:t>
            </w:r>
          </w:p>
        </w:tc>
        <w:tc>
          <w:tcPr>
            <w:tcW w:w="2845" w:type="dxa"/>
            <w:tcMar>
              <w:top w:w="50" w:type="dxa"/>
              <w:left w:w="100" w:type="dxa"/>
            </w:tcMar>
            <w:vAlign w:val="center"/>
          </w:tcPr>
          <w:p w14:paraId="482C2730">
            <w:pPr>
              <w:spacing w:before="0" w:after="0"/>
              <w:ind w:left="135"/>
              <w:jc w:val="left"/>
            </w:pPr>
            <w:r>
              <w:rPr>
                <w:rFonts w:ascii="Times New Roman" w:hAnsi="Times New Roman"/>
                <w:b w:val="0"/>
                <w:i w:val="0"/>
                <w:color w:val="000000"/>
                <w:sz w:val="24"/>
              </w:rPr>
              <w:t>Войны антифранцузских коалиций против революционной Франции</w:t>
            </w:r>
          </w:p>
        </w:tc>
        <w:tc>
          <w:tcPr>
            <w:tcW w:w="865" w:type="dxa"/>
            <w:tcMar>
              <w:top w:w="50" w:type="dxa"/>
              <w:left w:w="100" w:type="dxa"/>
            </w:tcMar>
            <w:vAlign w:val="center"/>
          </w:tcPr>
          <w:p w14:paraId="0387517A">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D430C58">
            <w:pPr>
              <w:spacing w:before="0" w:after="0" w:line="276" w:lineRule="auto"/>
              <w:ind w:left="135"/>
              <w:jc w:val="center"/>
            </w:pPr>
          </w:p>
        </w:tc>
        <w:tc>
          <w:tcPr>
            <w:tcW w:w="1666" w:type="dxa"/>
            <w:tcMar>
              <w:top w:w="50" w:type="dxa"/>
              <w:left w:w="100" w:type="dxa"/>
            </w:tcMar>
            <w:vAlign w:val="center"/>
          </w:tcPr>
          <w:p w14:paraId="190F1C35">
            <w:pPr>
              <w:spacing w:before="0" w:after="0" w:line="276" w:lineRule="auto"/>
              <w:ind w:left="135"/>
              <w:jc w:val="center"/>
            </w:pPr>
          </w:p>
        </w:tc>
        <w:tc>
          <w:tcPr>
            <w:tcW w:w="1186" w:type="dxa"/>
            <w:tcMar>
              <w:top w:w="50" w:type="dxa"/>
              <w:left w:w="100" w:type="dxa"/>
            </w:tcMar>
            <w:vAlign w:val="center"/>
          </w:tcPr>
          <w:p w14:paraId="053770C6">
            <w:pPr>
              <w:spacing w:before="0" w:after="0"/>
              <w:ind w:left="135"/>
              <w:jc w:val="left"/>
            </w:pPr>
          </w:p>
        </w:tc>
        <w:tc>
          <w:tcPr>
            <w:tcW w:w="2018" w:type="dxa"/>
            <w:tcMar>
              <w:top w:w="50" w:type="dxa"/>
              <w:left w:w="100" w:type="dxa"/>
            </w:tcMar>
            <w:vAlign w:val="center"/>
          </w:tcPr>
          <w:p w14:paraId="0A3B88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"https://m.edsoo.ru/8864d8dc" \h </w:instrText>
            </w:r>
            <w:r>
              <w:fldChar w:fldCharType="separate"/>
            </w:r>
            <w:r>
              <w:rPr>
                <w:rFonts w:ascii="Times New Roman" w:hAnsi="Times New Roman"/>
                <w:b w:val="0"/>
                <w:i w:val="0"/>
                <w:color w:val="0000FF"/>
                <w:sz w:val="22"/>
                <w:u w:val="single"/>
              </w:rPr>
              <w:t>https://m.edsoo.ru/8864d8dc</w:t>
            </w:r>
            <w:r>
              <w:rPr>
                <w:rFonts w:ascii="Times New Roman" w:hAnsi="Times New Roman"/>
                <w:b w:val="0"/>
                <w:i w:val="0"/>
                <w:color w:val="0000FF"/>
                <w:sz w:val="22"/>
                <w:u w:val="single"/>
              </w:rPr>
              <w:fldChar w:fldCharType="end"/>
            </w:r>
          </w:p>
        </w:tc>
      </w:tr>
      <w:tr w14:paraId="7D855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559130F">
            <w:pPr>
              <w:spacing w:before="0" w:after="0"/>
              <w:ind w:left="0"/>
              <w:jc w:val="left"/>
            </w:pPr>
            <w:r>
              <w:rPr>
                <w:rFonts w:ascii="Times New Roman" w:hAnsi="Times New Roman"/>
                <w:b w:val="0"/>
                <w:i w:val="0"/>
                <w:color w:val="000000"/>
                <w:sz w:val="24"/>
              </w:rPr>
              <w:t>20</w:t>
            </w:r>
          </w:p>
        </w:tc>
        <w:tc>
          <w:tcPr>
            <w:tcW w:w="2845" w:type="dxa"/>
            <w:tcMar>
              <w:top w:w="50" w:type="dxa"/>
              <w:left w:w="100" w:type="dxa"/>
            </w:tcMar>
            <w:vAlign w:val="center"/>
          </w:tcPr>
          <w:p w14:paraId="40AAC6C7">
            <w:pPr>
              <w:spacing w:before="0" w:after="0"/>
              <w:ind w:left="135"/>
              <w:jc w:val="left"/>
            </w:pPr>
            <w:r>
              <w:rPr>
                <w:rFonts w:ascii="Times New Roman" w:hAnsi="Times New Roman"/>
                <w:b w:val="0"/>
                <w:i w:val="0"/>
                <w:color w:val="000000"/>
                <w:sz w:val="24"/>
              </w:rPr>
              <w:t>Османская империя в XVIII в.</w:t>
            </w:r>
          </w:p>
        </w:tc>
        <w:tc>
          <w:tcPr>
            <w:tcW w:w="865" w:type="dxa"/>
            <w:tcMar>
              <w:top w:w="50" w:type="dxa"/>
              <w:left w:w="100" w:type="dxa"/>
            </w:tcMar>
            <w:vAlign w:val="center"/>
          </w:tcPr>
          <w:p w14:paraId="70C9BEC1">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D84D68D">
            <w:pPr>
              <w:spacing w:before="0" w:after="0" w:line="276" w:lineRule="auto"/>
              <w:ind w:left="135"/>
              <w:jc w:val="center"/>
            </w:pPr>
          </w:p>
        </w:tc>
        <w:tc>
          <w:tcPr>
            <w:tcW w:w="1666" w:type="dxa"/>
            <w:tcMar>
              <w:top w:w="50" w:type="dxa"/>
              <w:left w:w="100" w:type="dxa"/>
            </w:tcMar>
            <w:vAlign w:val="center"/>
          </w:tcPr>
          <w:p w14:paraId="1215310F">
            <w:pPr>
              <w:spacing w:before="0" w:after="0" w:line="276" w:lineRule="auto"/>
              <w:ind w:left="135"/>
              <w:jc w:val="center"/>
            </w:pPr>
          </w:p>
        </w:tc>
        <w:tc>
          <w:tcPr>
            <w:tcW w:w="1186" w:type="dxa"/>
            <w:tcMar>
              <w:top w:w="50" w:type="dxa"/>
              <w:left w:w="100" w:type="dxa"/>
            </w:tcMar>
            <w:vAlign w:val="center"/>
          </w:tcPr>
          <w:p w14:paraId="36659159">
            <w:pPr>
              <w:spacing w:before="0" w:after="0"/>
              <w:ind w:left="135"/>
              <w:jc w:val="left"/>
            </w:pPr>
          </w:p>
        </w:tc>
        <w:tc>
          <w:tcPr>
            <w:tcW w:w="2018" w:type="dxa"/>
            <w:tcMar>
              <w:top w:w="50" w:type="dxa"/>
              <w:left w:w="100" w:type="dxa"/>
            </w:tcMar>
            <w:vAlign w:val="center"/>
          </w:tcPr>
          <w:p w14:paraId="3B1085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"https://m.edsoo.ru/8864d9f4" \h </w:instrText>
            </w:r>
            <w:r>
              <w:fldChar w:fldCharType="separate"/>
            </w:r>
            <w:r>
              <w:rPr>
                <w:rFonts w:ascii="Times New Roman" w:hAnsi="Times New Roman"/>
                <w:b w:val="0"/>
                <w:i w:val="0"/>
                <w:color w:val="0000FF"/>
                <w:sz w:val="22"/>
                <w:u w:val="single"/>
              </w:rPr>
              <w:t>https://m.edsoo.ru/8864d9f4</w:t>
            </w:r>
            <w:r>
              <w:rPr>
                <w:rFonts w:ascii="Times New Roman" w:hAnsi="Times New Roman"/>
                <w:b w:val="0"/>
                <w:i w:val="0"/>
                <w:color w:val="0000FF"/>
                <w:sz w:val="22"/>
                <w:u w:val="single"/>
              </w:rPr>
              <w:fldChar w:fldCharType="end"/>
            </w:r>
          </w:p>
        </w:tc>
      </w:tr>
      <w:tr w14:paraId="0E1BC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D9C268A">
            <w:pPr>
              <w:spacing w:before="0" w:after="0"/>
              <w:ind w:left="0"/>
              <w:jc w:val="left"/>
            </w:pPr>
            <w:r>
              <w:rPr>
                <w:rFonts w:ascii="Times New Roman" w:hAnsi="Times New Roman"/>
                <w:b w:val="0"/>
                <w:i w:val="0"/>
                <w:color w:val="000000"/>
                <w:sz w:val="24"/>
              </w:rPr>
              <w:t>21</w:t>
            </w:r>
          </w:p>
        </w:tc>
        <w:tc>
          <w:tcPr>
            <w:tcW w:w="2845" w:type="dxa"/>
            <w:tcMar>
              <w:top w:w="50" w:type="dxa"/>
              <w:left w:w="100" w:type="dxa"/>
            </w:tcMar>
            <w:vAlign w:val="center"/>
          </w:tcPr>
          <w:p w14:paraId="5B112343">
            <w:pPr>
              <w:spacing w:before="0" w:after="0"/>
              <w:ind w:left="135"/>
              <w:jc w:val="left"/>
            </w:pPr>
            <w:r>
              <w:rPr>
                <w:rFonts w:ascii="Times New Roman" w:hAnsi="Times New Roman"/>
                <w:b w:val="0"/>
                <w:i w:val="0"/>
                <w:color w:val="000000"/>
                <w:sz w:val="24"/>
              </w:rPr>
              <w:t>Индия, Китай, Япония в XVIII в.</w:t>
            </w:r>
          </w:p>
        </w:tc>
        <w:tc>
          <w:tcPr>
            <w:tcW w:w="865" w:type="dxa"/>
            <w:tcMar>
              <w:top w:w="50" w:type="dxa"/>
              <w:left w:w="100" w:type="dxa"/>
            </w:tcMar>
            <w:vAlign w:val="center"/>
          </w:tcPr>
          <w:p w14:paraId="0E4E7285">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E61E69F">
            <w:pPr>
              <w:spacing w:before="0" w:after="0" w:line="276" w:lineRule="auto"/>
              <w:ind w:left="135"/>
              <w:jc w:val="center"/>
            </w:pPr>
          </w:p>
        </w:tc>
        <w:tc>
          <w:tcPr>
            <w:tcW w:w="1666" w:type="dxa"/>
            <w:tcMar>
              <w:top w:w="50" w:type="dxa"/>
              <w:left w:w="100" w:type="dxa"/>
            </w:tcMar>
            <w:vAlign w:val="center"/>
          </w:tcPr>
          <w:p w14:paraId="67E6F947">
            <w:pPr>
              <w:spacing w:before="0" w:after="0" w:line="276" w:lineRule="auto"/>
              <w:ind w:left="135"/>
              <w:jc w:val="center"/>
            </w:pPr>
          </w:p>
        </w:tc>
        <w:tc>
          <w:tcPr>
            <w:tcW w:w="1186" w:type="dxa"/>
            <w:tcMar>
              <w:top w:w="50" w:type="dxa"/>
              <w:left w:w="100" w:type="dxa"/>
            </w:tcMar>
            <w:vAlign w:val="center"/>
          </w:tcPr>
          <w:p w14:paraId="562A1F44">
            <w:pPr>
              <w:spacing w:before="0" w:after="0"/>
              <w:ind w:left="135"/>
              <w:jc w:val="left"/>
            </w:pPr>
          </w:p>
        </w:tc>
        <w:tc>
          <w:tcPr>
            <w:tcW w:w="2018" w:type="dxa"/>
            <w:tcMar>
              <w:top w:w="50" w:type="dxa"/>
              <w:left w:w="100" w:type="dxa"/>
            </w:tcMar>
            <w:vAlign w:val="center"/>
          </w:tcPr>
          <w:p w14:paraId="4A7DD5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"https://m.edsoo.ru/8864db0c" \h </w:instrText>
            </w:r>
            <w:r>
              <w:fldChar w:fldCharType="separate"/>
            </w:r>
            <w:r>
              <w:rPr>
                <w:rFonts w:ascii="Times New Roman" w:hAnsi="Times New Roman"/>
                <w:b w:val="0"/>
                <w:i w:val="0"/>
                <w:color w:val="0000FF"/>
                <w:sz w:val="22"/>
                <w:u w:val="single"/>
              </w:rPr>
              <w:t>https://m.edsoo.ru/8864db0c</w:t>
            </w:r>
            <w:r>
              <w:rPr>
                <w:rFonts w:ascii="Times New Roman" w:hAnsi="Times New Roman"/>
                <w:b w:val="0"/>
                <w:i w:val="0"/>
                <w:color w:val="0000FF"/>
                <w:sz w:val="22"/>
                <w:u w:val="single"/>
              </w:rPr>
              <w:fldChar w:fldCharType="end"/>
            </w:r>
          </w:p>
        </w:tc>
      </w:tr>
      <w:tr w14:paraId="4B466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95EEA9F">
            <w:pPr>
              <w:spacing w:before="0" w:after="0"/>
              <w:ind w:left="0"/>
              <w:jc w:val="left"/>
            </w:pPr>
            <w:r>
              <w:rPr>
                <w:rFonts w:ascii="Times New Roman" w:hAnsi="Times New Roman"/>
                <w:b w:val="0"/>
                <w:i w:val="0"/>
                <w:color w:val="000000"/>
                <w:sz w:val="24"/>
              </w:rPr>
              <w:t>22</w:t>
            </w:r>
          </w:p>
        </w:tc>
        <w:tc>
          <w:tcPr>
            <w:tcW w:w="2845" w:type="dxa"/>
            <w:tcMar>
              <w:top w:w="50" w:type="dxa"/>
              <w:left w:w="100" w:type="dxa"/>
            </w:tcMar>
            <w:vAlign w:val="center"/>
          </w:tcPr>
          <w:p w14:paraId="6EC11C85">
            <w:pPr>
              <w:spacing w:before="0" w:after="0"/>
              <w:ind w:left="135"/>
              <w:jc w:val="left"/>
            </w:pPr>
            <w:r>
              <w:rPr>
                <w:rFonts w:ascii="Times New Roman" w:hAnsi="Times New Roman"/>
                <w:b w:val="0"/>
                <w:i w:val="0"/>
                <w:color w:val="000000"/>
                <w:sz w:val="24"/>
              </w:rPr>
              <w:t>Культура стран Востока в XVIII в.</w:t>
            </w:r>
          </w:p>
        </w:tc>
        <w:tc>
          <w:tcPr>
            <w:tcW w:w="865" w:type="dxa"/>
            <w:tcMar>
              <w:top w:w="50" w:type="dxa"/>
              <w:left w:w="100" w:type="dxa"/>
            </w:tcMar>
            <w:vAlign w:val="center"/>
          </w:tcPr>
          <w:p w14:paraId="6CD3195C">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0303A8F">
            <w:pPr>
              <w:spacing w:before="0" w:after="0" w:line="276" w:lineRule="auto"/>
              <w:ind w:left="135"/>
              <w:jc w:val="center"/>
            </w:pPr>
          </w:p>
        </w:tc>
        <w:tc>
          <w:tcPr>
            <w:tcW w:w="1666" w:type="dxa"/>
            <w:tcMar>
              <w:top w:w="50" w:type="dxa"/>
              <w:left w:w="100" w:type="dxa"/>
            </w:tcMar>
            <w:vAlign w:val="center"/>
          </w:tcPr>
          <w:p w14:paraId="140F2193">
            <w:pPr>
              <w:spacing w:before="0" w:after="0" w:line="276" w:lineRule="auto"/>
              <w:ind w:left="135"/>
              <w:jc w:val="center"/>
            </w:pPr>
          </w:p>
        </w:tc>
        <w:tc>
          <w:tcPr>
            <w:tcW w:w="1186" w:type="dxa"/>
            <w:tcMar>
              <w:top w:w="50" w:type="dxa"/>
              <w:left w:w="100" w:type="dxa"/>
            </w:tcMar>
            <w:vAlign w:val="center"/>
          </w:tcPr>
          <w:p w14:paraId="7B8BD9BB">
            <w:pPr>
              <w:spacing w:before="0" w:after="0"/>
              <w:ind w:left="135"/>
              <w:jc w:val="left"/>
            </w:pPr>
          </w:p>
        </w:tc>
        <w:tc>
          <w:tcPr>
            <w:tcW w:w="2018" w:type="dxa"/>
            <w:tcMar>
              <w:top w:w="50" w:type="dxa"/>
              <w:left w:w="100" w:type="dxa"/>
            </w:tcMar>
            <w:vAlign w:val="center"/>
          </w:tcPr>
          <w:p w14:paraId="770C05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"https://m.edsoo.ru/8864dc56" \h </w:instrText>
            </w:r>
            <w:r>
              <w:fldChar w:fldCharType="separate"/>
            </w:r>
            <w:r>
              <w:rPr>
                <w:rFonts w:ascii="Times New Roman" w:hAnsi="Times New Roman"/>
                <w:b w:val="0"/>
                <w:i w:val="0"/>
                <w:color w:val="0000FF"/>
                <w:sz w:val="22"/>
                <w:u w:val="single"/>
              </w:rPr>
              <w:t>https://m.edsoo.ru/8864dc56</w:t>
            </w:r>
            <w:r>
              <w:rPr>
                <w:rFonts w:ascii="Times New Roman" w:hAnsi="Times New Roman"/>
                <w:b w:val="0"/>
                <w:i w:val="0"/>
                <w:color w:val="0000FF"/>
                <w:sz w:val="22"/>
                <w:u w:val="single"/>
              </w:rPr>
              <w:fldChar w:fldCharType="end"/>
            </w:r>
          </w:p>
        </w:tc>
      </w:tr>
      <w:tr w14:paraId="21079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ADAC625">
            <w:pPr>
              <w:spacing w:before="0" w:after="0"/>
              <w:ind w:left="0"/>
              <w:jc w:val="left"/>
            </w:pPr>
            <w:r>
              <w:rPr>
                <w:rFonts w:ascii="Times New Roman" w:hAnsi="Times New Roman"/>
                <w:b w:val="0"/>
                <w:i w:val="0"/>
                <w:color w:val="000000"/>
                <w:sz w:val="24"/>
              </w:rPr>
              <w:t>23</w:t>
            </w:r>
          </w:p>
        </w:tc>
        <w:tc>
          <w:tcPr>
            <w:tcW w:w="2845" w:type="dxa"/>
            <w:tcMar>
              <w:top w:w="50" w:type="dxa"/>
              <w:left w:w="100" w:type="dxa"/>
            </w:tcMar>
            <w:vAlign w:val="center"/>
          </w:tcPr>
          <w:p w14:paraId="745099F1">
            <w:pPr>
              <w:spacing w:before="0" w:after="0"/>
              <w:ind w:left="135"/>
              <w:jc w:val="left"/>
            </w:pPr>
            <w:r>
              <w:rPr>
                <w:rFonts w:ascii="Times New Roman" w:hAnsi="Times New Roman"/>
                <w:b w:val="0"/>
                <w:i w:val="0"/>
                <w:color w:val="000000"/>
                <w:sz w:val="24"/>
              </w:rPr>
              <w:t>Обобщение. Историческое и культурное наследие XVIII в.</w:t>
            </w:r>
          </w:p>
        </w:tc>
        <w:tc>
          <w:tcPr>
            <w:tcW w:w="865" w:type="dxa"/>
            <w:tcMar>
              <w:top w:w="50" w:type="dxa"/>
              <w:left w:w="100" w:type="dxa"/>
            </w:tcMar>
            <w:vAlign w:val="center"/>
          </w:tcPr>
          <w:p w14:paraId="3A17D002">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77865B6">
            <w:pPr>
              <w:spacing w:before="0" w:after="0" w:line="276" w:lineRule="auto"/>
              <w:ind w:left="135"/>
              <w:jc w:val="center"/>
            </w:pPr>
          </w:p>
        </w:tc>
        <w:tc>
          <w:tcPr>
            <w:tcW w:w="1666" w:type="dxa"/>
            <w:tcMar>
              <w:top w:w="50" w:type="dxa"/>
              <w:left w:w="100" w:type="dxa"/>
            </w:tcMar>
            <w:vAlign w:val="center"/>
          </w:tcPr>
          <w:p w14:paraId="5493325E">
            <w:pPr>
              <w:spacing w:before="0" w:after="0" w:line="276" w:lineRule="auto"/>
              <w:ind w:left="135"/>
              <w:jc w:val="center"/>
            </w:pPr>
          </w:p>
        </w:tc>
        <w:tc>
          <w:tcPr>
            <w:tcW w:w="1186" w:type="dxa"/>
            <w:tcMar>
              <w:top w:w="50" w:type="dxa"/>
              <w:left w:w="100" w:type="dxa"/>
            </w:tcMar>
            <w:vAlign w:val="center"/>
          </w:tcPr>
          <w:p w14:paraId="0DBCEFDD">
            <w:pPr>
              <w:spacing w:before="0" w:after="0"/>
              <w:ind w:left="135"/>
              <w:jc w:val="left"/>
            </w:pPr>
          </w:p>
        </w:tc>
        <w:tc>
          <w:tcPr>
            <w:tcW w:w="2018" w:type="dxa"/>
            <w:tcMar>
              <w:top w:w="50" w:type="dxa"/>
              <w:left w:w="100" w:type="dxa"/>
            </w:tcMar>
            <w:vAlign w:val="center"/>
          </w:tcPr>
          <w:p w14:paraId="43239A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"https://m.edsoo.ru/8864dea4" \h </w:instrText>
            </w:r>
            <w:r>
              <w:fldChar w:fldCharType="separate"/>
            </w:r>
            <w:r>
              <w:rPr>
                <w:rFonts w:ascii="Times New Roman" w:hAnsi="Times New Roman"/>
                <w:b w:val="0"/>
                <w:i w:val="0"/>
                <w:color w:val="0000FF"/>
                <w:sz w:val="22"/>
                <w:u w:val="single"/>
              </w:rPr>
              <w:t>https://m.edsoo.ru/8864dea4</w:t>
            </w:r>
            <w:r>
              <w:rPr>
                <w:rFonts w:ascii="Times New Roman" w:hAnsi="Times New Roman"/>
                <w:b w:val="0"/>
                <w:i w:val="0"/>
                <w:color w:val="0000FF"/>
                <w:sz w:val="22"/>
                <w:u w:val="single"/>
              </w:rPr>
              <w:fldChar w:fldCharType="end"/>
            </w:r>
          </w:p>
        </w:tc>
      </w:tr>
      <w:tr w14:paraId="4754D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D5EF048">
            <w:pPr>
              <w:spacing w:before="0" w:after="0"/>
              <w:ind w:left="0"/>
              <w:jc w:val="left"/>
            </w:pPr>
            <w:r>
              <w:rPr>
                <w:rFonts w:ascii="Times New Roman" w:hAnsi="Times New Roman"/>
                <w:b w:val="0"/>
                <w:i w:val="0"/>
                <w:color w:val="000000"/>
                <w:sz w:val="24"/>
              </w:rPr>
              <w:t>24</w:t>
            </w:r>
          </w:p>
        </w:tc>
        <w:tc>
          <w:tcPr>
            <w:tcW w:w="2845" w:type="dxa"/>
            <w:tcMar>
              <w:top w:w="50" w:type="dxa"/>
              <w:left w:w="100" w:type="dxa"/>
            </w:tcMar>
            <w:vAlign w:val="center"/>
          </w:tcPr>
          <w:p w14:paraId="7D6D7467">
            <w:pPr>
              <w:spacing w:before="0" w:after="0"/>
              <w:ind w:left="135"/>
              <w:jc w:val="left"/>
            </w:pPr>
            <w:r>
              <w:rPr>
                <w:rFonts w:ascii="Times New Roman" w:hAnsi="Times New Roman"/>
                <w:b w:val="0"/>
                <w:i w:val="0"/>
                <w:color w:val="000000"/>
                <w:sz w:val="24"/>
              </w:rPr>
              <w:t>Введение. Россия в конце XVII-XVIII в.: от царства к империи</w:t>
            </w:r>
          </w:p>
        </w:tc>
        <w:tc>
          <w:tcPr>
            <w:tcW w:w="865" w:type="dxa"/>
            <w:tcMar>
              <w:top w:w="50" w:type="dxa"/>
              <w:left w:w="100" w:type="dxa"/>
            </w:tcMar>
            <w:vAlign w:val="center"/>
          </w:tcPr>
          <w:p w14:paraId="3980EF2B">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5128ECF">
            <w:pPr>
              <w:spacing w:before="0" w:after="0" w:line="276" w:lineRule="auto"/>
              <w:ind w:left="135"/>
              <w:jc w:val="center"/>
            </w:pPr>
          </w:p>
        </w:tc>
        <w:tc>
          <w:tcPr>
            <w:tcW w:w="1666" w:type="dxa"/>
            <w:tcMar>
              <w:top w:w="50" w:type="dxa"/>
              <w:left w:w="100" w:type="dxa"/>
            </w:tcMar>
            <w:vAlign w:val="center"/>
          </w:tcPr>
          <w:p w14:paraId="53A86EAA">
            <w:pPr>
              <w:spacing w:before="0" w:after="0" w:line="276" w:lineRule="auto"/>
              <w:ind w:left="135"/>
              <w:jc w:val="center"/>
            </w:pPr>
          </w:p>
        </w:tc>
        <w:tc>
          <w:tcPr>
            <w:tcW w:w="1186" w:type="dxa"/>
            <w:tcMar>
              <w:top w:w="50" w:type="dxa"/>
              <w:left w:w="100" w:type="dxa"/>
            </w:tcMar>
            <w:vAlign w:val="center"/>
          </w:tcPr>
          <w:p w14:paraId="6B6EE7E0">
            <w:pPr>
              <w:spacing w:before="0" w:after="0"/>
              <w:ind w:left="135"/>
              <w:jc w:val="left"/>
            </w:pPr>
          </w:p>
        </w:tc>
        <w:tc>
          <w:tcPr>
            <w:tcW w:w="2018" w:type="dxa"/>
            <w:tcMar>
              <w:top w:w="50" w:type="dxa"/>
              <w:left w:w="100" w:type="dxa"/>
            </w:tcMar>
            <w:vAlign w:val="center"/>
          </w:tcPr>
          <w:p w14:paraId="4D8DEC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"https://m.edsoo.ru/8a18b356" \h </w:instrText>
            </w:r>
            <w:r>
              <w:fldChar w:fldCharType="separate"/>
            </w:r>
            <w:r>
              <w:rPr>
                <w:rFonts w:ascii="Times New Roman" w:hAnsi="Times New Roman"/>
                <w:b w:val="0"/>
                <w:i w:val="0"/>
                <w:color w:val="0000FF"/>
                <w:sz w:val="22"/>
                <w:u w:val="single"/>
              </w:rPr>
              <w:t>https://m.edsoo.ru/8a18b356</w:t>
            </w:r>
            <w:r>
              <w:rPr>
                <w:rFonts w:ascii="Times New Roman" w:hAnsi="Times New Roman"/>
                <w:b w:val="0"/>
                <w:i w:val="0"/>
                <w:color w:val="0000FF"/>
                <w:sz w:val="22"/>
                <w:u w:val="single"/>
              </w:rPr>
              <w:fldChar w:fldCharType="end"/>
            </w:r>
          </w:p>
        </w:tc>
      </w:tr>
      <w:tr w14:paraId="55220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DE10A4A">
            <w:pPr>
              <w:spacing w:before="0" w:after="0"/>
              <w:ind w:left="0"/>
              <w:jc w:val="left"/>
            </w:pPr>
            <w:r>
              <w:rPr>
                <w:rFonts w:ascii="Times New Roman" w:hAnsi="Times New Roman"/>
                <w:b w:val="0"/>
                <w:i w:val="0"/>
                <w:color w:val="000000"/>
                <w:sz w:val="24"/>
              </w:rPr>
              <w:t>25</w:t>
            </w:r>
          </w:p>
        </w:tc>
        <w:tc>
          <w:tcPr>
            <w:tcW w:w="2845" w:type="dxa"/>
            <w:tcMar>
              <w:top w:w="50" w:type="dxa"/>
              <w:left w:w="100" w:type="dxa"/>
            </w:tcMar>
            <w:vAlign w:val="center"/>
          </w:tcPr>
          <w:p w14:paraId="36B51788">
            <w:pPr>
              <w:spacing w:before="0" w:after="0"/>
              <w:ind w:left="135"/>
              <w:jc w:val="left"/>
            </w:pPr>
            <w:r>
              <w:rPr>
                <w:rFonts w:ascii="Times New Roman" w:hAnsi="Times New Roman"/>
                <w:b w:val="0"/>
                <w:i w:val="0"/>
                <w:color w:val="000000"/>
                <w:sz w:val="24"/>
              </w:rPr>
              <w:t>Причины и предпосылки преобразований</w:t>
            </w:r>
          </w:p>
        </w:tc>
        <w:tc>
          <w:tcPr>
            <w:tcW w:w="865" w:type="dxa"/>
            <w:tcMar>
              <w:top w:w="50" w:type="dxa"/>
              <w:left w:w="100" w:type="dxa"/>
            </w:tcMar>
            <w:vAlign w:val="center"/>
          </w:tcPr>
          <w:p w14:paraId="08E18AAD">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86C3F87">
            <w:pPr>
              <w:spacing w:before="0" w:after="0" w:line="276" w:lineRule="auto"/>
              <w:ind w:left="135"/>
              <w:jc w:val="center"/>
            </w:pPr>
          </w:p>
        </w:tc>
        <w:tc>
          <w:tcPr>
            <w:tcW w:w="1666" w:type="dxa"/>
            <w:tcMar>
              <w:top w:w="50" w:type="dxa"/>
              <w:left w:w="100" w:type="dxa"/>
            </w:tcMar>
            <w:vAlign w:val="center"/>
          </w:tcPr>
          <w:p w14:paraId="07315A1B">
            <w:pPr>
              <w:spacing w:before="0" w:after="0" w:line="276" w:lineRule="auto"/>
              <w:ind w:left="135"/>
              <w:jc w:val="center"/>
            </w:pPr>
          </w:p>
        </w:tc>
        <w:tc>
          <w:tcPr>
            <w:tcW w:w="1186" w:type="dxa"/>
            <w:tcMar>
              <w:top w:w="50" w:type="dxa"/>
              <w:left w:w="100" w:type="dxa"/>
            </w:tcMar>
            <w:vAlign w:val="center"/>
          </w:tcPr>
          <w:p w14:paraId="1B8CA6AC">
            <w:pPr>
              <w:spacing w:before="0" w:after="0"/>
              <w:ind w:left="135"/>
              <w:jc w:val="left"/>
            </w:pPr>
          </w:p>
        </w:tc>
        <w:tc>
          <w:tcPr>
            <w:tcW w:w="2018" w:type="dxa"/>
            <w:tcMar>
              <w:top w:w="50" w:type="dxa"/>
              <w:left w:w="100" w:type="dxa"/>
            </w:tcMar>
            <w:vAlign w:val="center"/>
          </w:tcPr>
          <w:p w14:paraId="79F504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"https://m.edsoo.ru/8a18b720" \h </w:instrText>
            </w:r>
            <w:r>
              <w:fldChar w:fldCharType="separate"/>
            </w:r>
            <w:r>
              <w:rPr>
                <w:rFonts w:ascii="Times New Roman" w:hAnsi="Times New Roman"/>
                <w:b w:val="0"/>
                <w:i w:val="0"/>
                <w:color w:val="0000FF"/>
                <w:sz w:val="22"/>
                <w:u w:val="single"/>
              </w:rPr>
              <w:t>https://m.edsoo.ru/8a18b720</w:t>
            </w:r>
            <w:r>
              <w:rPr>
                <w:rFonts w:ascii="Times New Roman" w:hAnsi="Times New Roman"/>
                <w:b w:val="0"/>
                <w:i w:val="0"/>
                <w:color w:val="0000FF"/>
                <w:sz w:val="22"/>
                <w:u w:val="single"/>
              </w:rPr>
              <w:fldChar w:fldCharType="end"/>
            </w:r>
          </w:p>
        </w:tc>
      </w:tr>
      <w:tr w14:paraId="1745F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9B94BBA">
            <w:pPr>
              <w:spacing w:before="0" w:after="0"/>
              <w:ind w:left="0"/>
              <w:jc w:val="left"/>
            </w:pPr>
            <w:r>
              <w:rPr>
                <w:rFonts w:ascii="Times New Roman" w:hAnsi="Times New Roman"/>
                <w:b w:val="0"/>
                <w:i w:val="0"/>
                <w:color w:val="000000"/>
                <w:sz w:val="24"/>
              </w:rPr>
              <w:t>26</w:t>
            </w:r>
          </w:p>
        </w:tc>
        <w:tc>
          <w:tcPr>
            <w:tcW w:w="2845" w:type="dxa"/>
            <w:tcMar>
              <w:top w:w="50" w:type="dxa"/>
              <w:left w:w="100" w:type="dxa"/>
            </w:tcMar>
            <w:vAlign w:val="center"/>
          </w:tcPr>
          <w:p w14:paraId="2BAC0735">
            <w:pPr>
              <w:spacing w:before="0" w:after="0"/>
              <w:ind w:left="135"/>
              <w:jc w:val="left"/>
            </w:pPr>
            <w:r>
              <w:rPr>
                <w:rFonts w:ascii="Times New Roman" w:hAnsi="Times New Roman"/>
                <w:b w:val="0"/>
                <w:i w:val="0"/>
                <w:color w:val="000000"/>
                <w:sz w:val="24"/>
              </w:rPr>
              <w:t>Начало царствования Петра I, борьба за власть</w:t>
            </w:r>
          </w:p>
        </w:tc>
        <w:tc>
          <w:tcPr>
            <w:tcW w:w="865" w:type="dxa"/>
            <w:tcMar>
              <w:top w:w="50" w:type="dxa"/>
              <w:left w:w="100" w:type="dxa"/>
            </w:tcMar>
            <w:vAlign w:val="center"/>
          </w:tcPr>
          <w:p w14:paraId="15C3E8FC">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2D8D2E9">
            <w:pPr>
              <w:spacing w:before="0" w:after="0" w:line="276" w:lineRule="auto"/>
              <w:ind w:left="135"/>
              <w:jc w:val="center"/>
            </w:pPr>
          </w:p>
        </w:tc>
        <w:tc>
          <w:tcPr>
            <w:tcW w:w="1666" w:type="dxa"/>
            <w:tcMar>
              <w:top w:w="50" w:type="dxa"/>
              <w:left w:w="100" w:type="dxa"/>
            </w:tcMar>
            <w:vAlign w:val="center"/>
          </w:tcPr>
          <w:p w14:paraId="770324AB">
            <w:pPr>
              <w:spacing w:before="0" w:after="0" w:line="276" w:lineRule="auto"/>
              <w:ind w:left="135"/>
              <w:jc w:val="center"/>
            </w:pPr>
          </w:p>
        </w:tc>
        <w:tc>
          <w:tcPr>
            <w:tcW w:w="1186" w:type="dxa"/>
            <w:tcMar>
              <w:top w:w="50" w:type="dxa"/>
              <w:left w:w="100" w:type="dxa"/>
            </w:tcMar>
            <w:vAlign w:val="center"/>
          </w:tcPr>
          <w:p w14:paraId="21EF5C01">
            <w:pPr>
              <w:spacing w:before="0" w:after="0"/>
              <w:ind w:left="135"/>
              <w:jc w:val="left"/>
            </w:pPr>
          </w:p>
        </w:tc>
        <w:tc>
          <w:tcPr>
            <w:tcW w:w="2018" w:type="dxa"/>
            <w:tcMar>
              <w:top w:w="50" w:type="dxa"/>
              <w:left w:w="100" w:type="dxa"/>
            </w:tcMar>
            <w:vAlign w:val="center"/>
          </w:tcPr>
          <w:p w14:paraId="7C348F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"https://m.edsoo.ru/8a18ba40" \h </w:instrText>
            </w:r>
            <w:r>
              <w:fldChar w:fldCharType="separate"/>
            </w:r>
            <w:r>
              <w:rPr>
                <w:rFonts w:ascii="Times New Roman" w:hAnsi="Times New Roman"/>
                <w:b w:val="0"/>
                <w:i w:val="0"/>
                <w:color w:val="0000FF"/>
                <w:sz w:val="22"/>
                <w:u w:val="single"/>
              </w:rPr>
              <w:t>https://m.edsoo.ru/8a18ba40</w:t>
            </w:r>
            <w:r>
              <w:rPr>
                <w:rFonts w:ascii="Times New Roman" w:hAnsi="Times New Roman"/>
                <w:b w:val="0"/>
                <w:i w:val="0"/>
                <w:color w:val="0000FF"/>
                <w:sz w:val="22"/>
                <w:u w:val="single"/>
              </w:rPr>
              <w:fldChar w:fldCharType="end"/>
            </w:r>
          </w:p>
        </w:tc>
      </w:tr>
      <w:tr w14:paraId="12919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9FB4E4F">
            <w:pPr>
              <w:spacing w:before="0" w:after="0"/>
              <w:ind w:left="0"/>
              <w:jc w:val="left"/>
            </w:pPr>
            <w:r>
              <w:rPr>
                <w:rFonts w:ascii="Times New Roman" w:hAnsi="Times New Roman"/>
                <w:b w:val="0"/>
                <w:i w:val="0"/>
                <w:color w:val="000000"/>
                <w:sz w:val="24"/>
              </w:rPr>
              <w:t>27</w:t>
            </w:r>
          </w:p>
        </w:tc>
        <w:tc>
          <w:tcPr>
            <w:tcW w:w="2845" w:type="dxa"/>
            <w:tcMar>
              <w:top w:w="50" w:type="dxa"/>
              <w:left w:w="100" w:type="dxa"/>
            </w:tcMar>
            <w:vAlign w:val="center"/>
          </w:tcPr>
          <w:p w14:paraId="44426BC2">
            <w:pPr>
              <w:spacing w:before="0" w:after="0"/>
              <w:ind w:left="135"/>
              <w:jc w:val="left"/>
            </w:pPr>
            <w:r>
              <w:rPr>
                <w:rFonts w:ascii="Times New Roman" w:hAnsi="Times New Roman"/>
                <w:b w:val="0"/>
                <w:i w:val="0"/>
                <w:color w:val="000000"/>
                <w:sz w:val="24"/>
              </w:rPr>
              <w:t>Экономическая политика в XVIII в.</w:t>
            </w:r>
          </w:p>
        </w:tc>
        <w:tc>
          <w:tcPr>
            <w:tcW w:w="865" w:type="dxa"/>
            <w:tcMar>
              <w:top w:w="50" w:type="dxa"/>
              <w:left w:w="100" w:type="dxa"/>
            </w:tcMar>
            <w:vAlign w:val="center"/>
          </w:tcPr>
          <w:p w14:paraId="63A713DC">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F6A324B">
            <w:pPr>
              <w:spacing w:before="0" w:after="0" w:line="276" w:lineRule="auto"/>
              <w:ind w:left="135"/>
              <w:jc w:val="center"/>
            </w:pPr>
          </w:p>
        </w:tc>
        <w:tc>
          <w:tcPr>
            <w:tcW w:w="1666" w:type="dxa"/>
            <w:tcMar>
              <w:top w:w="50" w:type="dxa"/>
              <w:left w:w="100" w:type="dxa"/>
            </w:tcMar>
            <w:vAlign w:val="center"/>
          </w:tcPr>
          <w:p w14:paraId="1B432018">
            <w:pPr>
              <w:spacing w:before="0" w:after="0" w:line="276" w:lineRule="auto"/>
              <w:ind w:left="135"/>
              <w:jc w:val="center"/>
            </w:pPr>
          </w:p>
        </w:tc>
        <w:tc>
          <w:tcPr>
            <w:tcW w:w="1186" w:type="dxa"/>
            <w:tcMar>
              <w:top w:w="50" w:type="dxa"/>
              <w:left w:w="100" w:type="dxa"/>
            </w:tcMar>
            <w:vAlign w:val="center"/>
          </w:tcPr>
          <w:p w14:paraId="413359AC">
            <w:pPr>
              <w:spacing w:before="0" w:after="0"/>
              <w:ind w:left="135"/>
              <w:jc w:val="left"/>
            </w:pPr>
          </w:p>
        </w:tc>
        <w:tc>
          <w:tcPr>
            <w:tcW w:w="2018" w:type="dxa"/>
            <w:tcMar>
              <w:top w:w="50" w:type="dxa"/>
              <w:left w:w="100" w:type="dxa"/>
            </w:tcMar>
            <w:vAlign w:val="center"/>
          </w:tcPr>
          <w:p w14:paraId="239313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"https://m.edsoo.ru/8a18bbee" \h </w:instrText>
            </w:r>
            <w:r>
              <w:fldChar w:fldCharType="separate"/>
            </w:r>
            <w:r>
              <w:rPr>
                <w:rFonts w:ascii="Times New Roman" w:hAnsi="Times New Roman"/>
                <w:b w:val="0"/>
                <w:i w:val="0"/>
                <w:color w:val="0000FF"/>
                <w:sz w:val="22"/>
                <w:u w:val="single"/>
              </w:rPr>
              <w:t>https://m.edsoo.ru/8a18bbee</w:t>
            </w:r>
            <w:r>
              <w:rPr>
                <w:rFonts w:ascii="Times New Roman" w:hAnsi="Times New Roman"/>
                <w:b w:val="0"/>
                <w:i w:val="0"/>
                <w:color w:val="0000FF"/>
                <w:sz w:val="22"/>
                <w:u w:val="single"/>
              </w:rPr>
              <w:fldChar w:fldCharType="end"/>
            </w:r>
          </w:p>
        </w:tc>
      </w:tr>
      <w:tr w14:paraId="1DEAB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1595E3C">
            <w:pPr>
              <w:spacing w:before="0" w:after="0"/>
              <w:ind w:left="0"/>
              <w:jc w:val="left"/>
            </w:pPr>
            <w:r>
              <w:rPr>
                <w:rFonts w:ascii="Times New Roman" w:hAnsi="Times New Roman"/>
                <w:b w:val="0"/>
                <w:i w:val="0"/>
                <w:color w:val="000000"/>
                <w:sz w:val="24"/>
              </w:rPr>
              <w:t>28</w:t>
            </w:r>
          </w:p>
        </w:tc>
        <w:tc>
          <w:tcPr>
            <w:tcW w:w="2845" w:type="dxa"/>
            <w:tcMar>
              <w:top w:w="50" w:type="dxa"/>
              <w:left w:w="100" w:type="dxa"/>
            </w:tcMar>
            <w:vAlign w:val="center"/>
          </w:tcPr>
          <w:p w14:paraId="2F6F7877">
            <w:pPr>
              <w:spacing w:before="0" w:after="0"/>
              <w:ind w:left="135"/>
              <w:jc w:val="left"/>
            </w:pPr>
            <w:r>
              <w:rPr>
                <w:rFonts w:ascii="Times New Roman" w:hAnsi="Times New Roman"/>
                <w:b w:val="0"/>
                <w:i w:val="0"/>
                <w:color w:val="000000"/>
                <w:sz w:val="24"/>
              </w:rPr>
              <w:t>Социальная политика XVIII в.</w:t>
            </w:r>
          </w:p>
        </w:tc>
        <w:tc>
          <w:tcPr>
            <w:tcW w:w="865" w:type="dxa"/>
            <w:tcMar>
              <w:top w:w="50" w:type="dxa"/>
              <w:left w:w="100" w:type="dxa"/>
            </w:tcMar>
            <w:vAlign w:val="center"/>
          </w:tcPr>
          <w:p w14:paraId="3798A561">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F6E1CB9">
            <w:pPr>
              <w:spacing w:before="0" w:after="0" w:line="276" w:lineRule="auto"/>
              <w:ind w:left="135"/>
              <w:jc w:val="center"/>
            </w:pPr>
          </w:p>
        </w:tc>
        <w:tc>
          <w:tcPr>
            <w:tcW w:w="1666" w:type="dxa"/>
            <w:tcMar>
              <w:top w:w="50" w:type="dxa"/>
              <w:left w:w="100" w:type="dxa"/>
            </w:tcMar>
            <w:vAlign w:val="center"/>
          </w:tcPr>
          <w:p w14:paraId="1E350E4C">
            <w:pPr>
              <w:spacing w:before="0" w:after="0" w:line="276" w:lineRule="auto"/>
              <w:ind w:left="135"/>
              <w:jc w:val="center"/>
            </w:pPr>
          </w:p>
        </w:tc>
        <w:tc>
          <w:tcPr>
            <w:tcW w:w="1186" w:type="dxa"/>
            <w:tcMar>
              <w:top w:w="50" w:type="dxa"/>
              <w:left w:w="100" w:type="dxa"/>
            </w:tcMar>
            <w:vAlign w:val="center"/>
          </w:tcPr>
          <w:p w14:paraId="433730D1">
            <w:pPr>
              <w:spacing w:before="0" w:after="0"/>
              <w:ind w:left="135"/>
              <w:jc w:val="left"/>
            </w:pPr>
          </w:p>
        </w:tc>
        <w:tc>
          <w:tcPr>
            <w:tcW w:w="2018" w:type="dxa"/>
            <w:tcMar>
              <w:top w:w="50" w:type="dxa"/>
              <w:left w:w="100" w:type="dxa"/>
            </w:tcMar>
            <w:vAlign w:val="center"/>
          </w:tcPr>
          <w:p w14:paraId="0234DC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"https://m.edsoo.ru/8a18bd74" \h </w:instrText>
            </w:r>
            <w:r>
              <w:fldChar w:fldCharType="separate"/>
            </w:r>
            <w:r>
              <w:rPr>
                <w:rFonts w:ascii="Times New Roman" w:hAnsi="Times New Roman"/>
                <w:b w:val="0"/>
                <w:i w:val="0"/>
                <w:color w:val="0000FF"/>
                <w:sz w:val="22"/>
                <w:u w:val="single"/>
              </w:rPr>
              <w:t>https://m.edsoo.ru/8a18bd74</w:t>
            </w:r>
            <w:r>
              <w:rPr>
                <w:rFonts w:ascii="Times New Roman" w:hAnsi="Times New Roman"/>
                <w:b w:val="0"/>
                <w:i w:val="0"/>
                <w:color w:val="0000FF"/>
                <w:sz w:val="22"/>
                <w:u w:val="single"/>
              </w:rPr>
              <w:fldChar w:fldCharType="end"/>
            </w:r>
          </w:p>
        </w:tc>
      </w:tr>
      <w:tr w14:paraId="145E4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F7F78F9">
            <w:pPr>
              <w:spacing w:before="0" w:after="0"/>
              <w:ind w:left="0"/>
              <w:jc w:val="left"/>
            </w:pPr>
            <w:r>
              <w:rPr>
                <w:rFonts w:ascii="Times New Roman" w:hAnsi="Times New Roman"/>
                <w:b w:val="0"/>
                <w:i w:val="0"/>
                <w:color w:val="000000"/>
                <w:sz w:val="24"/>
              </w:rPr>
              <w:t>29</w:t>
            </w:r>
          </w:p>
        </w:tc>
        <w:tc>
          <w:tcPr>
            <w:tcW w:w="2845" w:type="dxa"/>
            <w:tcMar>
              <w:top w:w="50" w:type="dxa"/>
              <w:left w:w="100" w:type="dxa"/>
            </w:tcMar>
            <w:vAlign w:val="center"/>
          </w:tcPr>
          <w:p w14:paraId="6174011C">
            <w:pPr>
              <w:spacing w:before="0" w:after="0"/>
              <w:ind w:left="135"/>
              <w:jc w:val="left"/>
            </w:pPr>
            <w:r>
              <w:rPr>
                <w:rFonts w:ascii="Times New Roman" w:hAnsi="Times New Roman"/>
                <w:b w:val="0"/>
                <w:i w:val="0"/>
                <w:color w:val="000000"/>
                <w:sz w:val="24"/>
              </w:rPr>
              <w:t>Реформы управления</w:t>
            </w:r>
          </w:p>
        </w:tc>
        <w:tc>
          <w:tcPr>
            <w:tcW w:w="865" w:type="dxa"/>
            <w:tcMar>
              <w:top w:w="50" w:type="dxa"/>
              <w:left w:w="100" w:type="dxa"/>
            </w:tcMar>
            <w:vAlign w:val="center"/>
          </w:tcPr>
          <w:p w14:paraId="430BB6C1">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02A4DDB">
            <w:pPr>
              <w:spacing w:before="0" w:after="0" w:line="276" w:lineRule="auto"/>
              <w:ind w:left="135"/>
              <w:jc w:val="center"/>
            </w:pPr>
          </w:p>
        </w:tc>
        <w:tc>
          <w:tcPr>
            <w:tcW w:w="1666" w:type="dxa"/>
            <w:tcMar>
              <w:top w:w="50" w:type="dxa"/>
              <w:left w:w="100" w:type="dxa"/>
            </w:tcMar>
            <w:vAlign w:val="center"/>
          </w:tcPr>
          <w:p w14:paraId="28CC9393">
            <w:pPr>
              <w:spacing w:before="0" w:after="0" w:line="276" w:lineRule="auto"/>
              <w:ind w:left="135"/>
              <w:jc w:val="center"/>
            </w:pPr>
          </w:p>
        </w:tc>
        <w:tc>
          <w:tcPr>
            <w:tcW w:w="1186" w:type="dxa"/>
            <w:tcMar>
              <w:top w:w="50" w:type="dxa"/>
              <w:left w:w="100" w:type="dxa"/>
            </w:tcMar>
            <w:vAlign w:val="center"/>
          </w:tcPr>
          <w:p w14:paraId="73561255">
            <w:pPr>
              <w:spacing w:before="0" w:after="0"/>
              <w:ind w:left="135"/>
              <w:jc w:val="left"/>
            </w:pPr>
          </w:p>
        </w:tc>
        <w:tc>
          <w:tcPr>
            <w:tcW w:w="2018" w:type="dxa"/>
            <w:tcMar>
              <w:top w:w="50" w:type="dxa"/>
              <w:left w:w="100" w:type="dxa"/>
            </w:tcMar>
            <w:vAlign w:val="center"/>
          </w:tcPr>
          <w:p w14:paraId="01912A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"https://m.edsoo.ru/8a18bef0" \h </w:instrText>
            </w:r>
            <w:r>
              <w:fldChar w:fldCharType="separate"/>
            </w:r>
            <w:r>
              <w:rPr>
                <w:rFonts w:ascii="Times New Roman" w:hAnsi="Times New Roman"/>
                <w:b w:val="0"/>
                <w:i w:val="0"/>
                <w:color w:val="0000FF"/>
                <w:sz w:val="22"/>
                <w:u w:val="single"/>
              </w:rPr>
              <w:t>https://m.edsoo.ru/8a18bef0</w:t>
            </w:r>
            <w:r>
              <w:rPr>
                <w:rFonts w:ascii="Times New Roman" w:hAnsi="Times New Roman"/>
                <w:b w:val="0"/>
                <w:i w:val="0"/>
                <w:color w:val="0000FF"/>
                <w:sz w:val="22"/>
                <w:u w:val="single"/>
              </w:rPr>
              <w:fldChar w:fldCharType="end"/>
            </w:r>
          </w:p>
        </w:tc>
      </w:tr>
      <w:tr w14:paraId="6414C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F9E5535">
            <w:pPr>
              <w:spacing w:before="0" w:after="0"/>
              <w:ind w:left="0"/>
              <w:jc w:val="left"/>
            </w:pPr>
            <w:r>
              <w:rPr>
                <w:rFonts w:ascii="Times New Roman" w:hAnsi="Times New Roman"/>
                <w:b w:val="0"/>
                <w:i w:val="0"/>
                <w:color w:val="000000"/>
                <w:sz w:val="24"/>
              </w:rPr>
              <w:t>30</w:t>
            </w:r>
          </w:p>
        </w:tc>
        <w:tc>
          <w:tcPr>
            <w:tcW w:w="2845" w:type="dxa"/>
            <w:tcMar>
              <w:top w:w="50" w:type="dxa"/>
              <w:left w:w="100" w:type="dxa"/>
            </w:tcMar>
            <w:vAlign w:val="center"/>
          </w:tcPr>
          <w:p w14:paraId="3080FC2C">
            <w:pPr>
              <w:spacing w:before="0" w:after="0"/>
              <w:ind w:left="135"/>
              <w:jc w:val="left"/>
            </w:pPr>
            <w:r>
              <w:rPr>
                <w:rFonts w:ascii="Times New Roman" w:hAnsi="Times New Roman"/>
                <w:b w:val="0"/>
                <w:i w:val="0"/>
                <w:color w:val="000000"/>
                <w:sz w:val="24"/>
              </w:rPr>
              <w:t>Создание регулярной армии, военного флота</w:t>
            </w:r>
          </w:p>
        </w:tc>
        <w:tc>
          <w:tcPr>
            <w:tcW w:w="865" w:type="dxa"/>
            <w:tcMar>
              <w:top w:w="50" w:type="dxa"/>
              <w:left w:w="100" w:type="dxa"/>
            </w:tcMar>
            <w:vAlign w:val="center"/>
          </w:tcPr>
          <w:p w14:paraId="521B9FD3">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00E1BC9">
            <w:pPr>
              <w:spacing w:before="0" w:after="0" w:line="276" w:lineRule="auto"/>
              <w:ind w:left="135"/>
              <w:jc w:val="center"/>
            </w:pPr>
          </w:p>
        </w:tc>
        <w:tc>
          <w:tcPr>
            <w:tcW w:w="1666" w:type="dxa"/>
            <w:tcMar>
              <w:top w:w="50" w:type="dxa"/>
              <w:left w:w="100" w:type="dxa"/>
            </w:tcMar>
            <w:vAlign w:val="center"/>
          </w:tcPr>
          <w:p w14:paraId="6A278F53">
            <w:pPr>
              <w:spacing w:before="0" w:after="0" w:line="276" w:lineRule="auto"/>
              <w:ind w:left="135"/>
              <w:jc w:val="center"/>
            </w:pPr>
          </w:p>
        </w:tc>
        <w:tc>
          <w:tcPr>
            <w:tcW w:w="1186" w:type="dxa"/>
            <w:tcMar>
              <w:top w:w="50" w:type="dxa"/>
              <w:left w:w="100" w:type="dxa"/>
            </w:tcMar>
            <w:vAlign w:val="center"/>
          </w:tcPr>
          <w:p w14:paraId="3F3A0BB9">
            <w:pPr>
              <w:spacing w:before="0" w:after="0"/>
              <w:ind w:left="135"/>
              <w:jc w:val="left"/>
            </w:pPr>
          </w:p>
        </w:tc>
        <w:tc>
          <w:tcPr>
            <w:tcW w:w="2018" w:type="dxa"/>
            <w:tcMar>
              <w:top w:w="50" w:type="dxa"/>
              <w:left w:w="100" w:type="dxa"/>
            </w:tcMar>
            <w:vAlign w:val="center"/>
          </w:tcPr>
          <w:p w14:paraId="74BBF1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"https://m.edsoo.ru/8a18c094" \h </w:instrText>
            </w:r>
            <w:r>
              <w:fldChar w:fldCharType="separate"/>
            </w:r>
            <w:r>
              <w:rPr>
                <w:rFonts w:ascii="Times New Roman" w:hAnsi="Times New Roman"/>
                <w:b w:val="0"/>
                <w:i w:val="0"/>
                <w:color w:val="0000FF"/>
                <w:sz w:val="22"/>
                <w:u w:val="single"/>
              </w:rPr>
              <w:t>https://m.edsoo.ru/8a18c094</w:t>
            </w:r>
            <w:r>
              <w:rPr>
                <w:rFonts w:ascii="Times New Roman" w:hAnsi="Times New Roman"/>
                <w:b w:val="0"/>
                <w:i w:val="0"/>
                <w:color w:val="0000FF"/>
                <w:sz w:val="22"/>
                <w:u w:val="single"/>
              </w:rPr>
              <w:fldChar w:fldCharType="end"/>
            </w:r>
          </w:p>
        </w:tc>
      </w:tr>
      <w:tr w14:paraId="105B4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517B97F">
            <w:pPr>
              <w:spacing w:before="0" w:after="0"/>
              <w:ind w:left="0"/>
              <w:jc w:val="left"/>
            </w:pPr>
            <w:r>
              <w:rPr>
                <w:rFonts w:ascii="Times New Roman" w:hAnsi="Times New Roman"/>
                <w:b w:val="0"/>
                <w:i w:val="0"/>
                <w:color w:val="000000"/>
                <w:sz w:val="24"/>
              </w:rPr>
              <w:t>31</w:t>
            </w:r>
          </w:p>
        </w:tc>
        <w:tc>
          <w:tcPr>
            <w:tcW w:w="2845" w:type="dxa"/>
            <w:tcMar>
              <w:top w:w="50" w:type="dxa"/>
              <w:left w:w="100" w:type="dxa"/>
            </w:tcMar>
            <w:vAlign w:val="center"/>
          </w:tcPr>
          <w:p w14:paraId="1E07D883">
            <w:pPr>
              <w:spacing w:before="0" w:after="0"/>
              <w:ind w:left="135"/>
              <w:jc w:val="left"/>
            </w:pPr>
            <w:r>
              <w:rPr>
                <w:rFonts w:ascii="Times New Roman" w:hAnsi="Times New Roman"/>
                <w:b w:val="0"/>
                <w:i w:val="0"/>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14:paraId="5A6239D3">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0CA7BA6">
            <w:pPr>
              <w:spacing w:before="0" w:after="0" w:line="276" w:lineRule="auto"/>
              <w:ind w:left="135"/>
              <w:jc w:val="center"/>
            </w:pPr>
          </w:p>
        </w:tc>
        <w:tc>
          <w:tcPr>
            <w:tcW w:w="1666" w:type="dxa"/>
            <w:tcMar>
              <w:top w:w="50" w:type="dxa"/>
              <w:left w:w="100" w:type="dxa"/>
            </w:tcMar>
            <w:vAlign w:val="center"/>
          </w:tcPr>
          <w:p w14:paraId="7AF54363">
            <w:pPr>
              <w:spacing w:before="0" w:after="0" w:line="276" w:lineRule="auto"/>
              <w:ind w:left="135"/>
              <w:jc w:val="center"/>
            </w:pPr>
          </w:p>
        </w:tc>
        <w:tc>
          <w:tcPr>
            <w:tcW w:w="1186" w:type="dxa"/>
            <w:tcMar>
              <w:top w:w="50" w:type="dxa"/>
              <w:left w:w="100" w:type="dxa"/>
            </w:tcMar>
            <w:vAlign w:val="center"/>
          </w:tcPr>
          <w:p w14:paraId="28E53BB8">
            <w:pPr>
              <w:spacing w:before="0" w:after="0"/>
              <w:ind w:left="135"/>
              <w:jc w:val="left"/>
            </w:pPr>
          </w:p>
        </w:tc>
        <w:tc>
          <w:tcPr>
            <w:tcW w:w="2018" w:type="dxa"/>
            <w:tcMar>
              <w:top w:w="50" w:type="dxa"/>
              <w:left w:w="100" w:type="dxa"/>
            </w:tcMar>
            <w:vAlign w:val="center"/>
          </w:tcPr>
          <w:p w14:paraId="28DF09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"https://m.edsoo.ru/8a18c620" \h </w:instrText>
            </w:r>
            <w:r>
              <w:fldChar w:fldCharType="separate"/>
            </w:r>
            <w:r>
              <w:rPr>
                <w:rFonts w:ascii="Times New Roman" w:hAnsi="Times New Roman"/>
                <w:b w:val="0"/>
                <w:i w:val="0"/>
                <w:color w:val="0000FF"/>
                <w:sz w:val="22"/>
                <w:u w:val="single"/>
              </w:rPr>
              <w:t>https://m.edsoo.ru/8a18c620</w:t>
            </w:r>
            <w:r>
              <w:rPr>
                <w:rFonts w:ascii="Times New Roman" w:hAnsi="Times New Roman"/>
                <w:b w:val="0"/>
                <w:i w:val="0"/>
                <w:color w:val="0000FF"/>
                <w:sz w:val="22"/>
                <w:u w:val="single"/>
              </w:rPr>
              <w:fldChar w:fldCharType="end"/>
            </w:r>
          </w:p>
        </w:tc>
      </w:tr>
      <w:tr w14:paraId="4149F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FA3E59E">
            <w:pPr>
              <w:spacing w:before="0" w:after="0"/>
              <w:ind w:left="0"/>
              <w:jc w:val="left"/>
            </w:pPr>
            <w:r>
              <w:rPr>
                <w:rFonts w:ascii="Times New Roman" w:hAnsi="Times New Roman"/>
                <w:b w:val="0"/>
                <w:i w:val="0"/>
                <w:color w:val="000000"/>
                <w:sz w:val="24"/>
              </w:rPr>
              <w:t>32</w:t>
            </w:r>
          </w:p>
        </w:tc>
        <w:tc>
          <w:tcPr>
            <w:tcW w:w="2845" w:type="dxa"/>
            <w:tcMar>
              <w:top w:w="50" w:type="dxa"/>
              <w:left w:w="100" w:type="dxa"/>
            </w:tcMar>
            <w:vAlign w:val="center"/>
          </w:tcPr>
          <w:p w14:paraId="5B5FF274">
            <w:pPr>
              <w:spacing w:before="0" w:after="0"/>
              <w:ind w:left="135"/>
              <w:jc w:val="left"/>
            </w:pPr>
            <w:r>
              <w:rPr>
                <w:rFonts w:ascii="Times New Roman" w:hAnsi="Times New Roman"/>
                <w:b w:val="0"/>
                <w:i w:val="0"/>
                <w:color w:val="000000"/>
                <w:sz w:val="24"/>
              </w:rPr>
              <w:t>Оппозиция реформам Петра I</w:t>
            </w:r>
          </w:p>
        </w:tc>
        <w:tc>
          <w:tcPr>
            <w:tcW w:w="865" w:type="dxa"/>
            <w:tcMar>
              <w:top w:w="50" w:type="dxa"/>
              <w:left w:w="100" w:type="dxa"/>
            </w:tcMar>
            <w:vAlign w:val="center"/>
          </w:tcPr>
          <w:p w14:paraId="36CF52BD">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4DE39D7">
            <w:pPr>
              <w:spacing w:before="0" w:after="0" w:line="276" w:lineRule="auto"/>
              <w:ind w:left="135"/>
              <w:jc w:val="center"/>
            </w:pPr>
          </w:p>
        </w:tc>
        <w:tc>
          <w:tcPr>
            <w:tcW w:w="1666" w:type="dxa"/>
            <w:tcMar>
              <w:top w:w="50" w:type="dxa"/>
              <w:left w:w="100" w:type="dxa"/>
            </w:tcMar>
            <w:vAlign w:val="center"/>
          </w:tcPr>
          <w:p w14:paraId="46722ABC">
            <w:pPr>
              <w:spacing w:before="0" w:after="0" w:line="276" w:lineRule="auto"/>
              <w:ind w:left="135"/>
              <w:jc w:val="center"/>
            </w:pPr>
          </w:p>
        </w:tc>
        <w:tc>
          <w:tcPr>
            <w:tcW w:w="1186" w:type="dxa"/>
            <w:tcMar>
              <w:top w:w="50" w:type="dxa"/>
              <w:left w:w="100" w:type="dxa"/>
            </w:tcMar>
            <w:vAlign w:val="center"/>
          </w:tcPr>
          <w:p w14:paraId="485BF2C3">
            <w:pPr>
              <w:spacing w:before="0" w:after="0"/>
              <w:ind w:left="135"/>
              <w:jc w:val="left"/>
            </w:pPr>
          </w:p>
        </w:tc>
        <w:tc>
          <w:tcPr>
            <w:tcW w:w="2018" w:type="dxa"/>
            <w:tcMar>
              <w:top w:w="50" w:type="dxa"/>
              <w:left w:w="100" w:type="dxa"/>
            </w:tcMar>
            <w:vAlign w:val="center"/>
          </w:tcPr>
          <w:p w14:paraId="3E74ED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"https://m.edsoo.ru/8a18c7ec" \h </w:instrText>
            </w:r>
            <w:r>
              <w:fldChar w:fldCharType="separate"/>
            </w:r>
            <w:r>
              <w:rPr>
                <w:rFonts w:ascii="Times New Roman" w:hAnsi="Times New Roman"/>
                <w:b w:val="0"/>
                <w:i w:val="0"/>
                <w:color w:val="0000FF"/>
                <w:sz w:val="22"/>
                <w:u w:val="single"/>
              </w:rPr>
              <w:t>https://m.edsoo.ru/8a18c7ec</w:t>
            </w:r>
            <w:r>
              <w:rPr>
                <w:rFonts w:ascii="Times New Roman" w:hAnsi="Times New Roman"/>
                <w:b w:val="0"/>
                <w:i w:val="0"/>
                <w:color w:val="0000FF"/>
                <w:sz w:val="22"/>
                <w:u w:val="single"/>
              </w:rPr>
              <w:fldChar w:fldCharType="end"/>
            </w:r>
          </w:p>
        </w:tc>
      </w:tr>
      <w:tr w14:paraId="565D8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8A41E9B">
            <w:pPr>
              <w:spacing w:before="0" w:after="0"/>
              <w:ind w:left="0"/>
              <w:jc w:val="left"/>
            </w:pPr>
            <w:r>
              <w:rPr>
                <w:rFonts w:ascii="Times New Roman" w:hAnsi="Times New Roman"/>
                <w:b w:val="0"/>
                <w:i w:val="0"/>
                <w:color w:val="000000"/>
                <w:sz w:val="24"/>
              </w:rPr>
              <w:t>33</w:t>
            </w:r>
          </w:p>
        </w:tc>
        <w:tc>
          <w:tcPr>
            <w:tcW w:w="2845" w:type="dxa"/>
            <w:tcMar>
              <w:top w:w="50" w:type="dxa"/>
              <w:left w:w="100" w:type="dxa"/>
            </w:tcMar>
            <w:vAlign w:val="center"/>
          </w:tcPr>
          <w:p w14:paraId="0D79A31E">
            <w:pPr>
              <w:spacing w:before="0" w:after="0"/>
              <w:ind w:left="135"/>
              <w:jc w:val="left"/>
            </w:pPr>
            <w:r>
              <w:rPr>
                <w:rFonts w:ascii="Times New Roman" w:hAnsi="Times New Roman"/>
                <w:b w:val="0"/>
                <w:i w:val="0"/>
                <w:color w:val="000000"/>
                <w:sz w:val="24"/>
              </w:rPr>
              <w:t>Внешняя политика России в первой четверти XVIII в.</w:t>
            </w:r>
          </w:p>
        </w:tc>
        <w:tc>
          <w:tcPr>
            <w:tcW w:w="865" w:type="dxa"/>
            <w:tcMar>
              <w:top w:w="50" w:type="dxa"/>
              <w:left w:w="100" w:type="dxa"/>
            </w:tcMar>
            <w:vAlign w:val="center"/>
          </w:tcPr>
          <w:p w14:paraId="66795E29">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B6F5D71">
            <w:pPr>
              <w:spacing w:before="0" w:after="0" w:line="276" w:lineRule="auto"/>
              <w:ind w:left="135"/>
              <w:jc w:val="center"/>
            </w:pPr>
          </w:p>
        </w:tc>
        <w:tc>
          <w:tcPr>
            <w:tcW w:w="1666" w:type="dxa"/>
            <w:tcMar>
              <w:top w:w="50" w:type="dxa"/>
              <w:left w:w="100" w:type="dxa"/>
            </w:tcMar>
            <w:vAlign w:val="center"/>
          </w:tcPr>
          <w:p w14:paraId="5BFC0607">
            <w:pPr>
              <w:spacing w:before="0" w:after="0" w:line="276" w:lineRule="auto"/>
              <w:ind w:left="135"/>
              <w:jc w:val="center"/>
            </w:pPr>
          </w:p>
        </w:tc>
        <w:tc>
          <w:tcPr>
            <w:tcW w:w="1186" w:type="dxa"/>
            <w:tcMar>
              <w:top w:w="50" w:type="dxa"/>
              <w:left w:w="100" w:type="dxa"/>
            </w:tcMar>
            <w:vAlign w:val="center"/>
          </w:tcPr>
          <w:p w14:paraId="4E560366">
            <w:pPr>
              <w:spacing w:before="0" w:after="0"/>
              <w:ind w:left="135"/>
              <w:jc w:val="left"/>
            </w:pPr>
          </w:p>
        </w:tc>
        <w:tc>
          <w:tcPr>
            <w:tcW w:w="2018" w:type="dxa"/>
            <w:tcMar>
              <w:top w:w="50" w:type="dxa"/>
              <w:left w:w="100" w:type="dxa"/>
            </w:tcMar>
            <w:vAlign w:val="center"/>
          </w:tcPr>
          <w:p w14:paraId="7A0CC5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"https://m.edsoo.ru/8a18c97c" \h </w:instrText>
            </w:r>
            <w:r>
              <w:fldChar w:fldCharType="separate"/>
            </w:r>
            <w:r>
              <w:rPr>
                <w:rFonts w:ascii="Times New Roman" w:hAnsi="Times New Roman"/>
                <w:b w:val="0"/>
                <w:i w:val="0"/>
                <w:color w:val="0000FF"/>
                <w:sz w:val="22"/>
                <w:u w:val="single"/>
              </w:rPr>
              <w:t>https://m.edsoo.ru/8a18c97c</w:t>
            </w:r>
            <w:r>
              <w:rPr>
                <w:rFonts w:ascii="Times New Roman" w:hAnsi="Times New Roman"/>
                <w:b w:val="0"/>
                <w:i w:val="0"/>
                <w:color w:val="0000FF"/>
                <w:sz w:val="22"/>
                <w:u w:val="single"/>
              </w:rPr>
              <w:fldChar w:fldCharType="end"/>
            </w:r>
          </w:p>
        </w:tc>
      </w:tr>
      <w:tr w14:paraId="7E5E2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A153F3C">
            <w:pPr>
              <w:spacing w:before="0" w:after="0"/>
              <w:ind w:left="0"/>
              <w:jc w:val="left"/>
            </w:pPr>
            <w:r>
              <w:rPr>
                <w:rFonts w:ascii="Times New Roman" w:hAnsi="Times New Roman"/>
                <w:b w:val="0"/>
                <w:i w:val="0"/>
                <w:color w:val="000000"/>
                <w:sz w:val="24"/>
              </w:rPr>
              <w:t>34</w:t>
            </w:r>
          </w:p>
        </w:tc>
        <w:tc>
          <w:tcPr>
            <w:tcW w:w="2845" w:type="dxa"/>
            <w:tcMar>
              <w:top w:w="50" w:type="dxa"/>
              <w:left w:w="100" w:type="dxa"/>
            </w:tcMar>
            <w:vAlign w:val="center"/>
          </w:tcPr>
          <w:p w14:paraId="612DEEFE">
            <w:pPr>
              <w:spacing w:before="0" w:after="0"/>
              <w:ind w:left="135"/>
              <w:jc w:val="left"/>
            </w:pPr>
            <w:r>
              <w:rPr>
                <w:rFonts w:ascii="Times New Roman" w:hAnsi="Times New Roman"/>
                <w:b w:val="0"/>
                <w:i w:val="0"/>
                <w:color w:val="000000"/>
                <w:sz w:val="24"/>
              </w:rPr>
              <w:t>Преобразования Петра I в области культуры</w:t>
            </w:r>
          </w:p>
        </w:tc>
        <w:tc>
          <w:tcPr>
            <w:tcW w:w="865" w:type="dxa"/>
            <w:tcMar>
              <w:top w:w="50" w:type="dxa"/>
              <w:left w:w="100" w:type="dxa"/>
            </w:tcMar>
            <w:vAlign w:val="center"/>
          </w:tcPr>
          <w:p w14:paraId="4C66EE19">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EDCA6DF">
            <w:pPr>
              <w:spacing w:before="0" w:after="0" w:line="276" w:lineRule="auto"/>
              <w:ind w:left="135"/>
              <w:jc w:val="center"/>
            </w:pPr>
          </w:p>
        </w:tc>
        <w:tc>
          <w:tcPr>
            <w:tcW w:w="1666" w:type="dxa"/>
            <w:tcMar>
              <w:top w:w="50" w:type="dxa"/>
              <w:left w:w="100" w:type="dxa"/>
            </w:tcMar>
            <w:vAlign w:val="center"/>
          </w:tcPr>
          <w:p w14:paraId="6CCAE7CD">
            <w:pPr>
              <w:spacing w:before="0" w:after="0" w:line="276" w:lineRule="auto"/>
              <w:ind w:left="135"/>
              <w:jc w:val="center"/>
            </w:pPr>
          </w:p>
        </w:tc>
        <w:tc>
          <w:tcPr>
            <w:tcW w:w="1186" w:type="dxa"/>
            <w:tcMar>
              <w:top w:w="50" w:type="dxa"/>
              <w:left w:w="100" w:type="dxa"/>
            </w:tcMar>
            <w:vAlign w:val="center"/>
          </w:tcPr>
          <w:p w14:paraId="62D965A1">
            <w:pPr>
              <w:spacing w:before="0" w:after="0"/>
              <w:ind w:left="135"/>
              <w:jc w:val="left"/>
            </w:pPr>
          </w:p>
        </w:tc>
        <w:tc>
          <w:tcPr>
            <w:tcW w:w="2018" w:type="dxa"/>
            <w:tcMar>
              <w:top w:w="50" w:type="dxa"/>
              <w:left w:w="100" w:type="dxa"/>
            </w:tcMar>
            <w:vAlign w:val="center"/>
          </w:tcPr>
          <w:p w14:paraId="1E9AE6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"https://m.edsoo.ru/8a18cb0c" \h </w:instrText>
            </w:r>
            <w:r>
              <w:fldChar w:fldCharType="separate"/>
            </w:r>
            <w:r>
              <w:rPr>
                <w:rFonts w:ascii="Times New Roman" w:hAnsi="Times New Roman"/>
                <w:b w:val="0"/>
                <w:i w:val="0"/>
                <w:color w:val="0000FF"/>
                <w:sz w:val="22"/>
                <w:u w:val="single"/>
              </w:rPr>
              <w:t>https://m.edsoo.ru/8a18cb0c</w:t>
            </w:r>
            <w:r>
              <w:rPr>
                <w:rFonts w:ascii="Times New Roman" w:hAnsi="Times New Roman"/>
                <w:b w:val="0"/>
                <w:i w:val="0"/>
                <w:color w:val="0000FF"/>
                <w:sz w:val="22"/>
                <w:u w:val="single"/>
              </w:rPr>
              <w:fldChar w:fldCharType="end"/>
            </w:r>
          </w:p>
        </w:tc>
      </w:tr>
      <w:tr w14:paraId="40AA4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41E1075">
            <w:pPr>
              <w:spacing w:before="0" w:after="0"/>
              <w:ind w:left="0"/>
              <w:jc w:val="left"/>
            </w:pPr>
            <w:r>
              <w:rPr>
                <w:rFonts w:ascii="Times New Roman" w:hAnsi="Times New Roman"/>
                <w:b w:val="0"/>
                <w:i w:val="0"/>
                <w:color w:val="000000"/>
                <w:sz w:val="24"/>
              </w:rPr>
              <w:t>35</w:t>
            </w:r>
          </w:p>
        </w:tc>
        <w:tc>
          <w:tcPr>
            <w:tcW w:w="2845" w:type="dxa"/>
            <w:tcMar>
              <w:top w:w="50" w:type="dxa"/>
              <w:left w:w="100" w:type="dxa"/>
            </w:tcMar>
            <w:vAlign w:val="center"/>
          </w:tcPr>
          <w:p w14:paraId="577AE5ED">
            <w:pPr>
              <w:spacing w:before="0" w:after="0"/>
              <w:ind w:left="135"/>
              <w:jc w:val="left"/>
            </w:pPr>
            <w:r>
              <w:rPr>
                <w:rFonts w:ascii="Times New Roman" w:hAnsi="Times New Roman"/>
                <w:b w:val="0"/>
                <w:i w:val="0"/>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14:paraId="28BD82B1">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0AFE620">
            <w:pPr>
              <w:spacing w:before="0" w:after="0" w:line="276" w:lineRule="auto"/>
              <w:ind w:left="135"/>
              <w:jc w:val="center"/>
            </w:pPr>
          </w:p>
        </w:tc>
        <w:tc>
          <w:tcPr>
            <w:tcW w:w="1666" w:type="dxa"/>
            <w:tcMar>
              <w:top w:w="50" w:type="dxa"/>
              <w:left w:w="100" w:type="dxa"/>
            </w:tcMar>
            <w:vAlign w:val="center"/>
          </w:tcPr>
          <w:p w14:paraId="4C7F70AB">
            <w:pPr>
              <w:spacing w:before="0" w:after="0" w:line="276" w:lineRule="auto"/>
              <w:ind w:left="135"/>
              <w:jc w:val="center"/>
            </w:pPr>
          </w:p>
        </w:tc>
        <w:tc>
          <w:tcPr>
            <w:tcW w:w="1186" w:type="dxa"/>
            <w:tcMar>
              <w:top w:w="50" w:type="dxa"/>
              <w:left w:w="100" w:type="dxa"/>
            </w:tcMar>
            <w:vAlign w:val="center"/>
          </w:tcPr>
          <w:p w14:paraId="1AF0F287">
            <w:pPr>
              <w:spacing w:before="0" w:after="0"/>
              <w:ind w:left="135"/>
              <w:jc w:val="left"/>
            </w:pPr>
          </w:p>
        </w:tc>
        <w:tc>
          <w:tcPr>
            <w:tcW w:w="2018" w:type="dxa"/>
            <w:tcMar>
              <w:top w:w="50" w:type="dxa"/>
              <w:left w:w="100" w:type="dxa"/>
            </w:tcMar>
            <w:vAlign w:val="center"/>
          </w:tcPr>
          <w:p w14:paraId="6C7DC3D6">
            <w:pPr>
              <w:spacing w:before="0" w:after="0"/>
              <w:ind w:left="135"/>
              <w:jc w:val="left"/>
            </w:pPr>
          </w:p>
        </w:tc>
      </w:tr>
      <w:tr w14:paraId="175D7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FF650A4">
            <w:pPr>
              <w:spacing w:before="0" w:after="0"/>
              <w:ind w:left="0"/>
              <w:jc w:val="left"/>
            </w:pPr>
            <w:r>
              <w:rPr>
                <w:rFonts w:ascii="Times New Roman" w:hAnsi="Times New Roman"/>
                <w:b w:val="0"/>
                <w:i w:val="0"/>
                <w:color w:val="000000"/>
                <w:sz w:val="24"/>
              </w:rPr>
              <w:t>36</w:t>
            </w:r>
          </w:p>
        </w:tc>
        <w:tc>
          <w:tcPr>
            <w:tcW w:w="2845" w:type="dxa"/>
            <w:tcMar>
              <w:top w:w="50" w:type="dxa"/>
              <w:left w:w="100" w:type="dxa"/>
            </w:tcMar>
            <w:vAlign w:val="center"/>
          </w:tcPr>
          <w:p w14:paraId="63BC4C0D">
            <w:pPr>
              <w:spacing w:before="0" w:after="0"/>
              <w:ind w:left="135"/>
              <w:jc w:val="left"/>
            </w:pPr>
            <w:r>
              <w:rPr>
                <w:rFonts w:ascii="Times New Roman" w:hAnsi="Times New Roman"/>
                <w:b w:val="0"/>
                <w:i w:val="0"/>
                <w:color w:val="000000"/>
                <w:sz w:val="24"/>
              </w:rPr>
              <w:t>Начало эпохи дворцовых переворотов</w:t>
            </w:r>
          </w:p>
        </w:tc>
        <w:tc>
          <w:tcPr>
            <w:tcW w:w="865" w:type="dxa"/>
            <w:tcMar>
              <w:top w:w="50" w:type="dxa"/>
              <w:left w:w="100" w:type="dxa"/>
            </w:tcMar>
            <w:vAlign w:val="center"/>
          </w:tcPr>
          <w:p w14:paraId="011EA8FC">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A69B5B3">
            <w:pPr>
              <w:spacing w:before="0" w:after="0" w:line="276" w:lineRule="auto"/>
              <w:ind w:left="135"/>
              <w:jc w:val="center"/>
            </w:pPr>
          </w:p>
        </w:tc>
        <w:tc>
          <w:tcPr>
            <w:tcW w:w="1666" w:type="dxa"/>
            <w:tcMar>
              <w:top w:w="50" w:type="dxa"/>
              <w:left w:w="100" w:type="dxa"/>
            </w:tcMar>
            <w:vAlign w:val="center"/>
          </w:tcPr>
          <w:p w14:paraId="1AD8A20A">
            <w:pPr>
              <w:spacing w:before="0" w:after="0" w:line="276" w:lineRule="auto"/>
              <w:ind w:left="135"/>
              <w:jc w:val="center"/>
            </w:pPr>
          </w:p>
        </w:tc>
        <w:tc>
          <w:tcPr>
            <w:tcW w:w="1186" w:type="dxa"/>
            <w:tcMar>
              <w:top w:w="50" w:type="dxa"/>
              <w:left w:w="100" w:type="dxa"/>
            </w:tcMar>
            <w:vAlign w:val="center"/>
          </w:tcPr>
          <w:p w14:paraId="01F2A9F6">
            <w:pPr>
              <w:spacing w:before="0" w:after="0"/>
              <w:ind w:left="135"/>
              <w:jc w:val="left"/>
            </w:pPr>
          </w:p>
        </w:tc>
        <w:tc>
          <w:tcPr>
            <w:tcW w:w="2018" w:type="dxa"/>
            <w:tcMar>
              <w:top w:w="50" w:type="dxa"/>
              <w:left w:w="100" w:type="dxa"/>
            </w:tcMar>
            <w:vAlign w:val="center"/>
          </w:tcPr>
          <w:p w14:paraId="3A102F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"https://m.edsoo.ru/8a18ce0e" \h </w:instrText>
            </w:r>
            <w:r>
              <w:fldChar w:fldCharType="separate"/>
            </w:r>
            <w:r>
              <w:rPr>
                <w:rFonts w:ascii="Times New Roman" w:hAnsi="Times New Roman"/>
                <w:b w:val="0"/>
                <w:i w:val="0"/>
                <w:color w:val="0000FF"/>
                <w:sz w:val="22"/>
                <w:u w:val="single"/>
              </w:rPr>
              <w:t>https://m.edsoo.ru/8a18ce0e</w:t>
            </w:r>
            <w:r>
              <w:rPr>
                <w:rFonts w:ascii="Times New Roman" w:hAnsi="Times New Roman"/>
                <w:b w:val="0"/>
                <w:i w:val="0"/>
                <w:color w:val="0000FF"/>
                <w:sz w:val="22"/>
                <w:u w:val="single"/>
              </w:rPr>
              <w:fldChar w:fldCharType="end"/>
            </w:r>
          </w:p>
        </w:tc>
      </w:tr>
      <w:tr w14:paraId="217FA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C81A8CD">
            <w:pPr>
              <w:spacing w:before="0" w:after="0"/>
              <w:ind w:left="0"/>
              <w:jc w:val="left"/>
            </w:pPr>
            <w:r>
              <w:rPr>
                <w:rFonts w:ascii="Times New Roman" w:hAnsi="Times New Roman"/>
                <w:b w:val="0"/>
                <w:i w:val="0"/>
                <w:color w:val="000000"/>
                <w:sz w:val="24"/>
              </w:rPr>
              <w:t>37</w:t>
            </w:r>
          </w:p>
        </w:tc>
        <w:tc>
          <w:tcPr>
            <w:tcW w:w="2845" w:type="dxa"/>
            <w:tcMar>
              <w:top w:w="50" w:type="dxa"/>
              <w:left w:w="100" w:type="dxa"/>
            </w:tcMar>
            <w:vAlign w:val="center"/>
          </w:tcPr>
          <w:p w14:paraId="38F8D066">
            <w:pPr>
              <w:spacing w:before="0" w:after="0"/>
              <w:ind w:left="135"/>
              <w:jc w:val="left"/>
            </w:pPr>
            <w:r>
              <w:rPr>
                <w:rFonts w:ascii="Times New Roman" w:hAnsi="Times New Roman"/>
                <w:b w:val="0"/>
                <w:i w:val="0"/>
                <w:color w:val="000000"/>
                <w:sz w:val="24"/>
              </w:rPr>
              <w:t>Кондиции «верховников» и приход к власти Анны Иоанновны</w:t>
            </w:r>
          </w:p>
        </w:tc>
        <w:tc>
          <w:tcPr>
            <w:tcW w:w="865" w:type="dxa"/>
            <w:tcMar>
              <w:top w:w="50" w:type="dxa"/>
              <w:left w:w="100" w:type="dxa"/>
            </w:tcMar>
            <w:vAlign w:val="center"/>
          </w:tcPr>
          <w:p w14:paraId="56D13591">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69778BC">
            <w:pPr>
              <w:spacing w:before="0" w:after="0" w:line="276" w:lineRule="auto"/>
              <w:ind w:left="135"/>
              <w:jc w:val="center"/>
            </w:pPr>
          </w:p>
        </w:tc>
        <w:tc>
          <w:tcPr>
            <w:tcW w:w="1666" w:type="dxa"/>
            <w:tcMar>
              <w:top w:w="50" w:type="dxa"/>
              <w:left w:w="100" w:type="dxa"/>
            </w:tcMar>
            <w:vAlign w:val="center"/>
          </w:tcPr>
          <w:p w14:paraId="293F65D5">
            <w:pPr>
              <w:spacing w:before="0" w:after="0" w:line="276" w:lineRule="auto"/>
              <w:ind w:left="135"/>
              <w:jc w:val="center"/>
            </w:pPr>
          </w:p>
        </w:tc>
        <w:tc>
          <w:tcPr>
            <w:tcW w:w="1186" w:type="dxa"/>
            <w:tcMar>
              <w:top w:w="50" w:type="dxa"/>
              <w:left w:w="100" w:type="dxa"/>
            </w:tcMar>
            <w:vAlign w:val="center"/>
          </w:tcPr>
          <w:p w14:paraId="550EC27B">
            <w:pPr>
              <w:spacing w:before="0" w:after="0"/>
              <w:ind w:left="135"/>
              <w:jc w:val="left"/>
            </w:pPr>
          </w:p>
        </w:tc>
        <w:tc>
          <w:tcPr>
            <w:tcW w:w="2018" w:type="dxa"/>
            <w:tcMar>
              <w:top w:w="50" w:type="dxa"/>
              <w:left w:w="100" w:type="dxa"/>
            </w:tcMar>
            <w:vAlign w:val="center"/>
          </w:tcPr>
          <w:p w14:paraId="37F079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"https://m.edsoo.ru/8a18cfa8" \h </w:instrText>
            </w:r>
            <w:r>
              <w:fldChar w:fldCharType="separate"/>
            </w:r>
            <w:r>
              <w:rPr>
                <w:rFonts w:ascii="Times New Roman" w:hAnsi="Times New Roman"/>
                <w:b w:val="0"/>
                <w:i w:val="0"/>
                <w:color w:val="0000FF"/>
                <w:sz w:val="22"/>
                <w:u w:val="single"/>
              </w:rPr>
              <w:t>https://m.edsoo.ru/8a18cfa8</w:t>
            </w:r>
            <w:r>
              <w:rPr>
                <w:rFonts w:ascii="Times New Roman" w:hAnsi="Times New Roman"/>
                <w:b w:val="0"/>
                <w:i w:val="0"/>
                <w:color w:val="0000FF"/>
                <w:sz w:val="22"/>
                <w:u w:val="single"/>
              </w:rPr>
              <w:fldChar w:fldCharType="end"/>
            </w:r>
          </w:p>
        </w:tc>
      </w:tr>
      <w:tr w14:paraId="7109D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C62002A">
            <w:pPr>
              <w:spacing w:before="0" w:after="0"/>
              <w:ind w:left="0"/>
              <w:jc w:val="left"/>
            </w:pPr>
            <w:r>
              <w:rPr>
                <w:rFonts w:ascii="Times New Roman" w:hAnsi="Times New Roman"/>
                <w:b w:val="0"/>
                <w:i w:val="0"/>
                <w:color w:val="000000"/>
                <w:sz w:val="24"/>
              </w:rPr>
              <w:t>38</w:t>
            </w:r>
          </w:p>
        </w:tc>
        <w:tc>
          <w:tcPr>
            <w:tcW w:w="2845" w:type="dxa"/>
            <w:tcMar>
              <w:top w:w="50" w:type="dxa"/>
              <w:left w:w="100" w:type="dxa"/>
            </w:tcMar>
            <w:vAlign w:val="center"/>
          </w:tcPr>
          <w:p w14:paraId="4274386D">
            <w:pPr>
              <w:spacing w:before="0" w:after="0"/>
              <w:ind w:left="135"/>
              <w:jc w:val="left"/>
            </w:pPr>
            <w:r>
              <w:rPr>
                <w:rFonts w:ascii="Times New Roman" w:hAnsi="Times New Roman"/>
                <w:b w:val="0"/>
                <w:i w:val="0"/>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14:paraId="78E4D75E">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944A667">
            <w:pPr>
              <w:spacing w:before="0" w:after="0" w:line="276" w:lineRule="auto"/>
              <w:ind w:left="135"/>
              <w:jc w:val="center"/>
            </w:pPr>
          </w:p>
        </w:tc>
        <w:tc>
          <w:tcPr>
            <w:tcW w:w="1666" w:type="dxa"/>
            <w:tcMar>
              <w:top w:w="50" w:type="dxa"/>
              <w:left w:w="100" w:type="dxa"/>
            </w:tcMar>
            <w:vAlign w:val="center"/>
          </w:tcPr>
          <w:p w14:paraId="39264B5F">
            <w:pPr>
              <w:spacing w:before="0" w:after="0" w:line="276" w:lineRule="auto"/>
              <w:ind w:left="135"/>
              <w:jc w:val="center"/>
            </w:pPr>
          </w:p>
        </w:tc>
        <w:tc>
          <w:tcPr>
            <w:tcW w:w="1186" w:type="dxa"/>
            <w:tcMar>
              <w:top w:w="50" w:type="dxa"/>
              <w:left w:w="100" w:type="dxa"/>
            </w:tcMar>
            <w:vAlign w:val="center"/>
          </w:tcPr>
          <w:p w14:paraId="093F2498">
            <w:pPr>
              <w:spacing w:before="0" w:after="0"/>
              <w:ind w:left="135"/>
              <w:jc w:val="left"/>
            </w:pPr>
          </w:p>
        </w:tc>
        <w:tc>
          <w:tcPr>
            <w:tcW w:w="2018" w:type="dxa"/>
            <w:tcMar>
              <w:top w:w="50" w:type="dxa"/>
              <w:left w:w="100" w:type="dxa"/>
            </w:tcMar>
            <w:vAlign w:val="center"/>
          </w:tcPr>
          <w:p w14:paraId="1940F5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"https://m.edsoo.ru/8a18d1d8" \h </w:instrText>
            </w:r>
            <w:r>
              <w:fldChar w:fldCharType="separate"/>
            </w:r>
            <w:r>
              <w:rPr>
                <w:rFonts w:ascii="Times New Roman" w:hAnsi="Times New Roman"/>
                <w:b w:val="0"/>
                <w:i w:val="0"/>
                <w:color w:val="0000FF"/>
                <w:sz w:val="22"/>
                <w:u w:val="single"/>
              </w:rPr>
              <w:t>https://m.edsoo.ru/8a18d1d8</w:t>
            </w:r>
            <w:r>
              <w:rPr>
                <w:rFonts w:ascii="Times New Roman" w:hAnsi="Times New Roman"/>
                <w:b w:val="0"/>
                <w:i w:val="0"/>
                <w:color w:val="0000FF"/>
                <w:sz w:val="22"/>
                <w:u w:val="single"/>
              </w:rPr>
              <w:fldChar w:fldCharType="end"/>
            </w:r>
          </w:p>
        </w:tc>
      </w:tr>
      <w:tr w14:paraId="2C652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F1453B7">
            <w:pPr>
              <w:spacing w:before="0" w:after="0"/>
              <w:ind w:left="0"/>
              <w:jc w:val="left"/>
            </w:pPr>
            <w:r>
              <w:rPr>
                <w:rFonts w:ascii="Times New Roman" w:hAnsi="Times New Roman"/>
                <w:b w:val="0"/>
                <w:i w:val="0"/>
                <w:color w:val="000000"/>
                <w:sz w:val="24"/>
              </w:rPr>
              <w:t>39</w:t>
            </w:r>
          </w:p>
        </w:tc>
        <w:tc>
          <w:tcPr>
            <w:tcW w:w="2845" w:type="dxa"/>
            <w:tcMar>
              <w:top w:w="50" w:type="dxa"/>
              <w:left w:w="100" w:type="dxa"/>
            </w:tcMar>
            <w:vAlign w:val="center"/>
          </w:tcPr>
          <w:p w14:paraId="528F3634">
            <w:pPr>
              <w:spacing w:before="0" w:after="0"/>
              <w:ind w:left="135"/>
              <w:jc w:val="left"/>
            </w:pPr>
            <w:r>
              <w:rPr>
                <w:rFonts w:ascii="Times New Roman" w:hAnsi="Times New Roman"/>
                <w:b w:val="0"/>
                <w:i w:val="0"/>
                <w:color w:val="000000"/>
                <w:sz w:val="24"/>
              </w:rPr>
              <w:t>Россия при Елизавете Петровне</w:t>
            </w:r>
          </w:p>
        </w:tc>
        <w:tc>
          <w:tcPr>
            <w:tcW w:w="865" w:type="dxa"/>
            <w:tcMar>
              <w:top w:w="50" w:type="dxa"/>
              <w:left w:w="100" w:type="dxa"/>
            </w:tcMar>
            <w:vAlign w:val="center"/>
          </w:tcPr>
          <w:p w14:paraId="56DA9715">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D26B687">
            <w:pPr>
              <w:spacing w:before="0" w:after="0" w:line="276" w:lineRule="auto"/>
              <w:ind w:left="135"/>
              <w:jc w:val="center"/>
            </w:pPr>
          </w:p>
        </w:tc>
        <w:tc>
          <w:tcPr>
            <w:tcW w:w="1666" w:type="dxa"/>
            <w:tcMar>
              <w:top w:w="50" w:type="dxa"/>
              <w:left w:w="100" w:type="dxa"/>
            </w:tcMar>
            <w:vAlign w:val="center"/>
          </w:tcPr>
          <w:p w14:paraId="7659377F">
            <w:pPr>
              <w:spacing w:before="0" w:after="0" w:line="276" w:lineRule="auto"/>
              <w:ind w:left="135"/>
              <w:jc w:val="center"/>
            </w:pPr>
          </w:p>
        </w:tc>
        <w:tc>
          <w:tcPr>
            <w:tcW w:w="1186" w:type="dxa"/>
            <w:tcMar>
              <w:top w:w="50" w:type="dxa"/>
              <w:left w:w="100" w:type="dxa"/>
            </w:tcMar>
            <w:vAlign w:val="center"/>
          </w:tcPr>
          <w:p w14:paraId="69E43C95">
            <w:pPr>
              <w:spacing w:before="0" w:after="0"/>
              <w:ind w:left="135"/>
              <w:jc w:val="left"/>
            </w:pPr>
          </w:p>
        </w:tc>
        <w:tc>
          <w:tcPr>
            <w:tcW w:w="2018" w:type="dxa"/>
            <w:tcMar>
              <w:top w:w="50" w:type="dxa"/>
              <w:left w:w="100" w:type="dxa"/>
            </w:tcMar>
            <w:vAlign w:val="center"/>
          </w:tcPr>
          <w:p w14:paraId="1E156B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"https://m.edsoo.ru/8a18d368" \h </w:instrText>
            </w:r>
            <w:r>
              <w:fldChar w:fldCharType="separate"/>
            </w:r>
            <w:r>
              <w:rPr>
                <w:rFonts w:ascii="Times New Roman" w:hAnsi="Times New Roman"/>
                <w:b w:val="0"/>
                <w:i w:val="0"/>
                <w:color w:val="0000FF"/>
                <w:sz w:val="22"/>
                <w:u w:val="single"/>
              </w:rPr>
              <w:t>https://m.edsoo.ru/8a18d368</w:t>
            </w:r>
            <w:r>
              <w:rPr>
                <w:rFonts w:ascii="Times New Roman" w:hAnsi="Times New Roman"/>
                <w:b w:val="0"/>
                <w:i w:val="0"/>
                <w:color w:val="0000FF"/>
                <w:sz w:val="22"/>
                <w:u w:val="single"/>
              </w:rPr>
              <w:fldChar w:fldCharType="end"/>
            </w:r>
          </w:p>
        </w:tc>
      </w:tr>
      <w:tr w14:paraId="3E128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54EB640">
            <w:pPr>
              <w:spacing w:before="0" w:after="0"/>
              <w:ind w:left="0"/>
              <w:jc w:val="left"/>
            </w:pPr>
            <w:r>
              <w:rPr>
                <w:rFonts w:ascii="Times New Roman" w:hAnsi="Times New Roman"/>
                <w:b w:val="0"/>
                <w:i w:val="0"/>
                <w:color w:val="000000"/>
                <w:sz w:val="24"/>
              </w:rPr>
              <w:t>40</w:t>
            </w:r>
          </w:p>
        </w:tc>
        <w:tc>
          <w:tcPr>
            <w:tcW w:w="2845" w:type="dxa"/>
            <w:tcMar>
              <w:top w:w="50" w:type="dxa"/>
              <w:left w:w="100" w:type="dxa"/>
            </w:tcMar>
            <w:vAlign w:val="center"/>
          </w:tcPr>
          <w:p w14:paraId="5EBE0DE2">
            <w:pPr>
              <w:spacing w:before="0" w:after="0"/>
              <w:ind w:left="135"/>
              <w:jc w:val="left"/>
            </w:pPr>
            <w:r>
              <w:rPr>
                <w:rFonts w:ascii="Times New Roman" w:hAnsi="Times New Roman"/>
                <w:b w:val="0"/>
                <w:i w:val="0"/>
                <w:color w:val="000000"/>
                <w:sz w:val="24"/>
              </w:rPr>
              <w:t>Россия в международных конфликтах 1740—1750-х гг.</w:t>
            </w:r>
          </w:p>
        </w:tc>
        <w:tc>
          <w:tcPr>
            <w:tcW w:w="865" w:type="dxa"/>
            <w:tcMar>
              <w:top w:w="50" w:type="dxa"/>
              <w:left w:w="100" w:type="dxa"/>
            </w:tcMar>
            <w:vAlign w:val="center"/>
          </w:tcPr>
          <w:p w14:paraId="70B6C16E">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DEF7512">
            <w:pPr>
              <w:spacing w:before="0" w:after="0" w:line="276" w:lineRule="auto"/>
              <w:ind w:left="135"/>
              <w:jc w:val="center"/>
            </w:pPr>
          </w:p>
        </w:tc>
        <w:tc>
          <w:tcPr>
            <w:tcW w:w="1666" w:type="dxa"/>
            <w:tcMar>
              <w:top w:w="50" w:type="dxa"/>
              <w:left w:w="100" w:type="dxa"/>
            </w:tcMar>
            <w:vAlign w:val="center"/>
          </w:tcPr>
          <w:p w14:paraId="68049020">
            <w:pPr>
              <w:spacing w:before="0" w:after="0" w:line="276" w:lineRule="auto"/>
              <w:ind w:left="135"/>
              <w:jc w:val="center"/>
            </w:pPr>
          </w:p>
        </w:tc>
        <w:tc>
          <w:tcPr>
            <w:tcW w:w="1186" w:type="dxa"/>
            <w:tcMar>
              <w:top w:w="50" w:type="dxa"/>
              <w:left w:w="100" w:type="dxa"/>
            </w:tcMar>
            <w:vAlign w:val="center"/>
          </w:tcPr>
          <w:p w14:paraId="5BB53B75">
            <w:pPr>
              <w:spacing w:before="0" w:after="0"/>
              <w:ind w:left="135"/>
              <w:jc w:val="left"/>
            </w:pPr>
          </w:p>
        </w:tc>
        <w:tc>
          <w:tcPr>
            <w:tcW w:w="2018" w:type="dxa"/>
            <w:tcMar>
              <w:top w:w="50" w:type="dxa"/>
              <w:left w:w="100" w:type="dxa"/>
            </w:tcMar>
            <w:vAlign w:val="center"/>
          </w:tcPr>
          <w:p w14:paraId="40A275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"https://m.edsoo.ru/8a18d516" \h </w:instrText>
            </w:r>
            <w:r>
              <w:fldChar w:fldCharType="separate"/>
            </w:r>
            <w:r>
              <w:rPr>
                <w:rFonts w:ascii="Times New Roman" w:hAnsi="Times New Roman"/>
                <w:b w:val="0"/>
                <w:i w:val="0"/>
                <w:color w:val="0000FF"/>
                <w:sz w:val="22"/>
                <w:u w:val="single"/>
              </w:rPr>
              <w:t>https://m.edsoo.ru/8a18d516</w:t>
            </w:r>
            <w:r>
              <w:rPr>
                <w:rFonts w:ascii="Times New Roman" w:hAnsi="Times New Roman"/>
                <w:b w:val="0"/>
                <w:i w:val="0"/>
                <w:color w:val="0000FF"/>
                <w:sz w:val="22"/>
                <w:u w:val="single"/>
              </w:rPr>
              <w:fldChar w:fldCharType="end"/>
            </w:r>
          </w:p>
        </w:tc>
      </w:tr>
      <w:tr w14:paraId="65125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0B9A08C">
            <w:pPr>
              <w:spacing w:before="0" w:after="0"/>
              <w:ind w:left="0"/>
              <w:jc w:val="left"/>
            </w:pPr>
            <w:r>
              <w:rPr>
                <w:rFonts w:ascii="Times New Roman" w:hAnsi="Times New Roman"/>
                <w:b w:val="0"/>
                <w:i w:val="0"/>
                <w:color w:val="000000"/>
                <w:sz w:val="24"/>
              </w:rPr>
              <w:t>41</w:t>
            </w:r>
          </w:p>
        </w:tc>
        <w:tc>
          <w:tcPr>
            <w:tcW w:w="2845" w:type="dxa"/>
            <w:tcMar>
              <w:top w:w="50" w:type="dxa"/>
              <w:left w:w="100" w:type="dxa"/>
            </w:tcMar>
            <w:vAlign w:val="center"/>
          </w:tcPr>
          <w:p w14:paraId="1A19F42A">
            <w:pPr>
              <w:spacing w:before="0" w:after="0"/>
              <w:ind w:left="135"/>
              <w:jc w:val="left"/>
            </w:pPr>
            <w:r>
              <w:rPr>
                <w:rFonts w:ascii="Times New Roman" w:hAnsi="Times New Roman"/>
                <w:b w:val="0"/>
                <w:i w:val="0"/>
                <w:color w:val="000000"/>
                <w:sz w:val="24"/>
              </w:rPr>
              <w:t>Царствование Петра III. Переворот 28 июня 1762 г.</w:t>
            </w:r>
          </w:p>
        </w:tc>
        <w:tc>
          <w:tcPr>
            <w:tcW w:w="865" w:type="dxa"/>
            <w:tcMar>
              <w:top w:w="50" w:type="dxa"/>
              <w:left w:w="100" w:type="dxa"/>
            </w:tcMar>
            <w:vAlign w:val="center"/>
          </w:tcPr>
          <w:p w14:paraId="41DABBDC">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F5A5F4B">
            <w:pPr>
              <w:spacing w:before="0" w:after="0" w:line="276" w:lineRule="auto"/>
              <w:ind w:left="135"/>
              <w:jc w:val="center"/>
            </w:pPr>
          </w:p>
        </w:tc>
        <w:tc>
          <w:tcPr>
            <w:tcW w:w="1666" w:type="dxa"/>
            <w:tcMar>
              <w:top w:w="50" w:type="dxa"/>
              <w:left w:w="100" w:type="dxa"/>
            </w:tcMar>
            <w:vAlign w:val="center"/>
          </w:tcPr>
          <w:p w14:paraId="196B5002">
            <w:pPr>
              <w:spacing w:before="0" w:after="0" w:line="276" w:lineRule="auto"/>
              <w:ind w:left="135"/>
              <w:jc w:val="center"/>
            </w:pPr>
          </w:p>
        </w:tc>
        <w:tc>
          <w:tcPr>
            <w:tcW w:w="1186" w:type="dxa"/>
            <w:tcMar>
              <w:top w:w="50" w:type="dxa"/>
              <w:left w:w="100" w:type="dxa"/>
            </w:tcMar>
            <w:vAlign w:val="center"/>
          </w:tcPr>
          <w:p w14:paraId="3400E071">
            <w:pPr>
              <w:spacing w:before="0" w:after="0"/>
              <w:ind w:left="135"/>
              <w:jc w:val="left"/>
            </w:pPr>
          </w:p>
        </w:tc>
        <w:tc>
          <w:tcPr>
            <w:tcW w:w="2018" w:type="dxa"/>
            <w:tcMar>
              <w:top w:w="50" w:type="dxa"/>
              <w:left w:w="100" w:type="dxa"/>
            </w:tcMar>
            <w:vAlign w:val="center"/>
          </w:tcPr>
          <w:p w14:paraId="268831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"https://m.edsoo.ru/8a18d6a6" \h </w:instrText>
            </w:r>
            <w:r>
              <w:fldChar w:fldCharType="separate"/>
            </w:r>
            <w:r>
              <w:rPr>
                <w:rFonts w:ascii="Times New Roman" w:hAnsi="Times New Roman"/>
                <w:b w:val="0"/>
                <w:i w:val="0"/>
                <w:color w:val="0000FF"/>
                <w:sz w:val="22"/>
                <w:u w:val="single"/>
              </w:rPr>
              <w:t>https://m.edsoo.ru/8a18d6a6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"https://m.edsoo.ru/8a18d840" \h </w:instrText>
            </w:r>
            <w:r>
              <w:fldChar w:fldCharType="separate"/>
            </w:r>
            <w:r>
              <w:rPr>
                <w:rFonts w:ascii="Times New Roman" w:hAnsi="Times New Roman"/>
                <w:b w:val="0"/>
                <w:i w:val="0"/>
                <w:color w:val="0000FF"/>
                <w:sz w:val="22"/>
                <w:u w:val="single"/>
              </w:rPr>
              <w:t>https://m.edsoo.ru/8a18d840</w:t>
            </w:r>
            <w:r>
              <w:rPr>
                <w:rFonts w:ascii="Times New Roman" w:hAnsi="Times New Roman"/>
                <w:b w:val="0"/>
                <w:i w:val="0"/>
                <w:color w:val="0000FF"/>
                <w:sz w:val="22"/>
                <w:u w:val="single"/>
              </w:rPr>
              <w:fldChar w:fldCharType="end"/>
            </w:r>
          </w:p>
        </w:tc>
      </w:tr>
      <w:tr w14:paraId="48761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7430621">
            <w:pPr>
              <w:spacing w:before="0" w:after="0"/>
              <w:ind w:left="0"/>
              <w:jc w:val="left"/>
            </w:pPr>
            <w:r>
              <w:rPr>
                <w:rFonts w:ascii="Times New Roman" w:hAnsi="Times New Roman"/>
                <w:b w:val="0"/>
                <w:i w:val="0"/>
                <w:color w:val="000000"/>
                <w:sz w:val="24"/>
              </w:rPr>
              <w:t>42</w:t>
            </w:r>
          </w:p>
        </w:tc>
        <w:tc>
          <w:tcPr>
            <w:tcW w:w="2845" w:type="dxa"/>
            <w:tcMar>
              <w:top w:w="50" w:type="dxa"/>
              <w:left w:w="100" w:type="dxa"/>
            </w:tcMar>
            <w:vAlign w:val="center"/>
          </w:tcPr>
          <w:p w14:paraId="0BD6B8B5">
            <w:pPr>
              <w:spacing w:before="0" w:after="0"/>
              <w:ind w:left="135"/>
              <w:jc w:val="left"/>
            </w:pPr>
            <w:r>
              <w:rPr>
                <w:rFonts w:ascii="Times New Roman" w:hAnsi="Times New Roman"/>
                <w:b w:val="0"/>
                <w:i w:val="0"/>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14:paraId="51AEB2D7">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F6716B3">
            <w:pPr>
              <w:spacing w:before="0" w:after="0" w:line="276" w:lineRule="auto"/>
              <w:ind w:left="135"/>
              <w:jc w:val="center"/>
            </w:pPr>
          </w:p>
        </w:tc>
        <w:tc>
          <w:tcPr>
            <w:tcW w:w="1666" w:type="dxa"/>
            <w:tcMar>
              <w:top w:w="50" w:type="dxa"/>
              <w:left w:w="100" w:type="dxa"/>
            </w:tcMar>
            <w:vAlign w:val="center"/>
          </w:tcPr>
          <w:p w14:paraId="18E62C56">
            <w:pPr>
              <w:spacing w:before="0" w:after="0" w:line="276" w:lineRule="auto"/>
              <w:ind w:left="135"/>
              <w:jc w:val="center"/>
            </w:pPr>
          </w:p>
        </w:tc>
        <w:tc>
          <w:tcPr>
            <w:tcW w:w="1186" w:type="dxa"/>
            <w:tcMar>
              <w:top w:w="50" w:type="dxa"/>
              <w:left w:w="100" w:type="dxa"/>
            </w:tcMar>
            <w:vAlign w:val="center"/>
          </w:tcPr>
          <w:p w14:paraId="3730422E">
            <w:pPr>
              <w:spacing w:before="0" w:after="0"/>
              <w:ind w:left="135"/>
              <w:jc w:val="left"/>
            </w:pPr>
          </w:p>
        </w:tc>
        <w:tc>
          <w:tcPr>
            <w:tcW w:w="2018" w:type="dxa"/>
            <w:tcMar>
              <w:top w:w="50" w:type="dxa"/>
              <w:left w:w="100" w:type="dxa"/>
            </w:tcMar>
            <w:vAlign w:val="center"/>
          </w:tcPr>
          <w:p w14:paraId="4CE75866">
            <w:pPr>
              <w:spacing w:before="0" w:after="0"/>
              <w:ind w:left="135"/>
              <w:jc w:val="left"/>
            </w:pPr>
          </w:p>
        </w:tc>
      </w:tr>
      <w:tr w14:paraId="7B373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F21F767">
            <w:pPr>
              <w:spacing w:before="0" w:after="0"/>
              <w:ind w:left="0"/>
              <w:jc w:val="left"/>
            </w:pPr>
            <w:r>
              <w:rPr>
                <w:rFonts w:ascii="Times New Roman" w:hAnsi="Times New Roman"/>
                <w:b w:val="0"/>
                <w:i w:val="0"/>
                <w:color w:val="000000"/>
                <w:sz w:val="24"/>
              </w:rPr>
              <w:t>43</w:t>
            </w:r>
          </w:p>
        </w:tc>
        <w:tc>
          <w:tcPr>
            <w:tcW w:w="2845" w:type="dxa"/>
            <w:tcMar>
              <w:top w:w="50" w:type="dxa"/>
              <w:left w:w="100" w:type="dxa"/>
            </w:tcMar>
            <w:vAlign w:val="center"/>
          </w:tcPr>
          <w:p w14:paraId="16079553">
            <w:pPr>
              <w:spacing w:before="0" w:after="0"/>
              <w:ind w:left="135"/>
              <w:jc w:val="left"/>
            </w:pPr>
            <w:r>
              <w:rPr>
                <w:rFonts w:ascii="Times New Roman" w:hAnsi="Times New Roman"/>
                <w:b w:val="0"/>
                <w:i w:val="0"/>
                <w:color w:val="000000"/>
                <w:sz w:val="24"/>
              </w:rPr>
              <w:t>Внутренняя политика Екатерины II</w:t>
            </w:r>
          </w:p>
        </w:tc>
        <w:tc>
          <w:tcPr>
            <w:tcW w:w="865" w:type="dxa"/>
            <w:tcMar>
              <w:top w:w="50" w:type="dxa"/>
              <w:left w:w="100" w:type="dxa"/>
            </w:tcMar>
            <w:vAlign w:val="center"/>
          </w:tcPr>
          <w:p w14:paraId="520FBBDB">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E07F06D">
            <w:pPr>
              <w:spacing w:before="0" w:after="0" w:line="276" w:lineRule="auto"/>
              <w:ind w:left="135"/>
              <w:jc w:val="center"/>
            </w:pPr>
          </w:p>
        </w:tc>
        <w:tc>
          <w:tcPr>
            <w:tcW w:w="1666" w:type="dxa"/>
            <w:tcMar>
              <w:top w:w="50" w:type="dxa"/>
              <w:left w:w="100" w:type="dxa"/>
            </w:tcMar>
            <w:vAlign w:val="center"/>
          </w:tcPr>
          <w:p w14:paraId="33BFEC4C">
            <w:pPr>
              <w:spacing w:before="0" w:after="0" w:line="276" w:lineRule="auto"/>
              <w:ind w:left="135"/>
              <w:jc w:val="center"/>
            </w:pPr>
          </w:p>
        </w:tc>
        <w:tc>
          <w:tcPr>
            <w:tcW w:w="1186" w:type="dxa"/>
            <w:tcMar>
              <w:top w:w="50" w:type="dxa"/>
              <w:left w:w="100" w:type="dxa"/>
            </w:tcMar>
            <w:vAlign w:val="center"/>
          </w:tcPr>
          <w:p w14:paraId="18733EE7">
            <w:pPr>
              <w:spacing w:before="0" w:after="0"/>
              <w:ind w:left="135"/>
              <w:jc w:val="left"/>
            </w:pPr>
          </w:p>
        </w:tc>
        <w:tc>
          <w:tcPr>
            <w:tcW w:w="2018" w:type="dxa"/>
            <w:tcMar>
              <w:top w:w="50" w:type="dxa"/>
              <w:left w:w="100" w:type="dxa"/>
            </w:tcMar>
            <w:vAlign w:val="center"/>
          </w:tcPr>
          <w:p w14:paraId="6801DA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"https://m.edsoo.ru/8a18d9e4" \h </w:instrText>
            </w:r>
            <w:r>
              <w:fldChar w:fldCharType="separate"/>
            </w:r>
            <w:r>
              <w:rPr>
                <w:rFonts w:ascii="Times New Roman" w:hAnsi="Times New Roman"/>
                <w:b w:val="0"/>
                <w:i w:val="0"/>
                <w:color w:val="0000FF"/>
                <w:sz w:val="22"/>
                <w:u w:val="single"/>
              </w:rPr>
              <w:t>https://m.edsoo.ru/8a18d9e4</w:t>
            </w:r>
            <w:r>
              <w:rPr>
                <w:rFonts w:ascii="Times New Roman" w:hAnsi="Times New Roman"/>
                <w:b w:val="0"/>
                <w:i w:val="0"/>
                <w:color w:val="0000FF"/>
                <w:sz w:val="22"/>
                <w:u w:val="single"/>
              </w:rPr>
              <w:fldChar w:fldCharType="end"/>
            </w:r>
          </w:p>
        </w:tc>
      </w:tr>
      <w:tr w14:paraId="2129F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52385A9">
            <w:pPr>
              <w:spacing w:before="0" w:after="0"/>
              <w:ind w:left="0"/>
              <w:jc w:val="left"/>
            </w:pPr>
            <w:r>
              <w:rPr>
                <w:rFonts w:ascii="Times New Roman" w:hAnsi="Times New Roman"/>
                <w:b w:val="0"/>
                <w:i w:val="0"/>
                <w:color w:val="000000"/>
                <w:sz w:val="24"/>
              </w:rPr>
              <w:t>44</w:t>
            </w:r>
          </w:p>
        </w:tc>
        <w:tc>
          <w:tcPr>
            <w:tcW w:w="2845" w:type="dxa"/>
            <w:tcMar>
              <w:top w:w="50" w:type="dxa"/>
              <w:left w:w="100" w:type="dxa"/>
            </w:tcMar>
            <w:vAlign w:val="center"/>
          </w:tcPr>
          <w:p w14:paraId="6DBE6AE4">
            <w:pPr>
              <w:spacing w:before="0" w:after="0"/>
              <w:ind w:left="135"/>
              <w:jc w:val="left"/>
            </w:pPr>
            <w:r>
              <w:rPr>
                <w:rFonts w:ascii="Times New Roman" w:hAnsi="Times New Roman"/>
                <w:b w:val="0"/>
                <w:i w:val="0"/>
                <w:color w:val="000000"/>
                <w:sz w:val="24"/>
              </w:rPr>
              <w:t>«Просвещенный абсолютизм», его особенности в России</w:t>
            </w:r>
          </w:p>
        </w:tc>
        <w:tc>
          <w:tcPr>
            <w:tcW w:w="865" w:type="dxa"/>
            <w:tcMar>
              <w:top w:w="50" w:type="dxa"/>
              <w:left w:w="100" w:type="dxa"/>
            </w:tcMar>
            <w:vAlign w:val="center"/>
          </w:tcPr>
          <w:p w14:paraId="10E98854">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06EC55A">
            <w:pPr>
              <w:spacing w:before="0" w:after="0" w:line="276" w:lineRule="auto"/>
              <w:ind w:left="135"/>
              <w:jc w:val="center"/>
            </w:pPr>
          </w:p>
        </w:tc>
        <w:tc>
          <w:tcPr>
            <w:tcW w:w="1666" w:type="dxa"/>
            <w:tcMar>
              <w:top w:w="50" w:type="dxa"/>
              <w:left w:w="100" w:type="dxa"/>
            </w:tcMar>
            <w:vAlign w:val="center"/>
          </w:tcPr>
          <w:p w14:paraId="7DF8D867">
            <w:pPr>
              <w:spacing w:before="0" w:after="0" w:line="276" w:lineRule="auto"/>
              <w:ind w:left="135"/>
              <w:jc w:val="center"/>
            </w:pPr>
          </w:p>
        </w:tc>
        <w:tc>
          <w:tcPr>
            <w:tcW w:w="1186" w:type="dxa"/>
            <w:tcMar>
              <w:top w:w="50" w:type="dxa"/>
              <w:left w:w="100" w:type="dxa"/>
            </w:tcMar>
            <w:vAlign w:val="center"/>
          </w:tcPr>
          <w:p w14:paraId="44233A6E">
            <w:pPr>
              <w:spacing w:before="0" w:after="0"/>
              <w:ind w:left="135"/>
              <w:jc w:val="left"/>
            </w:pPr>
          </w:p>
        </w:tc>
        <w:tc>
          <w:tcPr>
            <w:tcW w:w="2018" w:type="dxa"/>
            <w:tcMar>
              <w:top w:w="50" w:type="dxa"/>
              <w:left w:w="100" w:type="dxa"/>
            </w:tcMar>
            <w:vAlign w:val="center"/>
          </w:tcPr>
          <w:p w14:paraId="6528D7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"https://m.edsoo.ru/8a18dc14" \h </w:instrText>
            </w:r>
            <w:r>
              <w:fldChar w:fldCharType="separate"/>
            </w:r>
            <w:r>
              <w:rPr>
                <w:rFonts w:ascii="Times New Roman" w:hAnsi="Times New Roman"/>
                <w:b w:val="0"/>
                <w:i w:val="0"/>
                <w:color w:val="0000FF"/>
                <w:sz w:val="22"/>
                <w:u w:val="single"/>
              </w:rPr>
              <w:t>https://m.edsoo.ru/8a18dc14</w:t>
            </w:r>
            <w:r>
              <w:rPr>
                <w:rFonts w:ascii="Times New Roman" w:hAnsi="Times New Roman"/>
                <w:b w:val="0"/>
                <w:i w:val="0"/>
                <w:color w:val="0000FF"/>
                <w:sz w:val="22"/>
                <w:u w:val="single"/>
              </w:rPr>
              <w:fldChar w:fldCharType="end"/>
            </w:r>
          </w:p>
        </w:tc>
      </w:tr>
      <w:tr w14:paraId="6CD90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86DEE72">
            <w:pPr>
              <w:spacing w:before="0" w:after="0"/>
              <w:ind w:left="0"/>
              <w:jc w:val="left"/>
            </w:pPr>
            <w:r>
              <w:rPr>
                <w:rFonts w:ascii="Times New Roman" w:hAnsi="Times New Roman"/>
                <w:b w:val="0"/>
                <w:i w:val="0"/>
                <w:color w:val="000000"/>
                <w:sz w:val="24"/>
              </w:rPr>
              <w:t>45</w:t>
            </w:r>
          </w:p>
        </w:tc>
        <w:tc>
          <w:tcPr>
            <w:tcW w:w="2845" w:type="dxa"/>
            <w:tcMar>
              <w:top w:w="50" w:type="dxa"/>
              <w:left w:w="100" w:type="dxa"/>
            </w:tcMar>
            <w:vAlign w:val="center"/>
          </w:tcPr>
          <w:p w14:paraId="650D3CFA">
            <w:pPr>
              <w:spacing w:before="0" w:after="0"/>
              <w:ind w:left="135"/>
              <w:jc w:val="left"/>
            </w:pPr>
            <w:r>
              <w:rPr>
                <w:rFonts w:ascii="Times New Roman" w:hAnsi="Times New Roman"/>
                <w:b w:val="0"/>
                <w:i w:val="0"/>
                <w:color w:val="000000"/>
                <w:sz w:val="24"/>
              </w:rPr>
              <w:t>Экономическая и финансовая политика правительства</w:t>
            </w:r>
          </w:p>
        </w:tc>
        <w:tc>
          <w:tcPr>
            <w:tcW w:w="865" w:type="dxa"/>
            <w:tcMar>
              <w:top w:w="50" w:type="dxa"/>
              <w:left w:w="100" w:type="dxa"/>
            </w:tcMar>
            <w:vAlign w:val="center"/>
          </w:tcPr>
          <w:p w14:paraId="52D5CBFD">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0C245DA">
            <w:pPr>
              <w:spacing w:before="0" w:after="0" w:line="276" w:lineRule="auto"/>
              <w:ind w:left="135"/>
              <w:jc w:val="center"/>
            </w:pPr>
          </w:p>
        </w:tc>
        <w:tc>
          <w:tcPr>
            <w:tcW w:w="1666" w:type="dxa"/>
            <w:tcMar>
              <w:top w:w="50" w:type="dxa"/>
              <w:left w:w="100" w:type="dxa"/>
            </w:tcMar>
            <w:vAlign w:val="center"/>
          </w:tcPr>
          <w:p w14:paraId="1EFA48FA">
            <w:pPr>
              <w:spacing w:before="0" w:after="0" w:line="276" w:lineRule="auto"/>
              <w:ind w:left="135"/>
              <w:jc w:val="center"/>
            </w:pPr>
          </w:p>
        </w:tc>
        <w:tc>
          <w:tcPr>
            <w:tcW w:w="1186" w:type="dxa"/>
            <w:tcMar>
              <w:top w:w="50" w:type="dxa"/>
              <w:left w:w="100" w:type="dxa"/>
            </w:tcMar>
            <w:vAlign w:val="center"/>
          </w:tcPr>
          <w:p w14:paraId="482AFE4C">
            <w:pPr>
              <w:spacing w:before="0" w:after="0"/>
              <w:ind w:left="135"/>
              <w:jc w:val="left"/>
            </w:pPr>
          </w:p>
        </w:tc>
        <w:tc>
          <w:tcPr>
            <w:tcW w:w="2018" w:type="dxa"/>
            <w:tcMar>
              <w:top w:w="50" w:type="dxa"/>
              <w:left w:w="100" w:type="dxa"/>
            </w:tcMar>
            <w:vAlign w:val="center"/>
          </w:tcPr>
          <w:p w14:paraId="0820DE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"https://m.edsoo.ru/8a18ddc2" \h </w:instrText>
            </w:r>
            <w:r>
              <w:fldChar w:fldCharType="separate"/>
            </w:r>
            <w:r>
              <w:rPr>
                <w:rFonts w:ascii="Times New Roman" w:hAnsi="Times New Roman"/>
                <w:b w:val="0"/>
                <w:i w:val="0"/>
                <w:color w:val="0000FF"/>
                <w:sz w:val="22"/>
                <w:u w:val="single"/>
              </w:rPr>
              <w:t>https://m.edsoo.ru/8a18ddc2</w:t>
            </w:r>
            <w:r>
              <w:rPr>
                <w:rFonts w:ascii="Times New Roman" w:hAnsi="Times New Roman"/>
                <w:b w:val="0"/>
                <w:i w:val="0"/>
                <w:color w:val="0000FF"/>
                <w:sz w:val="22"/>
                <w:u w:val="single"/>
              </w:rPr>
              <w:fldChar w:fldCharType="end"/>
            </w:r>
          </w:p>
        </w:tc>
      </w:tr>
      <w:tr w14:paraId="0FF26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FEABE5D">
            <w:pPr>
              <w:spacing w:before="0" w:after="0"/>
              <w:ind w:left="0"/>
              <w:jc w:val="left"/>
            </w:pPr>
            <w:r>
              <w:rPr>
                <w:rFonts w:ascii="Times New Roman" w:hAnsi="Times New Roman"/>
                <w:b w:val="0"/>
                <w:i w:val="0"/>
                <w:color w:val="000000"/>
                <w:sz w:val="24"/>
              </w:rPr>
              <w:t>46</w:t>
            </w:r>
          </w:p>
        </w:tc>
        <w:tc>
          <w:tcPr>
            <w:tcW w:w="2845" w:type="dxa"/>
            <w:tcMar>
              <w:top w:w="50" w:type="dxa"/>
              <w:left w:w="100" w:type="dxa"/>
            </w:tcMar>
            <w:vAlign w:val="center"/>
          </w:tcPr>
          <w:p w14:paraId="537E03EC">
            <w:pPr>
              <w:spacing w:before="0" w:after="0"/>
              <w:ind w:left="135"/>
              <w:jc w:val="left"/>
            </w:pPr>
            <w:r>
              <w:rPr>
                <w:rFonts w:ascii="Times New Roman" w:hAnsi="Times New Roman"/>
                <w:b w:val="0"/>
                <w:i w:val="0"/>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14:paraId="438FB817">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E08B948">
            <w:pPr>
              <w:spacing w:before="0" w:after="0" w:line="276" w:lineRule="auto"/>
              <w:ind w:left="135"/>
              <w:jc w:val="center"/>
            </w:pPr>
          </w:p>
        </w:tc>
        <w:tc>
          <w:tcPr>
            <w:tcW w:w="1666" w:type="dxa"/>
            <w:tcMar>
              <w:top w:w="50" w:type="dxa"/>
              <w:left w:w="100" w:type="dxa"/>
            </w:tcMar>
            <w:vAlign w:val="center"/>
          </w:tcPr>
          <w:p w14:paraId="7B23201D">
            <w:pPr>
              <w:spacing w:before="0" w:after="0" w:line="276" w:lineRule="auto"/>
              <w:ind w:left="135"/>
              <w:jc w:val="center"/>
            </w:pPr>
          </w:p>
        </w:tc>
        <w:tc>
          <w:tcPr>
            <w:tcW w:w="1186" w:type="dxa"/>
            <w:tcMar>
              <w:top w:w="50" w:type="dxa"/>
              <w:left w:w="100" w:type="dxa"/>
            </w:tcMar>
            <w:vAlign w:val="center"/>
          </w:tcPr>
          <w:p w14:paraId="7C45FDB4">
            <w:pPr>
              <w:spacing w:before="0" w:after="0"/>
              <w:ind w:left="135"/>
              <w:jc w:val="left"/>
            </w:pPr>
          </w:p>
        </w:tc>
        <w:tc>
          <w:tcPr>
            <w:tcW w:w="2018" w:type="dxa"/>
            <w:tcMar>
              <w:top w:w="50" w:type="dxa"/>
              <w:left w:w="100" w:type="dxa"/>
            </w:tcMar>
            <w:vAlign w:val="center"/>
          </w:tcPr>
          <w:p w14:paraId="381FC9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"https://m.edsoo.ru/8a18dfb6" \h </w:instrText>
            </w:r>
            <w:r>
              <w:fldChar w:fldCharType="separate"/>
            </w:r>
            <w:r>
              <w:rPr>
                <w:rFonts w:ascii="Times New Roman" w:hAnsi="Times New Roman"/>
                <w:b w:val="0"/>
                <w:i w:val="0"/>
                <w:color w:val="0000FF"/>
                <w:sz w:val="22"/>
                <w:u w:val="single"/>
              </w:rPr>
              <w:t>https://m.edsoo.ru/8a18dfb6</w:t>
            </w:r>
            <w:r>
              <w:rPr>
                <w:rFonts w:ascii="Times New Roman" w:hAnsi="Times New Roman"/>
                <w:b w:val="0"/>
                <w:i w:val="0"/>
                <w:color w:val="0000FF"/>
                <w:sz w:val="22"/>
                <w:u w:val="single"/>
              </w:rPr>
              <w:fldChar w:fldCharType="end"/>
            </w:r>
          </w:p>
        </w:tc>
      </w:tr>
      <w:tr w14:paraId="3A2E5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56105B2">
            <w:pPr>
              <w:spacing w:before="0" w:after="0"/>
              <w:ind w:left="0"/>
              <w:jc w:val="left"/>
            </w:pPr>
            <w:r>
              <w:rPr>
                <w:rFonts w:ascii="Times New Roman" w:hAnsi="Times New Roman"/>
                <w:b w:val="0"/>
                <w:i w:val="0"/>
                <w:color w:val="000000"/>
                <w:sz w:val="24"/>
              </w:rPr>
              <w:t>47</w:t>
            </w:r>
          </w:p>
        </w:tc>
        <w:tc>
          <w:tcPr>
            <w:tcW w:w="2845" w:type="dxa"/>
            <w:tcMar>
              <w:top w:w="50" w:type="dxa"/>
              <w:left w:w="100" w:type="dxa"/>
            </w:tcMar>
            <w:vAlign w:val="center"/>
          </w:tcPr>
          <w:p w14:paraId="79E2A604">
            <w:pPr>
              <w:spacing w:before="0" w:after="0"/>
              <w:ind w:left="135"/>
              <w:jc w:val="left"/>
            </w:pPr>
            <w:r>
              <w:rPr>
                <w:rFonts w:ascii="Times New Roman" w:hAnsi="Times New Roman"/>
                <w:b w:val="0"/>
                <w:i w:val="0"/>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14:paraId="514B7952">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CCE40EC">
            <w:pPr>
              <w:spacing w:before="0" w:after="0" w:line="276" w:lineRule="auto"/>
              <w:ind w:left="135"/>
              <w:jc w:val="center"/>
            </w:pPr>
          </w:p>
        </w:tc>
        <w:tc>
          <w:tcPr>
            <w:tcW w:w="1666" w:type="dxa"/>
            <w:tcMar>
              <w:top w:w="50" w:type="dxa"/>
              <w:left w:w="100" w:type="dxa"/>
            </w:tcMar>
            <w:vAlign w:val="center"/>
          </w:tcPr>
          <w:p w14:paraId="0427B8A4">
            <w:pPr>
              <w:spacing w:before="0" w:after="0" w:line="276" w:lineRule="auto"/>
              <w:ind w:left="135"/>
              <w:jc w:val="center"/>
            </w:pPr>
          </w:p>
        </w:tc>
        <w:tc>
          <w:tcPr>
            <w:tcW w:w="1186" w:type="dxa"/>
            <w:tcMar>
              <w:top w:w="50" w:type="dxa"/>
              <w:left w:w="100" w:type="dxa"/>
            </w:tcMar>
            <w:vAlign w:val="center"/>
          </w:tcPr>
          <w:p w14:paraId="20788647">
            <w:pPr>
              <w:spacing w:before="0" w:after="0"/>
              <w:ind w:left="135"/>
              <w:jc w:val="left"/>
            </w:pPr>
          </w:p>
        </w:tc>
        <w:tc>
          <w:tcPr>
            <w:tcW w:w="2018" w:type="dxa"/>
            <w:tcMar>
              <w:top w:w="50" w:type="dxa"/>
              <w:left w:w="100" w:type="dxa"/>
            </w:tcMar>
            <w:vAlign w:val="center"/>
          </w:tcPr>
          <w:p w14:paraId="6147EE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"https://m.edsoo.ru/8a18e16e" \h </w:instrText>
            </w:r>
            <w:r>
              <w:fldChar w:fldCharType="separate"/>
            </w:r>
            <w:r>
              <w:rPr>
                <w:rFonts w:ascii="Times New Roman" w:hAnsi="Times New Roman"/>
                <w:b w:val="0"/>
                <w:i w:val="0"/>
                <w:color w:val="0000FF"/>
                <w:sz w:val="22"/>
                <w:u w:val="single"/>
              </w:rPr>
              <w:t>https://m.edsoo.ru/8a18e16e</w:t>
            </w:r>
            <w:r>
              <w:rPr>
                <w:rFonts w:ascii="Times New Roman" w:hAnsi="Times New Roman"/>
                <w:b w:val="0"/>
                <w:i w:val="0"/>
                <w:color w:val="0000FF"/>
                <w:sz w:val="22"/>
                <w:u w:val="single"/>
              </w:rPr>
              <w:fldChar w:fldCharType="end"/>
            </w:r>
          </w:p>
        </w:tc>
      </w:tr>
      <w:tr w14:paraId="1CE6A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948EE3A">
            <w:pPr>
              <w:spacing w:before="0" w:after="0"/>
              <w:ind w:left="0"/>
              <w:jc w:val="left"/>
            </w:pPr>
            <w:r>
              <w:rPr>
                <w:rFonts w:ascii="Times New Roman" w:hAnsi="Times New Roman"/>
                <w:b w:val="0"/>
                <w:i w:val="0"/>
                <w:color w:val="000000"/>
                <w:sz w:val="24"/>
              </w:rPr>
              <w:t>48</w:t>
            </w:r>
          </w:p>
        </w:tc>
        <w:tc>
          <w:tcPr>
            <w:tcW w:w="2845" w:type="dxa"/>
            <w:tcMar>
              <w:top w:w="50" w:type="dxa"/>
              <w:left w:w="100" w:type="dxa"/>
            </w:tcMar>
            <w:vAlign w:val="center"/>
          </w:tcPr>
          <w:p w14:paraId="1DC802D3">
            <w:pPr>
              <w:spacing w:before="0" w:after="0"/>
              <w:ind w:left="135"/>
              <w:jc w:val="left"/>
            </w:pPr>
            <w:r>
              <w:rPr>
                <w:rFonts w:ascii="Times New Roman" w:hAnsi="Times New Roman"/>
                <w:b w:val="0"/>
                <w:i w:val="0"/>
                <w:color w:val="000000"/>
                <w:sz w:val="24"/>
              </w:rPr>
              <w:t>Национальная политика и народы России в XVIII в.</w:t>
            </w:r>
          </w:p>
        </w:tc>
        <w:tc>
          <w:tcPr>
            <w:tcW w:w="865" w:type="dxa"/>
            <w:tcMar>
              <w:top w:w="50" w:type="dxa"/>
              <w:left w:w="100" w:type="dxa"/>
            </w:tcMar>
            <w:vAlign w:val="center"/>
          </w:tcPr>
          <w:p w14:paraId="14BA469E">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62D904E">
            <w:pPr>
              <w:spacing w:before="0" w:after="0" w:line="276" w:lineRule="auto"/>
              <w:ind w:left="135"/>
              <w:jc w:val="center"/>
            </w:pPr>
          </w:p>
        </w:tc>
        <w:tc>
          <w:tcPr>
            <w:tcW w:w="1666" w:type="dxa"/>
            <w:tcMar>
              <w:top w:w="50" w:type="dxa"/>
              <w:left w:w="100" w:type="dxa"/>
            </w:tcMar>
            <w:vAlign w:val="center"/>
          </w:tcPr>
          <w:p w14:paraId="69EE0ABF">
            <w:pPr>
              <w:spacing w:before="0" w:after="0" w:line="276" w:lineRule="auto"/>
              <w:ind w:left="135"/>
              <w:jc w:val="center"/>
            </w:pPr>
          </w:p>
        </w:tc>
        <w:tc>
          <w:tcPr>
            <w:tcW w:w="1186" w:type="dxa"/>
            <w:tcMar>
              <w:top w:w="50" w:type="dxa"/>
              <w:left w:w="100" w:type="dxa"/>
            </w:tcMar>
            <w:vAlign w:val="center"/>
          </w:tcPr>
          <w:p w14:paraId="5C929A6F">
            <w:pPr>
              <w:spacing w:before="0" w:after="0"/>
              <w:ind w:left="135"/>
              <w:jc w:val="left"/>
            </w:pPr>
          </w:p>
        </w:tc>
        <w:tc>
          <w:tcPr>
            <w:tcW w:w="2018" w:type="dxa"/>
            <w:tcMar>
              <w:top w:w="50" w:type="dxa"/>
              <w:left w:w="100" w:type="dxa"/>
            </w:tcMar>
            <w:vAlign w:val="center"/>
          </w:tcPr>
          <w:p w14:paraId="019220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"https://m.edsoo.ru/8a18e59c" \h </w:instrText>
            </w:r>
            <w:r>
              <w:fldChar w:fldCharType="separate"/>
            </w:r>
            <w:r>
              <w:rPr>
                <w:rFonts w:ascii="Times New Roman" w:hAnsi="Times New Roman"/>
                <w:b w:val="0"/>
                <w:i w:val="0"/>
                <w:color w:val="0000FF"/>
                <w:sz w:val="22"/>
                <w:u w:val="single"/>
              </w:rPr>
              <w:t>https://m.edsoo.ru/8a18e59c</w:t>
            </w:r>
            <w:r>
              <w:rPr>
                <w:rFonts w:ascii="Times New Roman" w:hAnsi="Times New Roman"/>
                <w:b w:val="0"/>
                <w:i w:val="0"/>
                <w:color w:val="0000FF"/>
                <w:sz w:val="22"/>
                <w:u w:val="single"/>
              </w:rPr>
              <w:fldChar w:fldCharType="end"/>
            </w:r>
          </w:p>
        </w:tc>
      </w:tr>
      <w:tr w14:paraId="2BC95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0422664">
            <w:pPr>
              <w:spacing w:before="0" w:after="0"/>
              <w:ind w:left="0"/>
              <w:jc w:val="left"/>
            </w:pPr>
            <w:r>
              <w:rPr>
                <w:rFonts w:ascii="Times New Roman" w:hAnsi="Times New Roman"/>
                <w:b w:val="0"/>
                <w:i w:val="0"/>
                <w:color w:val="000000"/>
                <w:sz w:val="24"/>
              </w:rPr>
              <w:t>49</w:t>
            </w:r>
          </w:p>
        </w:tc>
        <w:tc>
          <w:tcPr>
            <w:tcW w:w="2845" w:type="dxa"/>
            <w:tcMar>
              <w:top w:w="50" w:type="dxa"/>
              <w:left w:w="100" w:type="dxa"/>
            </w:tcMar>
            <w:vAlign w:val="center"/>
          </w:tcPr>
          <w:p w14:paraId="7488380A">
            <w:pPr>
              <w:spacing w:before="0" w:after="0"/>
              <w:ind w:left="135"/>
              <w:jc w:val="left"/>
            </w:pPr>
            <w:r>
              <w:rPr>
                <w:rFonts w:ascii="Times New Roman" w:hAnsi="Times New Roman"/>
                <w:b w:val="0"/>
                <w:i w:val="0"/>
                <w:color w:val="000000"/>
                <w:sz w:val="24"/>
              </w:rPr>
              <w:t>Экономическое развитие России во второй половине XVIII в.</w:t>
            </w:r>
          </w:p>
        </w:tc>
        <w:tc>
          <w:tcPr>
            <w:tcW w:w="865" w:type="dxa"/>
            <w:tcMar>
              <w:top w:w="50" w:type="dxa"/>
              <w:left w:w="100" w:type="dxa"/>
            </w:tcMar>
            <w:vAlign w:val="center"/>
          </w:tcPr>
          <w:p w14:paraId="7D84DC06">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C183F75">
            <w:pPr>
              <w:spacing w:before="0" w:after="0" w:line="276" w:lineRule="auto"/>
              <w:ind w:left="135"/>
              <w:jc w:val="center"/>
            </w:pPr>
          </w:p>
        </w:tc>
        <w:tc>
          <w:tcPr>
            <w:tcW w:w="1666" w:type="dxa"/>
            <w:tcMar>
              <w:top w:w="50" w:type="dxa"/>
              <w:left w:w="100" w:type="dxa"/>
            </w:tcMar>
            <w:vAlign w:val="center"/>
          </w:tcPr>
          <w:p w14:paraId="4597B199">
            <w:pPr>
              <w:spacing w:before="0" w:after="0" w:line="276" w:lineRule="auto"/>
              <w:ind w:left="135"/>
              <w:jc w:val="center"/>
            </w:pPr>
          </w:p>
        </w:tc>
        <w:tc>
          <w:tcPr>
            <w:tcW w:w="1186" w:type="dxa"/>
            <w:tcMar>
              <w:top w:w="50" w:type="dxa"/>
              <w:left w:w="100" w:type="dxa"/>
            </w:tcMar>
            <w:vAlign w:val="center"/>
          </w:tcPr>
          <w:p w14:paraId="223B4105">
            <w:pPr>
              <w:spacing w:before="0" w:after="0"/>
              <w:ind w:left="135"/>
              <w:jc w:val="left"/>
            </w:pPr>
          </w:p>
        </w:tc>
        <w:tc>
          <w:tcPr>
            <w:tcW w:w="2018" w:type="dxa"/>
            <w:tcMar>
              <w:top w:w="50" w:type="dxa"/>
              <w:left w:w="100" w:type="dxa"/>
            </w:tcMar>
            <w:vAlign w:val="center"/>
          </w:tcPr>
          <w:p w14:paraId="6790D2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"https://m.edsoo.ru/8a18e722" \h </w:instrText>
            </w:r>
            <w:r>
              <w:fldChar w:fldCharType="separate"/>
            </w:r>
            <w:r>
              <w:rPr>
                <w:rFonts w:ascii="Times New Roman" w:hAnsi="Times New Roman"/>
                <w:b w:val="0"/>
                <w:i w:val="0"/>
                <w:color w:val="0000FF"/>
                <w:sz w:val="22"/>
                <w:u w:val="single"/>
              </w:rPr>
              <w:t>https://m.edsoo.ru/8a18e722</w:t>
            </w:r>
            <w:r>
              <w:rPr>
                <w:rFonts w:ascii="Times New Roman" w:hAnsi="Times New Roman"/>
                <w:b w:val="0"/>
                <w:i w:val="0"/>
                <w:color w:val="0000FF"/>
                <w:sz w:val="22"/>
                <w:u w:val="single"/>
              </w:rPr>
              <w:fldChar w:fldCharType="end"/>
            </w:r>
          </w:p>
        </w:tc>
      </w:tr>
      <w:tr w14:paraId="50081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45F7B1A">
            <w:pPr>
              <w:spacing w:before="0" w:after="0"/>
              <w:ind w:left="0"/>
              <w:jc w:val="left"/>
            </w:pPr>
            <w:r>
              <w:rPr>
                <w:rFonts w:ascii="Times New Roman" w:hAnsi="Times New Roman"/>
                <w:b w:val="0"/>
                <w:i w:val="0"/>
                <w:color w:val="000000"/>
                <w:sz w:val="24"/>
              </w:rPr>
              <w:t>50</w:t>
            </w:r>
          </w:p>
        </w:tc>
        <w:tc>
          <w:tcPr>
            <w:tcW w:w="2845" w:type="dxa"/>
            <w:tcMar>
              <w:top w:w="50" w:type="dxa"/>
              <w:left w:w="100" w:type="dxa"/>
            </w:tcMar>
            <w:vAlign w:val="center"/>
          </w:tcPr>
          <w:p w14:paraId="51FA85E5">
            <w:pPr>
              <w:spacing w:before="0" w:after="0"/>
              <w:ind w:left="135"/>
              <w:jc w:val="left"/>
            </w:pPr>
            <w:r>
              <w:rPr>
                <w:rFonts w:ascii="Times New Roman" w:hAnsi="Times New Roman"/>
                <w:b w:val="0"/>
                <w:i w:val="0"/>
                <w:color w:val="000000"/>
                <w:sz w:val="24"/>
              </w:rPr>
              <w:t>Развитие промышленности в XVIII в.</w:t>
            </w:r>
          </w:p>
        </w:tc>
        <w:tc>
          <w:tcPr>
            <w:tcW w:w="865" w:type="dxa"/>
            <w:tcMar>
              <w:top w:w="50" w:type="dxa"/>
              <w:left w:w="100" w:type="dxa"/>
            </w:tcMar>
            <w:vAlign w:val="center"/>
          </w:tcPr>
          <w:p w14:paraId="40E7F579">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B31B629">
            <w:pPr>
              <w:spacing w:before="0" w:after="0" w:line="276" w:lineRule="auto"/>
              <w:ind w:left="135"/>
              <w:jc w:val="center"/>
            </w:pPr>
          </w:p>
        </w:tc>
        <w:tc>
          <w:tcPr>
            <w:tcW w:w="1666" w:type="dxa"/>
            <w:tcMar>
              <w:top w:w="50" w:type="dxa"/>
              <w:left w:w="100" w:type="dxa"/>
            </w:tcMar>
            <w:vAlign w:val="center"/>
          </w:tcPr>
          <w:p w14:paraId="367CDAD6">
            <w:pPr>
              <w:spacing w:before="0" w:after="0" w:line="276" w:lineRule="auto"/>
              <w:ind w:left="135"/>
              <w:jc w:val="center"/>
            </w:pPr>
          </w:p>
        </w:tc>
        <w:tc>
          <w:tcPr>
            <w:tcW w:w="1186" w:type="dxa"/>
            <w:tcMar>
              <w:top w:w="50" w:type="dxa"/>
              <w:left w:w="100" w:type="dxa"/>
            </w:tcMar>
            <w:vAlign w:val="center"/>
          </w:tcPr>
          <w:p w14:paraId="416933CE">
            <w:pPr>
              <w:spacing w:before="0" w:after="0"/>
              <w:ind w:left="135"/>
              <w:jc w:val="left"/>
            </w:pPr>
          </w:p>
        </w:tc>
        <w:tc>
          <w:tcPr>
            <w:tcW w:w="2018" w:type="dxa"/>
            <w:tcMar>
              <w:top w:w="50" w:type="dxa"/>
              <w:left w:w="100" w:type="dxa"/>
            </w:tcMar>
            <w:vAlign w:val="center"/>
          </w:tcPr>
          <w:p w14:paraId="50DCF5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"https://m.edsoo.ru/8a18e858" \h </w:instrText>
            </w:r>
            <w:r>
              <w:fldChar w:fldCharType="separate"/>
            </w:r>
            <w:r>
              <w:rPr>
                <w:rFonts w:ascii="Times New Roman" w:hAnsi="Times New Roman"/>
                <w:b w:val="0"/>
                <w:i w:val="0"/>
                <w:color w:val="0000FF"/>
                <w:sz w:val="22"/>
                <w:u w:val="single"/>
              </w:rPr>
              <w:t>https://m.edsoo.ru/8a18e858</w:t>
            </w:r>
            <w:r>
              <w:rPr>
                <w:rFonts w:ascii="Times New Roman" w:hAnsi="Times New Roman"/>
                <w:b w:val="0"/>
                <w:i w:val="0"/>
                <w:color w:val="0000FF"/>
                <w:sz w:val="22"/>
                <w:u w:val="single"/>
              </w:rPr>
              <w:fldChar w:fldCharType="end"/>
            </w:r>
          </w:p>
        </w:tc>
      </w:tr>
      <w:tr w14:paraId="19C25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63D0D47">
            <w:pPr>
              <w:spacing w:before="0" w:after="0"/>
              <w:ind w:left="0"/>
              <w:jc w:val="left"/>
            </w:pPr>
            <w:r>
              <w:rPr>
                <w:rFonts w:ascii="Times New Roman" w:hAnsi="Times New Roman"/>
                <w:b w:val="0"/>
                <w:i w:val="0"/>
                <w:color w:val="000000"/>
                <w:sz w:val="24"/>
              </w:rPr>
              <w:t>51</w:t>
            </w:r>
          </w:p>
        </w:tc>
        <w:tc>
          <w:tcPr>
            <w:tcW w:w="2845" w:type="dxa"/>
            <w:tcMar>
              <w:top w:w="50" w:type="dxa"/>
              <w:left w:w="100" w:type="dxa"/>
            </w:tcMar>
            <w:vAlign w:val="center"/>
          </w:tcPr>
          <w:p w14:paraId="7A0E70C3">
            <w:pPr>
              <w:spacing w:before="0" w:after="0"/>
              <w:ind w:left="135"/>
              <w:jc w:val="left"/>
            </w:pPr>
            <w:r>
              <w:rPr>
                <w:rFonts w:ascii="Times New Roman" w:hAnsi="Times New Roman"/>
                <w:b w:val="0"/>
                <w:i w:val="0"/>
                <w:color w:val="000000"/>
                <w:sz w:val="24"/>
              </w:rPr>
              <w:t>Внутренняя и внешняя торговля в XVIII в.</w:t>
            </w:r>
          </w:p>
        </w:tc>
        <w:tc>
          <w:tcPr>
            <w:tcW w:w="865" w:type="dxa"/>
            <w:tcMar>
              <w:top w:w="50" w:type="dxa"/>
              <w:left w:w="100" w:type="dxa"/>
            </w:tcMar>
            <w:vAlign w:val="center"/>
          </w:tcPr>
          <w:p w14:paraId="4D6A640B">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5E62CED">
            <w:pPr>
              <w:spacing w:before="0" w:after="0" w:line="276" w:lineRule="auto"/>
              <w:ind w:left="135"/>
              <w:jc w:val="center"/>
            </w:pPr>
          </w:p>
        </w:tc>
        <w:tc>
          <w:tcPr>
            <w:tcW w:w="1666" w:type="dxa"/>
            <w:tcMar>
              <w:top w:w="50" w:type="dxa"/>
              <w:left w:w="100" w:type="dxa"/>
            </w:tcMar>
            <w:vAlign w:val="center"/>
          </w:tcPr>
          <w:p w14:paraId="659F2096">
            <w:pPr>
              <w:spacing w:before="0" w:after="0" w:line="276" w:lineRule="auto"/>
              <w:ind w:left="135"/>
              <w:jc w:val="center"/>
            </w:pPr>
          </w:p>
        </w:tc>
        <w:tc>
          <w:tcPr>
            <w:tcW w:w="1186" w:type="dxa"/>
            <w:tcMar>
              <w:top w:w="50" w:type="dxa"/>
              <w:left w:w="100" w:type="dxa"/>
            </w:tcMar>
            <w:vAlign w:val="center"/>
          </w:tcPr>
          <w:p w14:paraId="181C48C8">
            <w:pPr>
              <w:spacing w:before="0" w:after="0"/>
              <w:ind w:left="135"/>
              <w:jc w:val="left"/>
            </w:pPr>
          </w:p>
        </w:tc>
        <w:tc>
          <w:tcPr>
            <w:tcW w:w="2018" w:type="dxa"/>
            <w:tcMar>
              <w:top w:w="50" w:type="dxa"/>
              <w:left w:w="100" w:type="dxa"/>
            </w:tcMar>
            <w:vAlign w:val="center"/>
          </w:tcPr>
          <w:p w14:paraId="4B3F2A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"https://m.edsoo.ru/8a18e9d4" \h </w:instrText>
            </w:r>
            <w:r>
              <w:fldChar w:fldCharType="separate"/>
            </w:r>
            <w:r>
              <w:rPr>
                <w:rFonts w:ascii="Times New Roman" w:hAnsi="Times New Roman"/>
                <w:b w:val="0"/>
                <w:i w:val="0"/>
                <w:color w:val="0000FF"/>
                <w:sz w:val="22"/>
                <w:u w:val="single"/>
              </w:rPr>
              <w:t>https://m.edsoo.ru/8a18e9d4</w:t>
            </w:r>
            <w:r>
              <w:rPr>
                <w:rFonts w:ascii="Times New Roman" w:hAnsi="Times New Roman"/>
                <w:b w:val="0"/>
                <w:i w:val="0"/>
                <w:color w:val="0000FF"/>
                <w:sz w:val="22"/>
                <w:u w:val="single"/>
              </w:rPr>
              <w:fldChar w:fldCharType="end"/>
            </w:r>
          </w:p>
        </w:tc>
      </w:tr>
      <w:tr w14:paraId="3D011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84E90AE">
            <w:pPr>
              <w:spacing w:before="0" w:after="0"/>
              <w:ind w:left="0"/>
              <w:jc w:val="left"/>
            </w:pPr>
            <w:r>
              <w:rPr>
                <w:rFonts w:ascii="Times New Roman" w:hAnsi="Times New Roman"/>
                <w:b w:val="0"/>
                <w:i w:val="0"/>
                <w:color w:val="000000"/>
                <w:sz w:val="24"/>
              </w:rPr>
              <w:t>52</w:t>
            </w:r>
          </w:p>
        </w:tc>
        <w:tc>
          <w:tcPr>
            <w:tcW w:w="2845" w:type="dxa"/>
            <w:tcMar>
              <w:top w:w="50" w:type="dxa"/>
              <w:left w:w="100" w:type="dxa"/>
            </w:tcMar>
            <w:vAlign w:val="center"/>
          </w:tcPr>
          <w:p w14:paraId="2902F5D1">
            <w:pPr>
              <w:spacing w:before="0" w:after="0"/>
              <w:ind w:left="135"/>
              <w:jc w:val="left"/>
            </w:pPr>
            <w:r>
              <w:rPr>
                <w:rFonts w:ascii="Times New Roman" w:hAnsi="Times New Roman"/>
                <w:b w:val="0"/>
                <w:i w:val="0"/>
                <w:color w:val="000000"/>
                <w:sz w:val="24"/>
              </w:rPr>
              <w:t>Обострение социальных противоречий в XVIII в.</w:t>
            </w:r>
          </w:p>
        </w:tc>
        <w:tc>
          <w:tcPr>
            <w:tcW w:w="865" w:type="dxa"/>
            <w:tcMar>
              <w:top w:w="50" w:type="dxa"/>
              <w:left w:w="100" w:type="dxa"/>
            </w:tcMar>
            <w:vAlign w:val="center"/>
          </w:tcPr>
          <w:p w14:paraId="4D29810B">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3004418">
            <w:pPr>
              <w:spacing w:before="0" w:after="0" w:line="276" w:lineRule="auto"/>
              <w:ind w:left="135"/>
              <w:jc w:val="center"/>
            </w:pPr>
          </w:p>
        </w:tc>
        <w:tc>
          <w:tcPr>
            <w:tcW w:w="1666" w:type="dxa"/>
            <w:tcMar>
              <w:top w:w="50" w:type="dxa"/>
              <w:left w:w="100" w:type="dxa"/>
            </w:tcMar>
            <w:vAlign w:val="center"/>
          </w:tcPr>
          <w:p w14:paraId="0CC19939">
            <w:pPr>
              <w:spacing w:before="0" w:after="0" w:line="276" w:lineRule="auto"/>
              <w:ind w:left="135"/>
              <w:jc w:val="center"/>
            </w:pPr>
          </w:p>
        </w:tc>
        <w:tc>
          <w:tcPr>
            <w:tcW w:w="1186" w:type="dxa"/>
            <w:tcMar>
              <w:top w:w="50" w:type="dxa"/>
              <w:left w:w="100" w:type="dxa"/>
            </w:tcMar>
            <w:vAlign w:val="center"/>
          </w:tcPr>
          <w:p w14:paraId="0C365F28">
            <w:pPr>
              <w:spacing w:before="0" w:after="0"/>
              <w:ind w:left="135"/>
              <w:jc w:val="left"/>
            </w:pPr>
          </w:p>
        </w:tc>
        <w:tc>
          <w:tcPr>
            <w:tcW w:w="2018" w:type="dxa"/>
            <w:tcMar>
              <w:top w:w="50" w:type="dxa"/>
              <w:left w:w="100" w:type="dxa"/>
            </w:tcMar>
            <w:vAlign w:val="center"/>
          </w:tcPr>
          <w:p w14:paraId="1B9600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"https://m.edsoo.ru/8a18ebc8" \h </w:instrText>
            </w:r>
            <w:r>
              <w:fldChar w:fldCharType="separate"/>
            </w:r>
            <w:r>
              <w:rPr>
                <w:rFonts w:ascii="Times New Roman" w:hAnsi="Times New Roman"/>
                <w:b w:val="0"/>
                <w:i w:val="0"/>
                <w:color w:val="0000FF"/>
                <w:sz w:val="22"/>
                <w:u w:val="single"/>
              </w:rPr>
              <w:t>https://m.edsoo.ru/8a18ebc8</w:t>
            </w:r>
            <w:r>
              <w:rPr>
                <w:rFonts w:ascii="Times New Roman" w:hAnsi="Times New Roman"/>
                <w:b w:val="0"/>
                <w:i w:val="0"/>
                <w:color w:val="0000FF"/>
                <w:sz w:val="22"/>
                <w:u w:val="single"/>
              </w:rPr>
              <w:fldChar w:fldCharType="end"/>
            </w:r>
          </w:p>
        </w:tc>
      </w:tr>
      <w:tr w14:paraId="0308E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8984AE2">
            <w:pPr>
              <w:spacing w:before="0" w:after="0"/>
              <w:ind w:left="0"/>
              <w:jc w:val="left"/>
            </w:pPr>
            <w:r>
              <w:rPr>
                <w:rFonts w:ascii="Times New Roman" w:hAnsi="Times New Roman"/>
                <w:b w:val="0"/>
                <w:i w:val="0"/>
                <w:color w:val="000000"/>
                <w:sz w:val="24"/>
              </w:rPr>
              <w:t>53</w:t>
            </w:r>
          </w:p>
        </w:tc>
        <w:tc>
          <w:tcPr>
            <w:tcW w:w="2845" w:type="dxa"/>
            <w:tcMar>
              <w:top w:w="50" w:type="dxa"/>
              <w:left w:w="100" w:type="dxa"/>
            </w:tcMar>
            <w:vAlign w:val="center"/>
          </w:tcPr>
          <w:p w14:paraId="0EE5D329">
            <w:pPr>
              <w:spacing w:before="0" w:after="0"/>
              <w:ind w:left="135"/>
              <w:jc w:val="left"/>
            </w:pPr>
            <w:r>
              <w:rPr>
                <w:rFonts w:ascii="Times New Roman" w:hAnsi="Times New Roman"/>
                <w:b w:val="0"/>
                <w:i w:val="0"/>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14:paraId="6649A10A">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BAE41DB">
            <w:pPr>
              <w:spacing w:before="0" w:after="0" w:line="276" w:lineRule="auto"/>
              <w:ind w:left="135"/>
              <w:jc w:val="center"/>
            </w:pPr>
          </w:p>
        </w:tc>
        <w:tc>
          <w:tcPr>
            <w:tcW w:w="1666" w:type="dxa"/>
            <w:tcMar>
              <w:top w:w="50" w:type="dxa"/>
              <w:left w:w="100" w:type="dxa"/>
            </w:tcMar>
            <w:vAlign w:val="center"/>
          </w:tcPr>
          <w:p w14:paraId="2BE88438">
            <w:pPr>
              <w:spacing w:before="0" w:after="0" w:line="276" w:lineRule="auto"/>
              <w:ind w:left="135"/>
              <w:jc w:val="center"/>
            </w:pPr>
          </w:p>
        </w:tc>
        <w:tc>
          <w:tcPr>
            <w:tcW w:w="1186" w:type="dxa"/>
            <w:tcMar>
              <w:top w:w="50" w:type="dxa"/>
              <w:left w:w="100" w:type="dxa"/>
            </w:tcMar>
            <w:vAlign w:val="center"/>
          </w:tcPr>
          <w:p w14:paraId="280CC089">
            <w:pPr>
              <w:spacing w:before="0" w:after="0"/>
              <w:ind w:left="135"/>
              <w:jc w:val="left"/>
            </w:pPr>
          </w:p>
        </w:tc>
        <w:tc>
          <w:tcPr>
            <w:tcW w:w="2018" w:type="dxa"/>
            <w:tcMar>
              <w:top w:w="50" w:type="dxa"/>
              <w:left w:w="100" w:type="dxa"/>
            </w:tcMar>
            <w:vAlign w:val="center"/>
          </w:tcPr>
          <w:p w14:paraId="1C9053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"https://m.edsoo.ru/8a18ed6c" \h </w:instrText>
            </w:r>
            <w:r>
              <w:fldChar w:fldCharType="separate"/>
            </w:r>
            <w:r>
              <w:rPr>
                <w:rFonts w:ascii="Times New Roman" w:hAnsi="Times New Roman"/>
                <w:b w:val="0"/>
                <w:i w:val="0"/>
                <w:color w:val="0000FF"/>
                <w:sz w:val="22"/>
                <w:u w:val="single"/>
              </w:rPr>
              <w:t>https://m.edsoo.ru/8a18ed6c</w:t>
            </w:r>
            <w:r>
              <w:rPr>
                <w:rFonts w:ascii="Times New Roman" w:hAnsi="Times New Roman"/>
                <w:b w:val="0"/>
                <w:i w:val="0"/>
                <w:color w:val="0000FF"/>
                <w:sz w:val="22"/>
                <w:u w:val="single"/>
              </w:rPr>
              <w:fldChar w:fldCharType="end"/>
            </w:r>
          </w:p>
        </w:tc>
      </w:tr>
      <w:tr w14:paraId="4DE06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8DF2273">
            <w:pPr>
              <w:spacing w:before="0" w:after="0"/>
              <w:ind w:left="0"/>
              <w:jc w:val="left"/>
            </w:pPr>
            <w:r>
              <w:rPr>
                <w:rFonts w:ascii="Times New Roman" w:hAnsi="Times New Roman"/>
                <w:b w:val="0"/>
                <w:i w:val="0"/>
                <w:color w:val="000000"/>
                <w:sz w:val="24"/>
              </w:rPr>
              <w:t>54</w:t>
            </w:r>
          </w:p>
        </w:tc>
        <w:tc>
          <w:tcPr>
            <w:tcW w:w="2845" w:type="dxa"/>
            <w:tcMar>
              <w:top w:w="50" w:type="dxa"/>
              <w:left w:w="100" w:type="dxa"/>
            </w:tcMar>
            <w:vAlign w:val="center"/>
          </w:tcPr>
          <w:p w14:paraId="625108B6">
            <w:pPr>
              <w:spacing w:before="0" w:after="0"/>
              <w:ind w:left="135"/>
              <w:jc w:val="left"/>
            </w:pPr>
            <w:r>
              <w:rPr>
                <w:rFonts w:ascii="Times New Roman" w:hAnsi="Times New Roman"/>
                <w:b w:val="0"/>
                <w:i w:val="0"/>
                <w:color w:val="000000"/>
                <w:sz w:val="24"/>
              </w:rPr>
              <w:t>Внешняя политика России второй половины XVIII в.</w:t>
            </w:r>
          </w:p>
        </w:tc>
        <w:tc>
          <w:tcPr>
            <w:tcW w:w="865" w:type="dxa"/>
            <w:tcMar>
              <w:top w:w="50" w:type="dxa"/>
              <w:left w:w="100" w:type="dxa"/>
            </w:tcMar>
            <w:vAlign w:val="center"/>
          </w:tcPr>
          <w:p w14:paraId="2CBF096D">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50D8455">
            <w:pPr>
              <w:spacing w:before="0" w:after="0" w:line="276" w:lineRule="auto"/>
              <w:ind w:left="135"/>
              <w:jc w:val="center"/>
            </w:pPr>
          </w:p>
        </w:tc>
        <w:tc>
          <w:tcPr>
            <w:tcW w:w="1666" w:type="dxa"/>
            <w:tcMar>
              <w:top w:w="50" w:type="dxa"/>
              <w:left w:w="100" w:type="dxa"/>
            </w:tcMar>
            <w:vAlign w:val="center"/>
          </w:tcPr>
          <w:p w14:paraId="396FC35E">
            <w:pPr>
              <w:spacing w:before="0" w:after="0" w:line="276" w:lineRule="auto"/>
              <w:ind w:left="135"/>
              <w:jc w:val="center"/>
            </w:pPr>
          </w:p>
        </w:tc>
        <w:tc>
          <w:tcPr>
            <w:tcW w:w="1186" w:type="dxa"/>
            <w:tcMar>
              <w:top w:w="50" w:type="dxa"/>
              <w:left w:w="100" w:type="dxa"/>
            </w:tcMar>
            <w:vAlign w:val="center"/>
          </w:tcPr>
          <w:p w14:paraId="0E40FA01">
            <w:pPr>
              <w:spacing w:before="0" w:after="0"/>
              <w:ind w:left="135"/>
              <w:jc w:val="left"/>
            </w:pPr>
          </w:p>
        </w:tc>
        <w:tc>
          <w:tcPr>
            <w:tcW w:w="2018" w:type="dxa"/>
            <w:tcMar>
              <w:top w:w="50" w:type="dxa"/>
              <w:left w:w="100" w:type="dxa"/>
            </w:tcMar>
            <w:vAlign w:val="center"/>
          </w:tcPr>
          <w:p w14:paraId="77C21A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"https://m.edsoo.ru/8a18ef42" \h </w:instrText>
            </w:r>
            <w:r>
              <w:fldChar w:fldCharType="separate"/>
            </w:r>
            <w:r>
              <w:rPr>
                <w:rFonts w:ascii="Times New Roman" w:hAnsi="Times New Roman"/>
                <w:b w:val="0"/>
                <w:i w:val="0"/>
                <w:color w:val="0000FF"/>
                <w:sz w:val="22"/>
                <w:u w:val="single"/>
              </w:rPr>
              <w:t>https://m.edsoo.ru/8a18ef42</w:t>
            </w:r>
            <w:r>
              <w:rPr>
                <w:rFonts w:ascii="Times New Roman" w:hAnsi="Times New Roman"/>
                <w:b w:val="0"/>
                <w:i w:val="0"/>
                <w:color w:val="0000FF"/>
                <w:sz w:val="22"/>
                <w:u w:val="single"/>
              </w:rPr>
              <w:fldChar w:fldCharType="end"/>
            </w:r>
          </w:p>
        </w:tc>
      </w:tr>
      <w:tr w14:paraId="6D93D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607E47E">
            <w:pPr>
              <w:spacing w:before="0" w:after="0"/>
              <w:ind w:left="0"/>
              <w:jc w:val="left"/>
            </w:pPr>
            <w:r>
              <w:rPr>
                <w:rFonts w:ascii="Times New Roman" w:hAnsi="Times New Roman"/>
                <w:b w:val="0"/>
                <w:i w:val="0"/>
                <w:color w:val="000000"/>
                <w:sz w:val="24"/>
              </w:rPr>
              <w:t>55</w:t>
            </w:r>
          </w:p>
        </w:tc>
        <w:tc>
          <w:tcPr>
            <w:tcW w:w="2845" w:type="dxa"/>
            <w:tcMar>
              <w:top w:w="50" w:type="dxa"/>
              <w:left w:w="100" w:type="dxa"/>
            </w:tcMar>
            <w:vAlign w:val="center"/>
          </w:tcPr>
          <w:p w14:paraId="40C9E91B">
            <w:pPr>
              <w:spacing w:before="0" w:after="0"/>
              <w:ind w:left="135"/>
              <w:jc w:val="left"/>
            </w:pPr>
            <w:r>
              <w:rPr>
                <w:rFonts w:ascii="Times New Roman" w:hAnsi="Times New Roman"/>
                <w:b w:val="0"/>
                <w:i w:val="0"/>
                <w:color w:val="000000"/>
                <w:sz w:val="24"/>
              </w:rPr>
              <w:t>Присоединение Крыма и Северного Причерноморья</w:t>
            </w:r>
          </w:p>
        </w:tc>
        <w:tc>
          <w:tcPr>
            <w:tcW w:w="865" w:type="dxa"/>
            <w:tcMar>
              <w:top w:w="50" w:type="dxa"/>
              <w:left w:w="100" w:type="dxa"/>
            </w:tcMar>
            <w:vAlign w:val="center"/>
          </w:tcPr>
          <w:p w14:paraId="77C41CF3">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080BF27">
            <w:pPr>
              <w:spacing w:before="0" w:after="0" w:line="276" w:lineRule="auto"/>
              <w:ind w:left="135"/>
              <w:jc w:val="center"/>
            </w:pPr>
          </w:p>
        </w:tc>
        <w:tc>
          <w:tcPr>
            <w:tcW w:w="1666" w:type="dxa"/>
            <w:tcMar>
              <w:top w:w="50" w:type="dxa"/>
              <w:left w:w="100" w:type="dxa"/>
            </w:tcMar>
            <w:vAlign w:val="center"/>
          </w:tcPr>
          <w:p w14:paraId="0D3E19D6">
            <w:pPr>
              <w:spacing w:before="0" w:after="0" w:line="276" w:lineRule="auto"/>
              <w:ind w:left="135"/>
              <w:jc w:val="center"/>
            </w:pPr>
          </w:p>
        </w:tc>
        <w:tc>
          <w:tcPr>
            <w:tcW w:w="1186" w:type="dxa"/>
            <w:tcMar>
              <w:top w:w="50" w:type="dxa"/>
              <w:left w:w="100" w:type="dxa"/>
            </w:tcMar>
            <w:vAlign w:val="center"/>
          </w:tcPr>
          <w:p w14:paraId="1FD72134">
            <w:pPr>
              <w:spacing w:before="0" w:after="0"/>
              <w:ind w:left="135"/>
              <w:jc w:val="left"/>
            </w:pPr>
          </w:p>
        </w:tc>
        <w:tc>
          <w:tcPr>
            <w:tcW w:w="2018" w:type="dxa"/>
            <w:tcMar>
              <w:top w:w="50" w:type="dxa"/>
              <w:left w:w="100" w:type="dxa"/>
            </w:tcMar>
            <w:vAlign w:val="center"/>
          </w:tcPr>
          <w:p w14:paraId="4DA02C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"https://m.edsoo.ru/8a18f118" \h </w:instrText>
            </w:r>
            <w:r>
              <w:fldChar w:fldCharType="separate"/>
            </w:r>
            <w:r>
              <w:rPr>
                <w:rFonts w:ascii="Times New Roman" w:hAnsi="Times New Roman"/>
                <w:b w:val="0"/>
                <w:i w:val="0"/>
                <w:color w:val="0000FF"/>
                <w:sz w:val="22"/>
                <w:u w:val="single"/>
              </w:rPr>
              <w:t>https://m.edsoo.ru/8a18f118</w:t>
            </w:r>
            <w:r>
              <w:rPr>
                <w:rFonts w:ascii="Times New Roman" w:hAnsi="Times New Roman"/>
                <w:b w:val="0"/>
                <w:i w:val="0"/>
                <w:color w:val="0000FF"/>
                <w:sz w:val="22"/>
                <w:u w:val="single"/>
              </w:rPr>
              <w:fldChar w:fldCharType="end"/>
            </w:r>
          </w:p>
        </w:tc>
      </w:tr>
      <w:tr w14:paraId="48589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CD9B16A">
            <w:pPr>
              <w:spacing w:before="0" w:after="0"/>
              <w:ind w:left="0"/>
              <w:jc w:val="left"/>
            </w:pPr>
            <w:r>
              <w:rPr>
                <w:rFonts w:ascii="Times New Roman" w:hAnsi="Times New Roman"/>
                <w:b w:val="0"/>
                <w:i w:val="0"/>
                <w:color w:val="000000"/>
                <w:sz w:val="24"/>
              </w:rPr>
              <w:t>56</w:t>
            </w:r>
          </w:p>
        </w:tc>
        <w:tc>
          <w:tcPr>
            <w:tcW w:w="2845" w:type="dxa"/>
            <w:tcMar>
              <w:top w:w="50" w:type="dxa"/>
              <w:left w:w="100" w:type="dxa"/>
            </w:tcMar>
            <w:vAlign w:val="center"/>
          </w:tcPr>
          <w:p w14:paraId="4DA385DE">
            <w:pPr>
              <w:spacing w:before="0" w:after="0"/>
              <w:ind w:left="135"/>
              <w:jc w:val="left"/>
            </w:pPr>
            <w:r>
              <w:rPr>
                <w:rFonts w:ascii="Times New Roman" w:hAnsi="Times New Roman"/>
                <w:b w:val="0"/>
                <w:i w:val="0"/>
                <w:color w:val="000000"/>
                <w:sz w:val="24"/>
              </w:rPr>
              <w:t>Участие России в разделах Речи Посполитой / Всероссийская проверочная работа</w:t>
            </w:r>
          </w:p>
        </w:tc>
        <w:tc>
          <w:tcPr>
            <w:tcW w:w="865" w:type="dxa"/>
            <w:tcMar>
              <w:top w:w="50" w:type="dxa"/>
              <w:left w:w="100" w:type="dxa"/>
            </w:tcMar>
            <w:vAlign w:val="center"/>
          </w:tcPr>
          <w:p w14:paraId="0028389A">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434558D">
            <w:pPr>
              <w:spacing w:before="0" w:after="0" w:line="276" w:lineRule="auto"/>
              <w:ind w:left="135"/>
              <w:jc w:val="center"/>
            </w:pPr>
          </w:p>
        </w:tc>
        <w:tc>
          <w:tcPr>
            <w:tcW w:w="1666" w:type="dxa"/>
            <w:tcMar>
              <w:top w:w="50" w:type="dxa"/>
              <w:left w:w="100" w:type="dxa"/>
            </w:tcMar>
            <w:vAlign w:val="center"/>
          </w:tcPr>
          <w:p w14:paraId="1BCF51DE">
            <w:pPr>
              <w:spacing w:before="0" w:after="0" w:line="276" w:lineRule="auto"/>
              <w:ind w:left="135"/>
              <w:jc w:val="center"/>
            </w:pPr>
          </w:p>
        </w:tc>
        <w:tc>
          <w:tcPr>
            <w:tcW w:w="1186" w:type="dxa"/>
            <w:tcMar>
              <w:top w:w="50" w:type="dxa"/>
              <w:left w:w="100" w:type="dxa"/>
            </w:tcMar>
            <w:vAlign w:val="center"/>
          </w:tcPr>
          <w:p w14:paraId="00E322B9">
            <w:pPr>
              <w:spacing w:before="0" w:after="0"/>
              <w:ind w:left="135"/>
              <w:jc w:val="left"/>
            </w:pPr>
          </w:p>
        </w:tc>
        <w:tc>
          <w:tcPr>
            <w:tcW w:w="2018" w:type="dxa"/>
            <w:tcMar>
              <w:top w:w="50" w:type="dxa"/>
              <w:left w:w="100" w:type="dxa"/>
            </w:tcMar>
            <w:vAlign w:val="center"/>
          </w:tcPr>
          <w:p w14:paraId="3B199A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"https://m.edsoo.ru/8a18f302" \h </w:instrText>
            </w:r>
            <w:r>
              <w:fldChar w:fldCharType="separate"/>
            </w:r>
            <w:r>
              <w:rPr>
                <w:rFonts w:ascii="Times New Roman" w:hAnsi="Times New Roman"/>
                <w:b w:val="0"/>
                <w:i w:val="0"/>
                <w:color w:val="0000FF"/>
                <w:sz w:val="22"/>
                <w:u w:val="single"/>
              </w:rPr>
              <w:t>https://m.edsoo.ru/8a18f302</w:t>
            </w:r>
            <w:r>
              <w:rPr>
                <w:rFonts w:ascii="Times New Roman" w:hAnsi="Times New Roman"/>
                <w:b w:val="0"/>
                <w:i w:val="0"/>
                <w:color w:val="0000FF"/>
                <w:sz w:val="22"/>
                <w:u w:val="single"/>
              </w:rPr>
              <w:fldChar w:fldCharType="end"/>
            </w:r>
          </w:p>
        </w:tc>
      </w:tr>
      <w:tr w14:paraId="76FE4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CA4CD45">
            <w:pPr>
              <w:spacing w:before="0" w:after="0"/>
              <w:ind w:left="0"/>
              <w:jc w:val="left"/>
            </w:pPr>
            <w:r>
              <w:rPr>
                <w:rFonts w:ascii="Times New Roman" w:hAnsi="Times New Roman"/>
                <w:b w:val="0"/>
                <w:i w:val="0"/>
                <w:color w:val="000000"/>
                <w:sz w:val="24"/>
              </w:rPr>
              <w:t>57</w:t>
            </w:r>
          </w:p>
        </w:tc>
        <w:tc>
          <w:tcPr>
            <w:tcW w:w="2845" w:type="dxa"/>
            <w:tcMar>
              <w:top w:w="50" w:type="dxa"/>
              <w:left w:w="100" w:type="dxa"/>
            </w:tcMar>
            <w:vAlign w:val="center"/>
          </w:tcPr>
          <w:p w14:paraId="3F5107C2">
            <w:pPr>
              <w:spacing w:before="0" w:after="0"/>
              <w:ind w:left="135"/>
              <w:jc w:val="left"/>
            </w:pPr>
            <w:r>
              <w:rPr>
                <w:rFonts w:ascii="Times New Roman" w:hAnsi="Times New Roman"/>
                <w:b w:val="0"/>
                <w:i w:val="0"/>
                <w:color w:val="000000"/>
                <w:sz w:val="24"/>
              </w:rPr>
              <w:t>Россия при Павле I.</w:t>
            </w:r>
          </w:p>
        </w:tc>
        <w:tc>
          <w:tcPr>
            <w:tcW w:w="865" w:type="dxa"/>
            <w:tcMar>
              <w:top w:w="50" w:type="dxa"/>
              <w:left w:w="100" w:type="dxa"/>
            </w:tcMar>
            <w:vAlign w:val="center"/>
          </w:tcPr>
          <w:p w14:paraId="56710909">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30A3116">
            <w:pPr>
              <w:spacing w:before="0" w:after="0" w:line="276" w:lineRule="auto"/>
              <w:ind w:left="135"/>
              <w:jc w:val="center"/>
            </w:pPr>
          </w:p>
        </w:tc>
        <w:tc>
          <w:tcPr>
            <w:tcW w:w="1666" w:type="dxa"/>
            <w:tcMar>
              <w:top w:w="50" w:type="dxa"/>
              <w:left w:w="100" w:type="dxa"/>
            </w:tcMar>
            <w:vAlign w:val="center"/>
          </w:tcPr>
          <w:p w14:paraId="1945F675">
            <w:pPr>
              <w:spacing w:before="0" w:after="0" w:line="276" w:lineRule="auto"/>
              <w:ind w:left="135"/>
              <w:jc w:val="center"/>
            </w:pPr>
          </w:p>
        </w:tc>
        <w:tc>
          <w:tcPr>
            <w:tcW w:w="1186" w:type="dxa"/>
            <w:tcMar>
              <w:top w:w="50" w:type="dxa"/>
              <w:left w:w="100" w:type="dxa"/>
            </w:tcMar>
            <w:vAlign w:val="center"/>
          </w:tcPr>
          <w:p w14:paraId="62E341E7">
            <w:pPr>
              <w:spacing w:before="0" w:after="0"/>
              <w:ind w:left="135"/>
              <w:jc w:val="left"/>
            </w:pPr>
          </w:p>
        </w:tc>
        <w:tc>
          <w:tcPr>
            <w:tcW w:w="2018" w:type="dxa"/>
            <w:tcMar>
              <w:top w:w="50" w:type="dxa"/>
              <w:left w:w="100" w:type="dxa"/>
            </w:tcMar>
            <w:vAlign w:val="center"/>
          </w:tcPr>
          <w:p w14:paraId="0F7054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"https://m.edsoo.ru/8a18f4b0" \h </w:instrText>
            </w:r>
            <w:r>
              <w:fldChar w:fldCharType="separate"/>
            </w:r>
            <w:r>
              <w:rPr>
                <w:rFonts w:ascii="Times New Roman" w:hAnsi="Times New Roman"/>
                <w:b w:val="0"/>
                <w:i w:val="0"/>
                <w:color w:val="0000FF"/>
                <w:sz w:val="22"/>
                <w:u w:val="single"/>
              </w:rPr>
              <w:t>https://m.edsoo.ru/8a18f4b0</w:t>
            </w:r>
            <w:r>
              <w:rPr>
                <w:rFonts w:ascii="Times New Roman" w:hAnsi="Times New Roman"/>
                <w:b w:val="0"/>
                <w:i w:val="0"/>
                <w:color w:val="0000FF"/>
                <w:sz w:val="22"/>
                <w:u w:val="single"/>
              </w:rPr>
              <w:fldChar w:fldCharType="end"/>
            </w:r>
          </w:p>
        </w:tc>
      </w:tr>
      <w:tr w14:paraId="1EBA0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4F7A4A5">
            <w:pPr>
              <w:spacing w:before="0" w:after="0"/>
              <w:ind w:left="0"/>
              <w:jc w:val="left"/>
            </w:pPr>
            <w:r>
              <w:rPr>
                <w:rFonts w:ascii="Times New Roman" w:hAnsi="Times New Roman"/>
                <w:b w:val="0"/>
                <w:i w:val="0"/>
                <w:color w:val="000000"/>
                <w:sz w:val="24"/>
              </w:rPr>
              <w:t>58</w:t>
            </w:r>
          </w:p>
        </w:tc>
        <w:tc>
          <w:tcPr>
            <w:tcW w:w="2845" w:type="dxa"/>
            <w:tcMar>
              <w:top w:w="50" w:type="dxa"/>
              <w:left w:w="100" w:type="dxa"/>
            </w:tcMar>
            <w:vAlign w:val="center"/>
          </w:tcPr>
          <w:p w14:paraId="24711D74">
            <w:pPr>
              <w:spacing w:before="0" w:after="0"/>
              <w:ind w:left="135"/>
              <w:jc w:val="left"/>
            </w:pPr>
            <w:r>
              <w:rPr>
                <w:rFonts w:ascii="Times New Roman" w:hAnsi="Times New Roman"/>
                <w:b w:val="0"/>
                <w:i w:val="0"/>
                <w:color w:val="000000"/>
                <w:sz w:val="24"/>
              </w:rPr>
              <w:t>Укрепление абсолютизма при Павле I.</w:t>
            </w:r>
          </w:p>
        </w:tc>
        <w:tc>
          <w:tcPr>
            <w:tcW w:w="865" w:type="dxa"/>
            <w:tcMar>
              <w:top w:w="50" w:type="dxa"/>
              <w:left w:w="100" w:type="dxa"/>
            </w:tcMar>
            <w:vAlign w:val="center"/>
          </w:tcPr>
          <w:p w14:paraId="5F294CCF">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898047E">
            <w:pPr>
              <w:spacing w:before="0" w:after="0" w:line="276" w:lineRule="auto"/>
              <w:ind w:left="135"/>
              <w:jc w:val="center"/>
            </w:pPr>
          </w:p>
        </w:tc>
        <w:tc>
          <w:tcPr>
            <w:tcW w:w="1666" w:type="dxa"/>
            <w:tcMar>
              <w:top w:w="50" w:type="dxa"/>
              <w:left w:w="100" w:type="dxa"/>
            </w:tcMar>
            <w:vAlign w:val="center"/>
          </w:tcPr>
          <w:p w14:paraId="001E9AC3">
            <w:pPr>
              <w:spacing w:before="0" w:after="0" w:line="276" w:lineRule="auto"/>
              <w:ind w:left="135"/>
              <w:jc w:val="center"/>
            </w:pPr>
          </w:p>
        </w:tc>
        <w:tc>
          <w:tcPr>
            <w:tcW w:w="1186" w:type="dxa"/>
            <w:tcMar>
              <w:top w:w="50" w:type="dxa"/>
              <w:left w:w="100" w:type="dxa"/>
            </w:tcMar>
            <w:vAlign w:val="center"/>
          </w:tcPr>
          <w:p w14:paraId="6F63BD94">
            <w:pPr>
              <w:spacing w:before="0" w:after="0"/>
              <w:ind w:left="135"/>
              <w:jc w:val="left"/>
            </w:pPr>
          </w:p>
        </w:tc>
        <w:tc>
          <w:tcPr>
            <w:tcW w:w="2018" w:type="dxa"/>
            <w:tcMar>
              <w:top w:w="50" w:type="dxa"/>
              <w:left w:w="100" w:type="dxa"/>
            </w:tcMar>
            <w:vAlign w:val="center"/>
          </w:tcPr>
          <w:p w14:paraId="4B350A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"https://m.edsoo.ru/8a18f668" \h </w:instrText>
            </w:r>
            <w:r>
              <w:fldChar w:fldCharType="separate"/>
            </w:r>
            <w:r>
              <w:rPr>
                <w:rFonts w:ascii="Times New Roman" w:hAnsi="Times New Roman"/>
                <w:b w:val="0"/>
                <w:i w:val="0"/>
                <w:color w:val="0000FF"/>
                <w:sz w:val="22"/>
                <w:u w:val="single"/>
              </w:rPr>
              <w:t>https://m.edsoo.ru/8a18f668</w:t>
            </w:r>
            <w:r>
              <w:rPr>
                <w:rFonts w:ascii="Times New Roman" w:hAnsi="Times New Roman"/>
                <w:b w:val="0"/>
                <w:i w:val="0"/>
                <w:color w:val="0000FF"/>
                <w:sz w:val="22"/>
                <w:u w:val="single"/>
              </w:rPr>
              <w:fldChar w:fldCharType="end"/>
            </w:r>
          </w:p>
        </w:tc>
      </w:tr>
      <w:tr w14:paraId="55B65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A6FD44F">
            <w:pPr>
              <w:spacing w:before="0" w:after="0"/>
              <w:ind w:left="0"/>
              <w:jc w:val="left"/>
            </w:pPr>
            <w:r>
              <w:rPr>
                <w:rFonts w:ascii="Times New Roman" w:hAnsi="Times New Roman"/>
                <w:b w:val="0"/>
                <w:i w:val="0"/>
                <w:color w:val="000000"/>
                <w:sz w:val="24"/>
              </w:rPr>
              <w:t>59</w:t>
            </w:r>
          </w:p>
        </w:tc>
        <w:tc>
          <w:tcPr>
            <w:tcW w:w="2845" w:type="dxa"/>
            <w:tcMar>
              <w:top w:w="50" w:type="dxa"/>
              <w:left w:w="100" w:type="dxa"/>
            </w:tcMar>
            <w:vAlign w:val="center"/>
          </w:tcPr>
          <w:p w14:paraId="69E65194">
            <w:pPr>
              <w:spacing w:before="0" w:after="0"/>
              <w:ind w:left="135"/>
              <w:jc w:val="left"/>
            </w:pPr>
            <w:r>
              <w:rPr>
                <w:rFonts w:ascii="Times New Roman" w:hAnsi="Times New Roman"/>
                <w:b w:val="0"/>
                <w:i w:val="0"/>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14:paraId="121668FB">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6065C84">
            <w:pPr>
              <w:spacing w:before="0" w:after="0" w:line="276" w:lineRule="auto"/>
              <w:ind w:left="135"/>
              <w:jc w:val="center"/>
            </w:pPr>
          </w:p>
        </w:tc>
        <w:tc>
          <w:tcPr>
            <w:tcW w:w="1666" w:type="dxa"/>
            <w:tcMar>
              <w:top w:w="50" w:type="dxa"/>
              <w:left w:w="100" w:type="dxa"/>
            </w:tcMar>
            <w:vAlign w:val="center"/>
          </w:tcPr>
          <w:p w14:paraId="25CAC0B2">
            <w:pPr>
              <w:spacing w:before="0" w:after="0" w:line="276" w:lineRule="auto"/>
              <w:ind w:left="135"/>
              <w:jc w:val="center"/>
            </w:pPr>
          </w:p>
        </w:tc>
        <w:tc>
          <w:tcPr>
            <w:tcW w:w="1186" w:type="dxa"/>
            <w:tcMar>
              <w:top w:w="50" w:type="dxa"/>
              <w:left w:w="100" w:type="dxa"/>
            </w:tcMar>
            <w:vAlign w:val="center"/>
          </w:tcPr>
          <w:p w14:paraId="485A92FB">
            <w:pPr>
              <w:spacing w:before="0" w:after="0"/>
              <w:ind w:left="135"/>
              <w:jc w:val="left"/>
            </w:pPr>
          </w:p>
        </w:tc>
        <w:tc>
          <w:tcPr>
            <w:tcW w:w="2018" w:type="dxa"/>
            <w:tcMar>
              <w:top w:w="50" w:type="dxa"/>
              <w:left w:w="100" w:type="dxa"/>
            </w:tcMar>
            <w:vAlign w:val="center"/>
          </w:tcPr>
          <w:p w14:paraId="621C3C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"https://m.edsoo.ru/8a18f8ca" \h </w:instrText>
            </w:r>
            <w:r>
              <w:fldChar w:fldCharType="separate"/>
            </w:r>
            <w:r>
              <w:rPr>
                <w:rFonts w:ascii="Times New Roman" w:hAnsi="Times New Roman"/>
                <w:b w:val="0"/>
                <w:i w:val="0"/>
                <w:color w:val="0000FF"/>
                <w:sz w:val="22"/>
                <w:u w:val="single"/>
              </w:rPr>
              <w:t>https://m.edsoo.ru/8a18f8ca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"https://m.edsoo.ru/8a18fa6e" \h </w:instrText>
            </w:r>
            <w:r>
              <w:fldChar w:fldCharType="separate"/>
            </w:r>
            <w:r>
              <w:rPr>
                <w:rFonts w:ascii="Times New Roman" w:hAnsi="Times New Roman"/>
                <w:b w:val="0"/>
                <w:i w:val="0"/>
                <w:color w:val="0000FF"/>
                <w:sz w:val="22"/>
                <w:u w:val="single"/>
              </w:rPr>
              <w:t>https://m.edsoo.ru/8a18fa6e</w:t>
            </w:r>
            <w:r>
              <w:rPr>
                <w:rFonts w:ascii="Times New Roman" w:hAnsi="Times New Roman"/>
                <w:b w:val="0"/>
                <w:i w:val="0"/>
                <w:color w:val="0000FF"/>
                <w:sz w:val="22"/>
                <w:u w:val="single"/>
              </w:rPr>
              <w:fldChar w:fldCharType="end"/>
            </w:r>
          </w:p>
        </w:tc>
      </w:tr>
      <w:tr w14:paraId="6F768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7EDFF63">
            <w:pPr>
              <w:spacing w:before="0" w:after="0"/>
              <w:ind w:left="0"/>
              <w:jc w:val="left"/>
            </w:pPr>
            <w:r>
              <w:rPr>
                <w:rFonts w:ascii="Times New Roman" w:hAnsi="Times New Roman"/>
                <w:b w:val="0"/>
                <w:i w:val="0"/>
                <w:color w:val="000000"/>
                <w:sz w:val="24"/>
              </w:rPr>
              <w:t>60</w:t>
            </w:r>
          </w:p>
        </w:tc>
        <w:tc>
          <w:tcPr>
            <w:tcW w:w="2845" w:type="dxa"/>
            <w:tcMar>
              <w:top w:w="50" w:type="dxa"/>
              <w:left w:w="100" w:type="dxa"/>
            </w:tcMar>
            <w:vAlign w:val="center"/>
          </w:tcPr>
          <w:p w14:paraId="16CB4DE1">
            <w:pPr>
              <w:spacing w:before="0" w:after="0"/>
              <w:ind w:left="135"/>
              <w:jc w:val="left"/>
            </w:pPr>
            <w:r>
              <w:rPr>
                <w:rFonts w:ascii="Times New Roman" w:hAnsi="Times New Roman"/>
                <w:b w:val="0"/>
                <w:i w:val="0"/>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14:paraId="21D86BB0">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5BA353B">
            <w:pPr>
              <w:spacing w:before="0" w:after="0" w:line="276" w:lineRule="auto"/>
              <w:ind w:left="135"/>
              <w:jc w:val="center"/>
            </w:pPr>
          </w:p>
        </w:tc>
        <w:tc>
          <w:tcPr>
            <w:tcW w:w="1666" w:type="dxa"/>
            <w:tcMar>
              <w:top w:w="50" w:type="dxa"/>
              <w:left w:w="100" w:type="dxa"/>
            </w:tcMar>
            <w:vAlign w:val="center"/>
          </w:tcPr>
          <w:p w14:paraId="158789F6">
            <w:pPr>
              <w:spacing w:before="0" w:after="0" w:line="276" w:lineRule="auto"/>
              <w:ind w:left="135"/>
              <w:jc w:val="center"/>
            </w:pPr>
          </w:p>
        </w:tc>
        <w:tc>
          <w:tcPr>
            <w:tcW w:w="1186" w:type="dxa"/>
            <w:tcMar>
              <w:top w:w="50" w:type="dxa"/>
              <w:left w:w="100" w:type="dxa"/>
            </w:tcMar>
            <w:vAlign w:val="center"/>
          </w:tcPr>
          <w:p w14:paraId="05D1229D">
            <w:pPr>
              <w:spacing w:before="0" w:after="0"/>
              <w:ind w:left="135"/>
              <w:jc w:val="left"/>
            </w:pPr>
          </w:p>
        </w:tc>
        <w:tc>
          <w:tcPr>
            <w:tcW w:w="2018" w:type="dxa"/>
            <w:tcMar>
              <w:top w:w="50" w:type="dxa"/>
              <w:left w:w="100" w:type="dxa"/>
            </w:tcMar>
            <w:vAlign w:val="center"/>
          </w:tcPr>
          <w:p w14:paraId="629ED026">
            <w:pPr>
              <w:spacing w:before="0" w:after="0"/>
              <w:ind w:left="135"/>
              <w:jc w:val="left"/>
            </w:pPr>
          </w:p>
        </w:tc>
      </w:tr>
      <w:tr w14:paraId="355B7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9ED30FF">
            <w:pPr>
              <w:spacing w:before="0" w:after="0"/>
              <w:ind w:left="0"/>
              <w:jc w:val="left"/>
            </w:pPr>
            <w:r>
              <w:rPr>
                <w:rFonts w:ascii="Times New Roman" w:hAnsi="Times New Roman"/>
                <w:b w:val="0"/>
                <w:i w:val="0"/>
                <w:color w:val="000000"/>
                <w:sz w:val="24"/>
              </w:rPr>
              <w:t>61</w:t>
            </w:r>
          </w:p>
        </w:tc>
        <w:tc>
          <w:tcPr>
            <w:tcW w:w="2845" w:type="dxa"/>
            <w:tcMar>
              <w:top w:w="50" w:type="dxa"/>
              <w:left w:w="100" w:type="dxa"/>
            </w:tcMar>
            <w:vAlign w:val="center"/>
          </w:tcPr>
          <w:p w14:paraId="6601310D">
            <w:pPr>
              <w:spacing w:before="0" w:after="0"/>
              <w:ind w:left="135"/>
              <w:jc w:val="left"/>
            </w:pPr>
            <w:r>
              <w:rPr>
                <w:rFonts w:ascii="Times New Roman" w:hAnsi="Times New Roman"/>
                <w:b w:val="0"/>
                <w:i w:val="0"/>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14:paraId="1A784386">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C4FD7FF">
            <w:pPr>
              <w:spacing w:before="0" w:after="0" w:line="276" w:lineRule="auto"/>
              <w:ind w:left="135"/>
              <w:jc w:val="center"/>
            </w:pPr>
          </w:p>
        </w:tc>
        <w:tc>
          <w:tcPr>
            <w:tcW w:w="1666" w:type="dxa"/>
            <w:tcMar>
              <w:top w:w="50" w:type="dxa"/>
              <w:left w:w="100" w:type="dxa"/>
            </w:tcMar>
            <w:vAlign w:val="center"/>
          </w:tcPr>
          <w:p w14:paraId="33A3CD84">
            <w:pPr>
              <w:spacing w:before="0" w:after="0" w:line="276" w:lineRule="auto"/>
              <w:ind w:left="135"/>
              <w:jc w:val="center"/>
            </w:pPr>
          </w:p>
        </w:tc>
        <w:tc>
          <w:tcPr>
            <w:tcW w:w="1186" w:type="dxa"/>
            <w:tcMar>
              <w:top w:w="50" w:type="dxa"/>
              <w:left w:w="100" w:type="dxa"/>
            </w:tcMar>
            <w:vAlign w:val="center"/>
          </w:tcPr>
          <w:p w14:paraId="1D30BCDE">
            <w:pPr>
              <w:spacing w:before="0" w:after="0"/>
              <w:ind w:left="135"/>
              <w:jc w:val="left"/>
            </w:pPr>
          </w:p>
        </w:tc>
        <w:tc>
          <w:tcPr>
            <w:tcW w:w="2018" w:type="dxa"/>
            <w:tcMar>
              <w:top w:w="50" w:type="dxa"/>
              <w:left w:w="100" w:type="dxa"/>
            </w:tcMar>
            <w:vAlign w:val="center"/>
          </w:tcPr>
          <w:p w14:paraId="3E553D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"https://m.edsoo.ru/8a18fbb8" \h </w:instrText>
            </w:r>
            <w:r>
              <w:fldChar w:fldCharType="separate"/>
            </w:r>
            <w:r>
              <w:rPr>
                <w:rFonts w:ascii="Times New Roman" w:hAnsi="Times New Roman"/>
                <w:b w:val="0"/>
                <w:i w:val="0"/>
                <w:color w:val="0000FF"/>
                <w:sz w:val="22"/>
                <w:u w:val="single"/>
              </w:rPr>
              <w:t>https://m.edsoo.ru/8a18fbb8</w:t>
            </w:r>
            <w:r>
              <w:rPr>
                <w:rFonts w:ascii="Times New Roman" w:hAnsi="Times New Roman"/>
                <w:b w:val="0"/>
                <w:i w:val="0"/>
                <w:color w:val="0000FF"/>
                <w:sz w:val="22"/>
                <w:u w:val="single"/>
              </w:rPr>
              <w:fldChar w:fldCharType="end"/>
            </w:r>
          </w:p>
        </w:tc>
      </w:tr>
      <w:tr w14:paraId="6C0C6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A6DBD37">
            <w:pPr>
              <w:spacing w:before="0" w:after="0"/>
              <w:ind w:left="0"/>
              <w:jc w:val="left"/>
            </w:pPr>
            <w:r>
              <w:rPr>
                <w:rFonts w:ascii="Times New Roman" w:hAnsi="Times New Roman"/>
                <w:b w:val="0"/>
                <w:i w:val="0"/>
                <w:color w:val="000000"/>
                <w:sz w:val="24"/>
              </w:rPr>
              <w:t>62</w:t>
            </w:r>
          </w:p>
        </w:tc>
        <w:tc>
          <w:tcPr>
            <w:tcW w:w="2845" w:type="dxa"/>
            <w:tcMar>
              <w:top w:w="50" w:type="dxa"/>
              <w:left w:w="100" w:type="dxa"/>
            </w:tcMar>
            <w:vAlign w:val="center"/>
          </w:tcPr>
          <w:p w14:paraId="06161A95">
            <w:pPr>
              <w:spacing w:before="0" w:after="0"/>
              <w:ind w:left="135"/>
              <w:jc w:val="left"/>
            </w:pPr>
            <w:r>
              <w:rPr>
                <w:rFonts w:ascii="Times New Roman" w:hAnsi="Times New Roman"/>
                <w:b w:val="0"/>
                <w:i w:val="0"/>
                <w:color w:val="000000"/>
                <w:sz w:val="24"/>
              </w:rPr>
              <w:t>Русская культура и культура народов России в XVIII в.</w:t>
            </w:r>
          </w:p>
        </w:tc>
        <w:tc>
          <w:tcPr>
            <w:tcW w:w="865" w:type="dxa"/>
            <w:tcMar>
              <w:top w:w="50" w:type="dxa"/>
              <w:left w:w="100" w:type="dxa"/>
            </w:tcMar>
            <w:vAlign w:val="center"/>
          </w:tcPr>
          <w:p w14:paraId="77210757">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7C7AC91">
            <w:pPr>
              <w:spacing w:before="0" w:after="0" w:line="276" w:lineRule="auto"/>
              <w:ind w:left="135"/>
              <w:jc w:val="center"/>
            </w:pPr>
          </w:p>
        </w:tc>
        <w:tc>
          <w:tcPr>
            <w:tcW w:w="1666" w:type="dxa"/>
            <w:tcMar>
              <w:top w:w="50" w:type="dxa"/>
              <w:left w:w="100" w:type="dxa"/>
            </w:tcMar>
            <w:vAlign w:val="center"/>
          </w:tcPr>
          <w:p w14:paraId="4D1B6E5F">
            <w:pPr>
              <w:spacing w:before="0" w:after="0" w:line="276" w:lineRule="auto"/>
              <w:ind w:left="135"/>
              <w:jc w:val="center"/>
            </w:pPr>
          </w:p>
        </w:tc>
        <w:tc>
          <w:tcPr>
            <w:tcW w:w="1186" w:type="dxa"/>
            <w:tcMar>
              <w:top w:w="50" w:type="dxa"/>
              <w:left w:w="100" w:type="dxa"/>
            </w:tcMar>
            <w:vAlign w:val="center"/>
          </w:tcPr>
          <w:p w14:paraId="2BF7543A">
            <w:pPr>
              <w:spacing w:before="0" w:after="0"/>
              <w:ind w:left="135"/>
              <w:jc w:val="left"/>
            </w:pPr>
          </w:p>
        </w:tc>
        <w:tc>
          <w:tcPr>
            <w:tcW w:w="2018" w:type="dxa"/>
            <w:tcMar>
              <w:top w:w="50" w:type="dxa"/>
              <w:left w:w="100" w:type="dxa"/>
            </w:tcMar>
            <w:vAlign w:val="center"/>
          </w:tcPr>
          <w:p w14:paraId="7BDDDB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"https://m.edsoo.ru/8a18fcf8" \h </w:instrText>
            </w:r>
            <w:r>
              <w:fldChar w:fldCharType="separate"/>
            </w:r>
            <w:r>
              <w:rPr>
                <w:rFonts w:ascii="Times New Roman" w:hAnsi="Times New Roman"/>
                <w:b w:val="0"/>
                <w:i w:val="0"/>
                <w:color w:val="0000FF"/>
                <w:sz w:val="22"/>
                <w:u w:val="single"/>
              </w:rPr>
              <w:t>https://m.edsoo.ru/8a18fcf8</w:t>
            </w:r>
            <w:r>
              <w:rPr>
                <w:rFonts w:ascii="Times New Roman" w:hAnsi="Times New Roman"/>
                <w:b w:val="0"/>
                <w:i w:val="0"/>
                <w:color w:val="0000FF"/>
                <w:sz w:val="22"/>
                <w:u w:val="single"/>
              </w:rPr>
              <w:fldChar w:fldCharType="end"/>
            </w:r>
          </w:p>
        </w:tc>
      </w:tr>
      <w:tr w14:paraId="7CEC1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D29EA22">
            <w:pPr>
              <w:spacing w:before="0" w:after="0"/>
              <w:ind w:left="0"/>
              <w:jc w:val="left"/>
            </w:pPr>
            <w:r>
              <w:rPr>
                <w:rFonts w:ascii="Times New Roman" w:hAnsi="Times New Roman"/>
                <w:b w:val="0"/>
                <w:i w:val="0"/>
                <w:color w:val="000000"/>
                <w:sz w:val="24"/>
              </w:rPr>
              <w:t>63</w:t>
            </w:r>
          </w:p>
        </w:tc>
        <w:tc>
          <w:tcPr>
            <w:tcW w:w="2845" w:type="dxa"/>
            <w:tcMar>
              <w:top w:w="50" w:type="dxa"/>
              <w:left w:w="100" w:type="dxa"/>
            </w:tcMar>
            <w:vAlign w:val="center"/>
          </w:tcPr>
          <w:p w14:paraId="52F33B4F">
            <w:pPr>
              <w:spacing w:before="0" w:after="0"/>
              <w:ind w:left="135"/>
              <w:jc w:val="left"/>
            </w:pPr>
            <w:r>
              <w:rPr>
                <w:rFonts w:ascii="Times New Roman" w:hAnsi="Times New Roman"/>
                <w:b w:val="0"/>
                <w:i w:val="0"/>
                <w:color w:val="000000"/>
                <w:sz w:val="24"/>
              </w:rPr>
              <w:t>Культура и быт российских сословий</w:t>
            </w:r>
          </w:p>
        </w:tc>
        <w:tc>
          <w:tcPr>
            <w:tcW w:w="865" w:type="dxa"/>
            <w:tcMar>
              <w:top w:w="50" w:type="dxa"/>
              <w:left w:w="100" w:type="dxa"/>
            </w:tcMar>
            <w:vAlign w:val="center"/>
          </w:tcPr>
          <w:p w14:paraId="063B305F">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1001595">
            <w:pPr>
              <w:spacing w:before="0" w:after="0" w:line="276" w:lineRule="auto"/>
              <w:ind w:left="135"/>
              <w:jc w:val="center"/>
            </w:pPr>
          </w:p>
        </w:tc>
        <w:tc>
          <w:tcPr>
            <w:tcW w:w="1666" w:type="dxa"/>
            <w:tcMar>
              <w:top w:w="50" w:type="dxa"/>
              <w:left w:w="100" w:type="dxa"/>
            </w:tcMar>
            <w:vAlign w:val="center"/>
          </w:tcPr>
          <w:p w14:paraId="3C5A6AF7">
            <w:pPr>
              <w:spacing w:before="0" w:after="0" w:line="276" w:lineRule="auto"/>
              <w:ind w:left="135"/>
              <w:jc w:val="center"/>
            </w:pPr>
          </w:p>
        </w:tc>
        <w:tc>
          <w:tcPr>
            <w:tcW w:w="1186" w:type="dxa"/>
            <w:tcMar>
              <w:top w:w="50" w:type="dxa"/>
              <w:left w:w="100" w:type="dxa"/>
            </w:tcMar>
            <w:vAlign w:val="center"/>
          </w:tcPr>
          <w:p w14:paraId="348DD468">
            <w:pPr>
              <w:spacing w:before="0" w:after="0"/>
              <w:ind w:left="135"/>
              <w:jc w:val="left"/>
            </w:pPr>
          </w:p>
        </w:tc>
        <w:tc>
          <w:tcPr>
            <w:tcW w:w="2018" w:type="dxa"/>
            <w:tcMar>
              <w:top w:w="50" w:type="dxa"/>
              <w:left w:w="100" w:type="dxa"/>
            </w:tcMar>
            <w:vAlign w:val="center"/>
          </w:tcPr>
          <w:p w14:paraId="555134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"https://m.edsoo.ru/8a18fe6a" \h </w:instrText>
            </w:r>
            <w:r>
              <w:fldChar w:fldCharType="separate"/>
            </w:r>
            <w:r>
              <w:rPr>
                <w:rFonts w:ascii="Times New Roman" w:hAnsi="Times New Roman"/>
                <w:b w:val="0"/>
                <w:i w:val="0"/>
                <w:color w:val="0000FF"/>
                <w:sz w:val="22"/>
                <w:u w:val="single"/>
              </w:rPr>
              <w:t>https://m.edsoo.ru/8a18fe6a</w:t>
            </w:r>
            <w:r>
              <w:rPr>
                <w:rFonts w:ascii="Times New Roman" w:hAnsi="Times New Roman"/>
                <w:b w:val="0"/>
                <w:i w:val="0"/>
                <w:color w:val="0000FF"/>
                <w:sz w:val="22"/>
                <w:u w:val="single"/>
              </w:rPr>
              <w:fldChar w:fldCharType="end"/>
            </w:r>
          </w:p>
        </w:tc>
      </w:tr>
      <w:tr w14:paraId="443FF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84CBDE2">
            <w:pPr>
              <w:spacing w:before="0" w:after="0"/>
              <w:ind w:left="0"/>
              <w:jc w:val="left"/>
            </w:pPr>
            <w:r>
              <w:rPr>
                <w:rFonts w:ascii="Times New Roman" w:hAnsi="Times New Roman"/>
                <w:b w:val="0"/>
                <w:i w:val="0"/>
                <w:color w:val="000000"/>
                <w:sz w:val="24"/>
              </w:rPr>
              <w:t>64</w:t>
            </w:r>
          </w:p>
        </w:tc>
        <w:tc>
          <w:tcPr>
            <w:tcW w:w="2845" w:type="dxa"/>
            <w:tcMar>
              <w:top w:w="50" w:type="dxa"/>
              <w:left w:w="100" w:type="dxa"/>
            </w:tcMar>
            <w:vAlign w:val="center"/>
          </w:tcPr>
          <w:p w14:paraId="4BBC90EA">
            <w:pPr>
              <w:spacing w:before="0" w:after="0"/>
              <w:ind w:left="135"/>
              <w:jc w:val="left"/>
            </w:pPr>
            <w:r>
              <w:rPr>
                <w:rFonts w:ascii="Times New Roman" w:hAnsi="Times New Roman"/>
                <w:b w:val="0"/>
                <w:i w:val="0"/>
                <w:color w:val="000000"/>
                <w:sz w:val="24"/>
              </w:rPr>
              <w:t>Российская наука в XVIII в.</w:t>
            </w:r>
          </w:p>
        </w:tc>
        <w:tc>
          <w:tcPr>
            <w:tcW w:w="865" w:type="dxa"/>
            <w:tcMar>
              <w:top w:w="50" w:type="dxa"/>
              <w:left w:w="100" w:type="dxa"/>
            </w:tcMar>
            <w:vAlign w:val="center"/>
          </w:tcPr>
          <w:p w14:paraId="015F9909">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4BB2549">
            <w:pPr>
              <w:spacing w:before="0" w:after="0" w:line="276" w:lineRule="auto"/>
              <w:ind w:left="135"/>
              <w:jc w:val="center"/>
            </w:pPr>
          </w:p>
        </w:tc>
        <w:tc>
          <w:tcPr>
            <w:tcW w:w="1666" w:type="dxa"/>
            <w:tcMar>
              <w:top w:w="50" w:type="dxa"/>
              <w:left w:w="100" w:type="dxa"/>
            </w:tcMar>
            <w:vAlign w:val="center"/>
          </w:tcPr>
          <w:p w14:paraId="2BDA1452">
            <w:pPr>
              <w:spacing w:before="0" w:after="0" w:line="276" w:lineRule="auto"/>
              <w:ind w:left="135"/>
              <w:jc w:val="center"/>
            </w:pPr>
          </w:p>
        </w:tc>
        <w:tc>
          <w:tcPr>
            <w:tcW w:w="1186" w:type="dxa"/>
            <w:tcMar>
              <w:top w:w="50" w:type="dxa"/>
              <w:left w:w="100" w:type="dxa"/>
            </w:tcMar>
            <w:vAlign w:val="center"/>
          </w:tcPr>
          <w:p w14:paraId="4C627075">
            <w:pPr>
              <w:spacing w:before="0" w:after="0"/>
              <w:ind w:left="135"/>
              <w:jc w:val="left"/>
            </w:pPr>
          </w:p>
        </w:tc>
        <w:tc>
          <w:tcPr>
            <w:tcW w:w="2018" w:type="dxa"/>
            <w:tcMar>
              <w:top w:w="50" w:type="dxa"/>
              <w:left w:w="100" w:type="dxa"/>
            </w:tcMar>
            <w:vAlign w:val="center"/>
          </w:tcPr>
          <w:p w14:paraId="75428F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"https://m.edsoo.ru/8a190022" \h </w:instrText>
            </w:r>
            <w:r>
              <w:fldChar w:fldCharType="separate"/>
            </w:r>
            <w:r>
              <w:rPr>
                <w:rFonts w:ascii="Times New Roman" w:hAnsi="Times New Roman"/>
                <w:b w:val="0"/>
                <w:i w:val="0"/>
                <w:color w:val="0000FF"/>
                <w:sz w:val="22"/>
                <w:u w:val="single"/>
              </w:rPr>
              <w:t>https://m.edsoo.ru/8a190022</w:t>
            </w:r>
            <w:r>
              <w:rPr>
                <w:rFonts w:ascii="Times New Roman" w:hAnsi="Times New Roman"/>
                <w:b w:val="0"/>
                <w:i w:val="0"/>
                <w:color w:val="0000FF"/>
                <w:sz w:val="22"/>
                <w:u w:val="single"/>
              </w:rPr>
              <w:fldChar w:fldCharType="end"/>
            </w:r>
          </w:p>
        </w:tc>
      </w:tr>
      <w:tr w14:paraId="0B110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CE3FA62">
            <w:pPr>
              <w:spacing w:before="0" w:after="0"/>
              <w:ind w:left="0"/>
              <w:jc w:val="left"/>
            </w:pPr>
            <w:r>
              <w:rPr>
                <w:rFonts w:ascii="Times New Roman" w:hAnsi="Times New Roman"/>
                <w:b w:val="0"/>
                <w:i w:val="0"/>
                <w:color w:val="000000"/>
                <w:sz w:val="24"/>
              </w:rPr>
              <w:t>65</w:t>
            </w:r>
          </w:p>
        </w:tc>
        <w:tc>
          <w:tcPr>
            <w:tcW w:w="2845" w:type="dxa"/>
            <w:tcMar>
              <w:top w:w="50" w:type="dxa"/>
              <w:left w:w="100" w:type="dxa"/>
            </w:tcMar>
            <w:vAlign w:val="center"/>
          </w:tcPr>
          <w:p w14:paraId="3442EFBB">
            <w:pPr>
              <w:spacing w:before="0" w:after="0"/>
              <w:ind w:left="135"/>
              <w:jc w:val="left"/>
            </w:pPr>
            <w:r>
              <w:rPr>
                <w:rFonts w:ascii="Times New Roman" w:hAnsi="Times New Roman"/>
                <w:b w:val="0"/>
                <w:i w:val="0"/>
                <w:color w:val="000000"/>
                <w:sz w:val="24"/>
              </w:rPr>
              <w:t>Образование в России в XVIII в.</w:t>
            </w:r>
          </w:p>
        </w:tc>
        <w:tc>
          <w:tcPr>
            <w:tcW w:w="865" w:type="dxa"/>
            <w:tcMar>
              <w:top w:w="50" w:type="dxa"/>
              <w:left w:w="100" w:type="dxa"/>
            </w:tcMar>
            <w:vAlign w:val="center"/>
          </w:tcPr>
          <w:p w14:paraId="2048D207">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1A80C34">
            <w:pPr>
              <w:spacing w:before="0" w:after="0" w:line="276" w:lineRule="auto"/>
              <w:ind w:left="135"/>
              <w:jc w:val="center"/>
            </w:pPr>
          </w:p>
        </w:tc>
        <w:tc>
          <w:tcPr>
            <w:tcW w:w="1666" w:type="dxa"/>
            <w:tcMar>
              <w:top w:w="50" w:type="dxa"/>
              <w:left w:w="100" w:type="dxa"/>
            </w:tcMar>
            <w:vAlign w:val="center"/>
          </w:tcPr>
          <w:p w14:paraId="13FB3F65">
            <w:pPr>
              <w:spacing w:before="0" w:after="0" w:line="276" w:lineRule="auto"/>
              <w:ind w:left="135"/>
              <w:jc w:val="center"/>
            </w:pPr>
          </w:p>
        </w:tc>
        <w:tc>
          <w:tcPr>
            <w:tcW w:w="1186" w:type="dxa"/>
            <w:tcMar>
              <w:top w:w="50" w:type="dxa"/>
              <w:left w:w="100" w:type="dxa"/>
            </w:tcMar>
            <w:vAlign w:val="center"/>
          </w:tcPr>
          <w:p w14:paraId="04A0DB5D">
            <w:pPr>
              <w:spacing w:before="0" w:after="0"/>
              <w:ind w:left="135"/>
              <w:jc w:val="left"/>
            </w:pPr>
          </w:p>
        </w:tc>
        <w:tc>
          <w:tcPr>
            <w:tcW w:w="2018" w:type="dxa"/>
            <w:tcMar>
              <w:top w:w="50" w:type="dxa"/>
              <w:left w:w="100" w:type="dxa"/>
            </w:tcMar>
            <w:vAlign w:val="center"/>
          </w:tcPr>
          <w:p w14:paraId="21B685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"https://m.edsoo.ru/8a1901ee" \h </w:instrText>
            </w:r>
            <w:r>
              <w:fldChar w:fldCharType="separate"/>
            </w:r>
            <w:r>
              <w:rPr>
                <w:rFonts w:ascii="Times New Roman" w:hAnsi="Times New Roman"/>
                <w:b w:val="0"/>
                <w:i w:val="0"/>
                <w:color w:val="0000FF"/>
                <w:sz w:val="22"/>
                <w:u w:val="single"/>
              </w:rPr>
              <w:t>https://m.edsoo.ru/8a1901ee</w:t>
            </w:r>
            <w:r>
              <w:rPr>
                <w:rFonts w:ascii="Times New Roman" w:hAnsi="Times New Roman"/>
                <w:b w:val="0"/>
                <w:i w:val="0"/>
                <w:color w:val="0000FF"/>
                <w:sz w:val="22"/>
                <w:u w:val="single"/>
              </w:rPr>
              <w:fldChar w:fldCharType="end"/>
            </w:r>
          </w:p>
        </w:tc>
      </w:tr>
      <w:tr w14:paraId="6BABA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5641F33">
            <w:pPr>
              <w:spacing w:before="0" w:after="0"/>
              <w:ind w:left="0"/>
              <w:jc w:val="left"/>
            </w:pPr>
            <w:r>
              <w:rPr>
                <w:rFonts w:ascii="Times New Roman" w:hAnsi="Times New Roman"/>
                <w:b w:val="0"/>
                <w:i w:val="0"/>
                <w:color w:val="000000"/>
                <w:sz w:val="24"/>
              </w:rPr>
              <w:t>66</w:t>
            </w:r>
          </w:p>
        </w:tc>
        <w:tc>
          <w:tcPr>
            <w:tcW w:w="2845" w:type="dxa"/>
            <w:tcMar>
              <w:top w:w="50" w:type="dxa"/>
              <w:left w:w="100" w:type="dxa"/>
            </w:tcMar>
            <w:vAlign w:val="center"/>
          </w:tcPr>
          <w:p w14:paraId="4E01814B">
            <w:pPr>
              <w:spacing w:before="0" w:after="0"/>
              <w:ind w:left="135"/>
              <w:jc w:val="left"/>
            </w:pPr>
            <w:r>
              <w:rPr>
                <w:rFonts w:ascii="Times New Roman" w:hAnsi="Times New Roman"/>
                <w:b w:val="0"/>
                <w:i w:val="0"/>
                <w:color w:val="000000"/>
                <w:sz w:val="24"/>
              </w:rPr>
              <w:t>Русская архитектура XVIII в.</w:t>
            </w:r>
          </w:p>
        </w:tc>
        <w:tc>
          <w:tcPr>
            <w:tcW w:w="865" w:type="dxa"/>
            <w:tcMar>
              <w:top w:w="50" w:type="dxa"/>
              <w:left w:w="100" w:type="dxa"/>
            </w:tcMar>
            <w:vAlign w:val="center"/>
          </w:tcPr>
          <w:p w14:paraId="6762A1D2">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3B5260AF">
            <w:pPr>
              <w:spacing w:before="0" w:after="0" w:line="276" w:lineRule="auto"/>
              <w:ind w:left="135"/>
              <w:jc w:val="center"/>
            </w:pPr>
          </w:p>
        </w:tc>
        <w:tc>
          <w:tcPr>
            <w:tcW w:w="1666" w:type="dxa"/>
            <w:tcMar>
              <w:top w:w="50" w:type="dxa"/>
              <w:left w:w="100" w:type="dxa"/>
            </w:tcMar>
            <w:vAlign w:val="center"/>
          </w:tcPr>
          <w:p w14:paraId="64A2FB19">
            <w:pPr>
              <w:spacing w:before="0" w:after="0" w:line="276" w:lineRule="auto"/>
              <w:ind w:left="135"/>
              <w:jc w:val="center"/>
            </w:pPr>
          </w:p>
        </w:tc>
        <w:tc>
          <w:tcPr>
            <w:tcW w:w="1186" w:type="dxa"/>
            <w:tcMar>
              <w:top w:w="50" w:type="dxa"/>
              <w:left w:w="100" w:type="dxa"/>
            </w:tcMar>
            <w:vAlign w:val="center"/>
          </w:tcPr>
          <w:p w14:paraId="308BB6C4">
            <w:pPr>
              <w:spacing w:before="0" w:after="0"/>
              <w:ind w:left="135"/>
              <w:jc w:val="left"/>
            </w:pPr>
          </w:p>
        </w:tc>
        <w:tc>
          <w:tcPr>
            <w:tcW w:w="2018" w:type="dxa"/>
            <w:tcMar>
              <w:top w:w="50" w:type="dxa"/>
              <w:left w:w="100" w:type="dxa"/>
            </w:tcMar>
            <w:vAlign w:val="center"/>
          </w:tcPr>
          <w:p w14:paraId="4200FC36">
            <w:pPr>
              <w:spacing w:before="0" w:after="0"/>
              <w:ind w:left="135"/>
              <w:jc w:val="left"/>
            </w:pPr>
          </w:p>
        </w:tc>
      </w:tr>
      <w:tr w14:paraId="40DBA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28C9A26">
            <w:pPr>
              <w:spacing w:before="0" w:after="0"/>
              <w:ind w:left="0"/>
              <w:jc w:val="left"/>
            </w:pPr>
            <w:r>
              <w:rPr>
                <w:rFonts w:ascii="Times New Roman" w:hAnsi="Times New Roman"/>
                <w:b w:val="0"/>
                <w:i w:val="0"/>
                <w:color w:val="000000"/>
                <w:sz w:val="24"/>
              </w:rPr>
              <w:t>67</w:t>
            </w:r>
          </w:p>
        </w:tc>
        <w:tc>
          <w:tcPr>
            <w:tcW w:w="2845" w:type="dxa"/>
            <w:tcMar>
              <w:top w:w="50" w:type="dxa"/>
              <w:left w:w="100" w:type="dxa"/>
            </w:tcMar>
            <w:vAlign w:val="center"/>
          </w:tcPr>
          <w:p w14:paraId="04C3BB3E">
            <w:pPr>
              <w:spacing w:before="0" w:after="0"/>
              <w:ind w:left="135"/>
              <w:jc w:val="left"/>
            </w:pPr>
            <w:r>
              <w:rPr>
                <w:rFonts w:ascii="Times New Roman" w:hAnsi="Times New Roman"/>
                <w:b w:val="0"/>
                <w:i w:val="0"/>
                <w:color w:val="000000"/>
                <w:sz w:val="24"/>
              </w:rPr>
              <w:t>Наш край в XVIII в.</w:t>
            </w:r>
          </w:p>
        </w:tc>
        <w:tc>
          <w:tcPr>
            <w:tcW w:w="865" w:type="dxa"/>
            <w:tcMar>
              <w:top w:w="50" w:type="dxa"/>
              <w:left w:w="100" w:type="dxa"/>
            </w:tcMar>
            <w:vAlign w:val="center"/>
          </w:tcPr>
          <w:p w14:paraId="7E1620CB">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1635E03">
            <w:pPr>
              <w:spacing w:before="0" w:after="0" w:line="276" w:lineRule="auto"/>
              <w:ind w:left="135"/>
              <w:jc w:val="center"/>
            </w:pPr>
          </w:p>
        </w:tc>
        <w:tc>
          <w:tcPr>
            <w:tcW w:w="1666" w:type="dxa"/>
            <w:tcMar>
              <w:top w:w="50" w:type="dxa"/>
              <w:left w:w="100" w:type="dxa"/>
            </w:tcMar>
            <w:vAlign w:val="center"/>
          </w:tcPr>
          <w:p w14:paraId="35E0B3EC">
            <w:pPr>
              <w:spacing w:before="0" w:after="0" w:line="276" w:lineRule="auto"/>
              <w:ind w:left="135"/>
              <w:jc w:val="center"/>
            </w:pPr>
          </w:p>
        </w:tc>
        <w:tc>
          <w:tcPr>
            <w:tcW w:w="1186" w:type="dxa"/>
            <w:tcMar>
              <w:top w:w="50" w:type="dxa"/>
              <w:left w:w="100" w:type="dxa"/>
            </w:tcMar>
            <w:vAlign w:val="center"/>
          </w:tcPr>
          <w:p w14:paraId="4A5E93EF">
            <w:pPr>
              <w:spacing w:before="0" w:after="0"/>
              <w:ind w:left="135"/>
              <w:jc w:val="left"/>
            </w:pPr>
          </w:p>
        </w:tc>
        <w:tc>
          <w:tcPr>
            <w:tcW w:w="2018" w:type="dxa"/>
            <w:tcMar>
              <w:top w:w="50" w:type="dxa"/>
              <w:left w:w="100" w:type="dxa"/>
            </w:tcMar>
            <w:vAlign w:val="center"/>
          </w:tcPr>
          <w:p w14:paraId="516E33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"https://m.edsoo.ru/8a1907f2" \h </w:instrText>
            </w:r>
            <w:r>
              <w:fldChar w:fldCharType="separate"/>
            </w:r>
            <w:r>
              <w:rPr>
                <w:rFonts w:ascii="Times New Roman" w:hAnsi="Times New Roman"/>
                <w:b w:val="0"/>
                <w:i w:val="0"/>
                <w:color w:val="0000FF"/>
                <w:sz w:val="22"/>
                <w:u w:val="single"/>
              </w:rPr>
              <w:t>https://m.edsoo.ru/8a1907f2</w:t>
            </w:r>
            <w:r>
              <w:rPr>
                <w:rFonts w:ascii="Times New Roman" w:hAnsi="Times New Roman"/>
                <w:b w:val="0"/>
                <w:i w:val="0"/>
                <w:color w:val="0000FF"/>
                <w:sz w:val="22"/>
                <w:u w:val="single"/>
              </w:rPr>
              <w:fldChar w:fldCharType="end"/>
            </w:r>
          </w:p>
        </w:tc>
      </w:tr>
      <w:tr w14:paraId="734A2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2839663">
            <w:pPr>
              <w:spacing w:before="0" w:after="0"/>
              <w:ind w:left="0"/>
              <w:jc w:val="left"/>
            </w:pPr>
            <w:r>
              <w:rPr>
                <w:rFonts w:ascii="Times New Roman" w:hAnsi="Times New Roman"/>
                <w:b w:val="0"/>
                <w:i w:val="0"/>
                <w:color w:val="000000"/>
                <w:sz w:val="24"/>
              </w:rPr>
              <w:t>68</w:t>
            </w:r>
          </w:p>
        </w:tc>
        <w:tc>
          <w:tcPr>
            <w:tcW w:w="2845" w:type="dxa"/>
            <w:tcMar>
              <w:top w:w="50" w:type="dxa"/>
              <w:left w:w="100" w:type="dxa"/>
            </w:tcMar>
            <w:vAlign w:val="center"/>
          </w:tcPr>
          <w:p w14:paraId="41AFF1EA">
            <w:pPr>
              <w:spacing w:before="0" w:after="0"/>
              <w:ind w:left="135"/>
              <w:jc w:val="left"/>
            </w:pPr>
            <w:r>
              <w:rPr>
                <w:rFonts w:ascii="Times New Roman" w:hAnsi="Times New Roman"/>
                <w:b w:val="0"/>
                <w:i w:val="0"/>
                <w:color w:val="000000"/>
                <w:sz w:val="24"/>
              </w:rPr>
              <w:t>Обобщение по теме "Россия в XVII-XVIII вв.: от царства к империи"</w:t>
            </w:r>
          </w:p>
        </w:tc>
        <w:tc>
          <w:tcPr>
            <w:tcW w:w="865" w:type="dxa"/>
            <w:tcMar>
              <w:top w:w="50" w:type="dxa"/>
              <w:left w:w="100" w:type="dxa"/>
            </w:tcMar>
            <w:vAlign w:val="center"/>
          </w:tcPr>
          <w:p w14:paraId="62C7FC19">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59E3C45">
            <w:pPr>
              <w:spacing w:before="0" w:after="0" w:line="276" w:lineRule="auto"/>
              <w:ind w:left="135"/>
              <w:jc w:val="center"/>
            </w:pPr>
          </w:p>
        </w:tc>
        <w:tc>
          <w:tcPr>
            <w:tcW w:w="1666" w:type="dxa"/>
            <w:tcMar>
              <w:top w:w="50" w:type="dxa"/>
              <w:left w:w="100" w:type="dxa"/>
            </w:tcMar>
            <w:vAlign w:val="center"/>
          </w:tcPr>
          <w:p w14:paraId="4E4C8A79">
            <w:pPr>
              <w:spacing w:before="0" w:after="0" w:line="276" w:lineRule="auto"/>
              <w:ind w:left="135"/>
              <w:jc w:val="center"/>
            </w:pPr>
          </w:p>
        </w:tc>
        <w:tc>
          <w:tcPr>
            <w:tcW w:w="1186" w:type="dxa"/>
            <w:tcMar>
              <w:top w:w="50" w:type="dxa"/>
              <w:left w:w="100" w:type="dxa"/>
            </w:tcMar>
            <w:vAlign w:val="center"/>
          </w:tcPr>
          <w:p w14:paraId="2F61D8C7">
            <w:pPr>
              <w:spacing w:before="0" w:after="0"/>
              <w:ind w:left="135"/>
              <w:jc w:val="left"/>
            </w:pPr>
          </w:p>
        </w:tc>
        <w:tc>
          <w:tcPr>
            <w:tcW w:w="2018" w:type="dxa"/>
            <w:tcMar>
              <w:top w:w="50" w:type="dxa"/>
              <w:left w:w="100" w:type="dxa"/>
            </w:tcMar>
            <w:vAlign w:val="center"/>
          </w:tcPr>
          <w:p w14:paraId="1E1809EA">
            <w:pPr>
              <w:spacing w:before="0" w:after="0"/>
              <w:ind w:left="135"/>
              <w:jc w:val="left"/>
            </w:pPr>
          </w:p>
        </w:tc>
      </w:tr>
      <w:tr w14:paraId="0A3B9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04B2E4">
            <w:pPr>
              <w:spacing w:before="0" w:after="0"/>
              <w:ind w:left="135"/>
              <w:jc w:val="left"/>
            </w:pPr>
            <w:r>
              <w:rPr>
                <w:rFonts w:ascii="Times New Roman" w:hAnsi="Times New Roman"/>
                <w:b w:val="0"/>
                <w:i w:val="0"/>
                <w:color w:val="000000"/>
                <w:sz w:val="24"/>
              </w:rPr>
              <w:t>ОБЩЕЕ КОЛИЧЕСТВО ЧАСОВ ПО ПРОГРАММЕ</w:t>
            </w:r>
          </w:p>
        </w:tc>
        <w:tc>
          <w:tcPr>
            <w:tcW w:w="1360" w:type="dxa"/>
            <w:tcMar>
              <w:top w:w="50" w:type="dxa"/>
              <w:left w:w="100" w:type="dxa"/>
            </w:tcMar>
            <w:vAlign w:val="center"/>
          </w:tcPr>
          <w:p w14:paraId="305AB590">
            <w:pPr>
              <w:spacing w:before="0" w:after="0" w:line="276" w:lineRule="auto"/>
              <w:ind w:left="135"/>
              <w:jc w:val="center"/>
            </w:pPr>
            <w:r>
              <w:rPr>
                <w:rFonts w:ascii="Times New Roman" w:hAnsi="Times New Roman"/>
                <w:b w:val="0"/>
                <w:i w:val="0"/>
                <w:color w:val="000000"/>
                <w:sz w:val="24"/>
              </w:rPr>
              <w:t xml:space="preserve"> 68 </w:t>
            </w:r>
          </w:p>
        </w:tc>
        <w:tc>
          <w:tcPr>
            <w:tcW w:w="1570" w:type="dxa"/>
            <w:tcMar>
              <w:top w:w="50" w:type="dxa"/>
              <w:left w:w="100" w:type="dxa"/>
            </w:tcMar>
            <w:vAlign w:val="center"/>
          </w:tcPr>
          <w:p w14:paraId="7E4151EB">
            <w:pPr>
              <w:spacing w:before="0" w:after="0" w:line="276" w:lineRule="auto"/>
              <w:ind w:left="135"/>
              <w:jc w:val="center"/>
            </w:pPr>
            <w:r>
              <w:rPr>
                <w:rFonts w:ascii="Times New Roman" w:hAnsi="Times New Roman"/>
                <w:b w:val="0"/>
                <w:i w:val="0"/>
                <w:color w:val="000000"/>
                <w:sz w:val="24"/>
              </w:rPr>
              <w:t xml:space="preserve"> 0 </w:t>
            </w:r>
          </w:p>
        </w:tc>
        <w:tc>
          <w:tcPr>
            <w:tcW w:w="1666" w:type="dxa"/>
            <w:tcMar>
              <w:top w:w="50" w:type="dxa"/>
              <w:left w:w="100" w:type="dxa"/>
            </w:tcMar>
            <w:vAlign w:val="center"/>
          </w:tcPr>
          <w:p w14:paraId="7991EE2D">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AA37466">
            <w:pPr>
              <w:jc w:val="left"/>
            </w:pPr>
          </w:p>
        </w:tc>
      </w:tr>
    </w:tbl>
    <w:p w14:paraId="7ADE1B82">
      <w:pPr>
        <w:sectPr>
          <w:pgSz w:w="16383" w:h="11906" w:orient="landscape"/>
          <w:cols w:space="720" w:num="1"/>
        </w:sectPr>
      </w:pPr>
    </w:p>
    <w:p w14:paraId="0AF27796">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6"/>
        <w:gridCol w:w="4298"/>
        <w:gridCol w:w="1157"/>
        <w:gridCol w:w="1326"/>
        <w:gridCol w:w="1408"/>
        <w:gridCol w:w="1000"/>
        <w:gridCol w:w="2871"/>
      </w:tblGrid>
      <w:tr w14:paraId="117A8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47FC08F1">
            <w:pPr>
              <w:spacing w:before="0" w:after="0"/>
              <w:ind w:left="135"/>
              <w:jc w:val="left"/>
            </w:pPr>
            <w:r>
              <w:rPr>
                <w:rFonts w:ascii="Times New Roman" w:hAnsi="Times New Roman"/>
                <w:b/>
                <w:i w:val="0"/>
                <w:color w:val="000000"/>
                <w:sz w:val="24"/>
              </w:rPr>
              <w:t xml:space="preserve">№ п/п </w:t>
            </w:r>
          </w:p>
          <w:p w14:paraId="2E8DA57A">
            <w:pPr>
              <w:spacing w:before="0" w:after="0"/>
              <w:ind w:left="135"/>
              <w:jc w:val="left"/>
            </w:pPr>
          </w:p>
        </w:tc>
        <w:tc>
          <w:tcPr>
            <w:tcW w:w="3344" w:type="dxa"/>
            <w:vMerge w:val="restart"/>
            <w:tcMar>
              <w:top w:w="50" w:type="dxa"/>
              <w:left w:w="100" w:type="dxa"/>
            </w:tcMar>
            <w:vAlign w:val="center"/>
          </w:tcPr>
          <w:p w14:paraId="53B91C28">
            <w:pPr>
              <w:spacing w:before="0" w:after="0"/>
              <w:ind w:left="135"/>
              <w:jc w:val="left"/>
            </w:pPr>
            <w:r>
              <w:rPr>
                <w:rFonts w:ascii="Times New Roman" w:hAnsi="Times New Roman"/>
                <w:b/>
                <w:i w:val="0"/>
                <w:color w:val="000000"/>
                <w:sz w:val="24"/>
              </w:rPr>
              <w:t xml:space="preserve">Тема урока </w:t>
            </w:r>
          </w:p>
          <w:p w14:paraId="2ABF2411">
            <w:pPr>
              <w:spacing w:before="0" w:after="0"/>
              <w:ind w:left="135"/>
              <w:jc w:val="left"/>
            </w:pPr>
          </w:p>
        </w:tc>
        <w:tc>
          <w:tcPr>
            <w:tcW w:w="0" w:type="auto"/>
            <w:gridSpan w:val="3"/>
            <w:tcMar>
              <w:top w:w="50" w:type="dxa"/>
              <w:left w:w="100" w:type="dxa"/>
            </w:tcMar>
            <w:vAlign w:val="center"/>
          </w:tcPr>
          <w:p w14:paraId="53FB046C">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50099B6A">
            <w:pPr>
              <w:spacing w:before="0" w:after="0"/>
              <w:ind w:left="135"/>
              <w:jc w:val="left"/>
            </w:pPr>
            <w:r>
              <w:rPr>
                <w:rFonts w:ascii="Times New Roman" w:hAnsi="Times New Roman"/>
                <w:b/>
                <w:i w:val="0"/>
                <w:color w:val="000000"/>
                <w:sz w:val="24"/>
              </w:rPr>
              <w:t xml:space="preserve">Дата изучения </w:t>
            </w:r>
          </w:p>
          <w:p w14:paraId="3F75ECAC">
            <w:pPr>
              <w:spacing w:before="0" w:after="0"/>
              <w:ind w:left="135"/>
              <w:jc w:val="left"/>
            </w:pPr>
          </w:p>
        </w:tc>
        <w:tc>
          <w:tcPr>
            <w:tcW w:w="1955" w:type="dxa"/>
            <w:vMerge w:val="restart"/>
            <w:tcMar>
              <w:top w:w="50" w:type="dxa"/>
              <w:left w:w="100" w:type="dxa"/>
            </w:tcMar>
            <w:vAlign w:val="center"/>
          </w:tcPr>
          <w:p w14:paraId="16ADCAC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A0FA311">
            <w:pPr>
              <w:spacing w:before="0" w:after="0"/>
              <w:ind w:left="135"/>
              <w:jc w:val="left"/>
            </w:pPr>
          </w:p>
        </w:tc>
      </w:tr>
      <w:tr w14:paraId="01B17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AF636A6">
            <w:pPr>
              <w:jc w:val="left"/>
            </w:pPr>
          </w:p>
        </w:tc>
        <w:tc>
          <w:tcPr>
            <w:tcW w:w="0" w:type="auto"/>
            <w:vMerge w:val="continue"/>
            <w:tcBorders>
              <w:top w:val="nil"/>
            </w:tcBorders>
            <w:tcMar>
              <w:top w:w="50" w:type="dxa"/>
              <w:left w:w="100" w:type="dxa"/>
            </w:tcMar>
          </w:tcPr>
          <w:p w14:paraId="0C03E633">
            <w:pPr>
              <w:jc w:val="left"/>
            </w:pPr>
          </w:p>
        </w:tc>
        <w:tc>
          <w:tcPr>
            <w:tcW w:w="812" w:type="dxa"/>
            <w:tcMar>
              <w:top w:w="50" w:type="dxa"/>
              <w:left w:w="100" w:type="dxa"/>
            </w:tcMar>
            <w:vAlign w:val="center"/>
          </w:tcPr>
          <w:p w14:paraId="2EB3BA0F">
            <w:pPr>
              <w:spacing w:before="0" w:after="0"/>
              <w:ind w:left="135"/>
              <w:jc w:val="left"/>
            </w:pPr>
            <w:r>
              <w:rPr>
                <w:rFonts w:ascii="Times New Roman" w:hAnsi="Times New Roman"/>
                <w:b/>
                <w:i w:val="0"/>
                <w:color w:val="000000"/>
                <w:sz w:val="24"/>
              </w:rPr>
              <w:t xml:space="preserve">Всего </w:t>
            </w:r>
          </w:p>
          <w:p w14:paraId="70AD49A2">
            <w:pPr>
              <w:spacing w:before="0" w:after="0"/>
              <w:ind w:left="135"/>
              <w:jc w:val="left"/>
            </w:pPr>
          </w:p>
        </w:tc>
        <w:tc>
          <w:tcPr>
            <w:tcW w:w="1507" w:type="dxa"/>
            <w:tcMar>
              <w:top w:w="50" w:type="dxa"/>
              <w:left w:w="100" w:type="dxa"/>
            </w:tcMar>
            <w:vAlign w:val="center"/>
          </w:tcPr>
          <w:p w14:paraId="158E88FB">
            <w:pPr>
              <w:spacing w:before="0" w:after="0"/>
              <w:ind w:left="135"/>
              <w:jc w:val="left"/>
            </w:pPr>
            <w:r>
              <w:rPr>
                <w:rFonts w:ascii="Times New Roman" w:hAnsi="Times New Roman"/>
                <w:b/>
                <w:i w:val="0"/>
                <w:color w:val="000000"/>
                <w:sz w:val="24"/>
              </w:rPr>
              <w:t xml:space="preserve">Контрольные работы </w:t>
            </w:r>
          </w:p>
          <w:p w14:paraId="26685F6D">
            <w:pPr>
              <w:spacing w:before="0" w:after="0"/>
              <w:ind w:left="135"/>
              <w:jc w:val="left"/>
            </w:pPr>
          </w:p>
        </w:tc>
        <w:tc>
          <w:tcPr>
            <w:tcW w:w="1607" w:type="dxa"/>
            <w:tcMar>
              <w:top w:w="50" w:type="dxa"/>
              <w:left w:w="100" w:type="dxa"/>
            </w:tcMar>
            <w:vAlign w:val="center"/>
          </w:tcPr>
          <w:p w14:paraId="0E729182">
            <w:pPr>
              <w:spacing w:before="0" w:after="0"/>
              <w:ind w:left="135"/>
              <w:jc w:val="left"/>
            </w:pPr>
            <w:r>
              <w:rPr>
                <w:rFonts w:ascii="Times New Roman" w:hAnsi="Times New Roman"/>
                <w:b/>
                <w:i w:val="0"/>
                <w:color w:val="000000"/>
                <w:sz w:val="24"/>
              </w:rPr>
              <w:t xml:space="preserve">Практические работы </w:t>
            </w:r>
          </w:p>
          <w:p w14:paraId="1852702E">
            <w:pPr>
              <w:spacing w:before="0" w:after="0"/>
              <w:ind w:left="135"/>
              <w:jc w:val="left"/>
            </w:pPr>
          </w:p>
        </w:tc>
        <w:tc>
          <w:tcPr>
            <w:tcW w:w="0" w:type="auto"/>
            <w:vMerge w:val="continue"/>
            <w:tcBorders>
              <w:top w:val="nil"/>
            </w:tcBorders>
            <w:tcMar>
              <w:top w:w="50" w:type="dxa"/>
              <w:left w:w="100" w:type="dxa"/>
            </w:tcMar>
          </w:tcPr>
          <w:p w14:paraId="49652655">
            <w:pPr>
              <w:jc w:val="left"/>
            </w:pPr>
          </w:p>
        </w:tc>
        <w:tc>
          <w:tcPr>
            <w:tcW w:w="0" w:type="auto"/>
            <w:vMerge w:val="continue"/>
            <w:tcBorders>
              <w:top w:val="nil"/>
            </w:tcBorders>
            <w:tcMar>
              <w:top w:w="50" w:type="dxa"/>
              <w:left w:w="100" w:type="dxa"/>
            </w:tcMar>
          </w:tcPr>
          <w:p w14:paraId="255F8EE5">
            <w:pPr>
              <w:jc w:val="left"/>
            </w:pPr>
          </w:p>
        </w:tc>
      </w:tr>
      <w:tr w14:paraId="6B5E4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7BDE11">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62135642">
            <w:pPr>
              <w:spacing w:before="0" w:after="0"/>
              <w:ind w:left="135"/>
              <w:jc w:val="left"/>
            </w:pPr>
            <w:r>
              <w:rPr>
                <w:rFonts w:ascii="Times New Roman" w:hAnsi="Times New Roman"/>
                <w:b w:val="0"/>
                <w:i w:val="0"/>
                <w:color w:val="000000"/>
                <w:sz w:val="24"/>
              </w:rPr>
              <w:t>Введение. История нового времени. XIX- начала XX в.</w:t>
            </w:r>
          </w:p>
        </w:tc>
        <w:tc>
          <w:tcPr>
            <w:tcW w:w="812" w:type="dxa"/>
            <w:tcMar>
              <w:top w:w="50" w:type="dxa"/>
              <w:left w:w="100" w:type="dxa"/>
            </w:tcMar>
            <w:vAlign w:val="center"/>
          </w:tcPr>
          <w:p w14:paraId="1E8F9D1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106F0B4">
            <w:pPr>
              <w:spacing w:before="0" w:after="0" w:line="276" w:lineRule="auto"/>
              <w:ind w:left="135"/>
              <w:jc w:val="center"/>
            </w:pPr>
          </w:p>
        </w:tc>
        <w:tc>
          <w:tcPr>
            <w:tcW w:w="1607" w:type="dxa"/>
            <w:tcMar>
              <w:top w:w="50" w:type="dxa"/>
              <w:left w:w="100" w:type="dxa"/>
            </w:tcMar>
            <w:vAlign w:val="center"/>
          </w:tcPr>
          <w:p w14:paraId="5724595F">
            <w:pPr>
              <w:spacing w:before="0" w:after="0" w:line="276" w:lineRule="auto"/>
              <w:ind w:left="135"/>
              <w:jc w:val="center"/>
            </w:pPr>
          </w:p>
        </w:tc>
        <w:tc>
          <w:tcPr>
            <w:tcW w:w="1137" w:type="dxa"/>
            <w:tcMar>
              <w:top w:w="50" w:type="dxa"/>
              <w:left w:w="100" w:type="dxa"/>
            </w:tcMar>
            <w:vAlign w:val="center"/>
          </w:tcPr>
          <w:p w14:paraId="6ECDDFB1">
            <w:pPr>
              <w:spacing w:before="0" w:after="0"/>
              <w:ind w:left="135"/>
              <w:jc w:val="left"/>
            </w:pPr>
          </w:p>
        </w:tc>
        <w:tc>
          <w:tcPr>
            <w:tcW w:w="1955" w:type="dxa"/>
            <w:tcMar>
              <w:top w:w="50" w:type="dxa"/>
              <w:left w:w="100" w:type="dxa"/>
            </w:tcMar>
            <w:vAlign w:val="center"/>
          </w:tcPr>
          <w:p w14:paraId="62A406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"https://m.edsoo.ru/8864dff8" \h </w:instrText>
            </w:r>
            <w:r>
              <w:fldChar w:fldCharType="separate"/>
            </w:r>
            <w:r>
              <w:rPr>
                <w:rFonts w:ascii="Times New Roman" w:hAnsi="Times New Roman"/>
                <w:b w:val="0"/>
                <w:i w:val="0"/>
                <w:color w:val="0000FF"/>
                <w:sz w:val="22"/>
                <w:u w:val="single"/>
              </w:rPr>
              <w:t>https://m.edsoo.ru/8864dff8</w:t>
            </w:r>
            <w:r>
              <w:rPr>
                <w:rFonts w:ascii="Times New Roman" w:hAnsi="Times New Roman"/>
                <w:b w:val="0"/>
                <w:i w:val="0"/>
                <w:color w:val="0000FF"/>
                <w:sz w:val="22"/>
                <w:u w:val="single"/>
              </w:rPr>
              <w:fldChar w:fldCharType="end"/>
            </w:r>
          </w:p>
        </w:tc>
      </w:tr>
      <w:tr w14:paraId="1FDE9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C5F1B4">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7E379BCB">
            <w:pPr>
              <w:spacing w:before="0" w:after="0"/>
              <w:ind w:left="135"/>
              <w:jc w:val="left"/>
            </w:pPr>
            <w:r>
              <w:rPr>
                <w:rFonts w:ascii="Times New Roman" w:hAnsi="Times New Roman"/>
                <w:b w:val="0"/>
                <w:i w:val="0"/>
                <w:color w:val="000000"/>
                <w:sz w:val="24"/>
              </w:rPr>
              <w:t>Провозглашение империи Наполеона I во Франции</w:t>
            </w:r>
          </w:p>
        </w:tc>
        <w:tc>
          <w:tcPr>
            <w:tcW w:w="812" w:type="dxa"/>
            <w:tcMar>
              <w:top w:w="50" w:type="dxa"/>
              <w:left w:w="100" w:type="dxa"/>
            </w:tcMar>
            <w:vAlign w:val="center"/>
          </w:tcPr>
          <w:p w14:paraId="13168A4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A891B0D">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791ABD04">
            <w:pPr>
              <w:spacing w:before="0" w:after="0" w:line="276" w:lineRule="auto"/>
              <w:ind w:left="135"/>
              <w:jc w:val="center"/>
            </w:pPr>
          </w:p>
        </w:tc>
        <w:tc>
          <w:tcPr>
            <w:tcW w:w="1137" w:type="dxa"/>
            <w:tcMar>
              <w:top w:w="50" w:type="dxa"/>
              <w:left w:w="100" w:type="dxa"/>
            </w:tcMar>
            <w:vAlign w:val="center"/>
          </w:tcPr>
          <w:p w14:paraId="75D120D9">
            <w:pPr>
              <w:spacing w:before="0" w:after="0"/>
              <w:ind w:left="135"/>
              <w:jc w:val="left"/>
            </w:pPr>
          </w:p>
        </w:tc>
        <w:tc>
          <w:tcPr>
            <w:tcW w:w="1955" w:type="dxa"/>
            <w:tcMar>
              <w:top w:w="50" w:type="dxa"/>
              <w:left w:w="100" w:type="dxa"/>
            </w:tcMar>
            <w:vAlign w:val="center"/>
          </w:tcPr>
          <w:p w14:paraId="5F00D1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"https://m.edsoo.ru/8864e17e" \h </w:instrText>
            </w:r>
            <w:r>
              <w:fldChar w:fldCharType="separate"/>
            </w:r>
            <w:r>
              <w:rPr>
                <w:rFonts w:ascii="Times New Roman" w:hAnsi="Times New Roman"/>
                <w:b w:val="0"/>
                <w:i w:val="0"/>
                <w:color w:val="0000FF"/>
                <w:sz w:val="22"/>
                <w:u w:val="single"/>
              </w:rPr>
              <w:t>https://m.edsoo.ru/8864e17e</w:t>
            </w:r>
            <w:r>
              <w:rPr>
                <w:rFonts w:ascii="Times New Roman" w:hAnsi="Times New Roman"/>
                <w:b w:val="0"/>
                <w:i w:val="0"/>
                <w:color w:val="0000FF"/>
                <w:sz w:val="22"/>
                <w:u w:val="single"/>
              </w:rPr>
              <w:fldChar w:fldCharType="end"/>
            </w:r>
          </w:p>
        </w:tc>
      </w:tr>
      <w:tr w14:paraId="63D0E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C6A7DE">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08AE38AA">
            <w:pPr>
              <w:spacing w:before="0" w:after="0"/>
              <w:ind w:left="135"/>
              <w:jc w:val="left"/>
            </w:pPr>
            <w:r>
              <w:rPr>
                <w:rFonts w:ascii="Times New Roman" w:hAnsi="Times New Roman"/>
                <w:b w:val="0"/>
                <w:i w:val="0"/>
                <w:color w:val="000000"/>
                <w:sz w:val="24"/>
              </w:rPr>
              <w:t>Наполеоновские войны и крушение Французской империи</w:t>
            </w:r>
          </w:p>
        </w:tc>
        <w:tc>
          <w:tcPr>
            <w:tcW w:w="812" w:type="dxa"/>
            <w:tcMar>
              <w:top w:w="50" w:type="dxa"/>
              <w:left w:w="100" w:type="dxa"/>
            </w:tcMar>
            <w:vAlign w:val="center"/>
          </w:tcPr>
          <w:p w14:paraId="363D993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067F9E6">
            <w:pPr>
              <w:spacing w:before="0" w:after="0" w:line="276" w:lineRule="auto"/>
              <w:ind w:left="135"/>
              <w:jc w:val="center"/>
            </w:pPr>
          </w:p>
        </w:tc>
        <w:tc>
          <w:tcPr>
            <w:tcW w:w="1607" w:type="dxa"/>
            <w:tcMar>
              <w:top w:w="50" w:type="dxa"/>
              <w:left w:w="100" w:type="dxa"/>
            </w:tcMar>
            <w:vAlign w:val="center"/>
          </w:tcPr>
          <w:p w14:paraId="1E4578BC">
            <w:pPr>
              <w:spacing w:before="0" w:after="0" w:line="276" w:lineRule="auto"/>
              <w:ind w:left="135"/>
              <w:jc w:val="center"/>
            </w:pPr>
          </w:p>
        </w:tc>
        <w:tc>
          <w:tcPr>
            <w:tcW w:w="1137" w:type="dxa"/>
            <w:tcMar>
              <w:top w:w="50" w:type="dxa"/>
              <w:left w:w="100" w:type="dxa"/>
            </w:tcMar>
            <w:vAlign w:val="center"/>
          </w:tcPr>
          <w:p w14:paraId="65673C8D">
            <w:pPr>
              <w:spacing w:before="0" w:after="0"/>
              <w:ind w:left="135"/>
              <w:jc w:val="left"/>
            </w:pPr>
          </w:p>
        </w:tc>
        <w:tc>
          <w:tcPr>
            <w:tcW w:w="1955" w:type="dxa"/>
            <w:tcMar>
              <w:top w:w="50" w:type="dxa"/>
              <w:left w:w="100" w:type="dxa"/>
            </w:tcMar>
            <w:vAlign w:val="center"/>
          </w:tcPr>
          <w:p w14:paraId="10CD9E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"https://m.edsoo.ru/8864e2dc" \h </w:instrText>
            </w:r>
            <w:r>
              <w:fldChar w:fldCharType="separate"/>
            </w:r>
            <w:r>
              <w:rPr>
                <w:rFonts w:ascii="Times New Roman" w:hAnsi="Times New Roman"/>
                <w:b w:val="0"/>
                <w:i w:val="0"/>
                <w:color w:val="0000FF"/>
                <w:sz w:val="22"/>
                <w:u w:val="single"/>
              </w:rPr>
              <w:t>https://m.edsoo.ru/8864e2dc</w:t>
            </w:r>
            <w:r>
              <w:rPr>
                <w:rFonts w:ascii="Times New Roman" w:hAnsi="Times New Roman"/>
                <w:b w:val="0"/>
                <w:i w:val="0"/>
                <w:color w:val="0000FF"/>
                <w:sz w:val="22"/>
                <w:u w:val="single"/>
              </w:rPr>
              <w:fldChar w:fldCharType="end"/>
            </w:r>
          </w:p>
        </w:tc>
      </w:tr>
      <w:tr w14:paraId="58592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1BED50">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38773969">
            <w:pPr>
              <w:spacing w:before="0" w:after="0"/>
              <w:ind w:left="135"/>
              <w:jc w:val="left"/>
            </w:pPr>
            <w:r>
              <w:rPr>
                <w:rFonts w:ascii="Times New Roman" w:hAnsi="Times New Roman"/>
                <w:b w:val="0"/>
                <w:i w:val="0"/>
                <w:color w:val="000000"/>
                <w:sz w:val="24"/>
              </w:rPr>
              <w:t>Промышленный переворот, его особенности в странах Европы и США</w:t>
            </w:r>
          </w:p>
        </w:tc>
        <w:tc>
          <w:tcPr>
            <w:tcW w:w="812" w:type="dxa"/>
            <w:tcMar>
              <w:top w:w="50" w:type="dxa"/>
              <w:left w:w="100" w:type="dxa"/>
            </w:tcMar>
            <w:vAlign w:val="center"/>
          </w:tcPr>
          <w:p w14:paraId="3089CF3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1A79B3C">
            <w:pPr>
              <w:spacing w:before="0" w:after="0" w:line="276" w:lineRule="auto"/>
              <w:ind w:left="135"/>
              <w:jc w:val="center"/>
            </w:pPr>
          </w:p>
        </w:tc>
        <w:tc>
          <w:tcPr>
            <w:tcW w:w="1607" w:type="dxa"/>
            <w:tcMar>
              <w:top w:w="50" w:type="dxa"/>
              <w:left w:w="100" w:type="dxa"/>
            </w:tcMar>
            <w:vAlign w:val="center"/>
          </w:tcPr>
          <w:p w14:paraId="393A8581">
            <w:pPr>
              <w:spacing w:before="0" w:after="0" w:line="276" w:lineRule="auto"/>
              <w:ind w:left="135"/>
              <w:jc w:val="center"/>
            </w:pPr>
          </w:p>
        </w:tc>
        <w:tc>
          <w:tcPr>
            <w:tcW w:w="1137" w:type="dxa"/>
            <w:tcMar>
              <w:top w:w="50" w:type="dxa"/>
              <w:left w:w="100" w:type="dxa"/>
            </w:tcMar>
            <w:vAlign w:val="center"/>
          </w:tcPr>
          <w:p w14:paraId="06E6A1E7">
            <w:pPr>
              <w:spacing w:before="0" w:after="0"/>
              <w:ind w:left="135"/>
              <w:jc w:val="left"/>
            </w:pPr>
          </w:p>
        </w:tc>
        <w:tc>
          <w:tcPr>
            <w:tcW w:w="1955" w:type="dxa"/>
            <w:tcMar>
              <w:top w:w="50" w:type="dxa"/>
              <w:left w:w="100" w:type="dxa"/>
            </w:tcMar>
            <w:vAlign w:val="center"/>
          </w:tcPr>
          <w:p w14:paraId="66641B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"https://m.edsoo.ru/8864e44e" \h </w:instrText>
            </w:r>
            <w:r>
              <w:fldChar w:fldCharType="separate"/>
            </w:r>
            <w:r>
              <w:rPr>
                <w:rFonts w:ascii="Times New Roman" w:hAnsi="Times New Roman"/>
                <w:b w:val="0"/>
                <w:i w:val="0"/>
                <w:color w:val="0000FF"/>
                <w:sz w:val="22"/>
                <w:u w:val="single"/>
              </w:rPr>
              <w:t>https://m.edsoo.ru/8864e44e</w:t>
            </w:r>
            <w:r>
              <w:rPr>
                <w:rFonts w:ascii="Times New Roman" w:hAnsi="Times New Roman"/>
                <w:b w:val="0"/>
                <w:i w:val="0"/>
                <w:color w:val="0000FF"/>
                <w:sz w:val="22"/>
                <w:u w:val="single"/>
              </w:rPr>
              <w:fldChar w:fldCharType="end"/>
            </w:r>
          </w:p>
        </w:tc>
      </w:tr>
      <w:tr w14:paraId="213DF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335D88">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088C88B0">
            <w:pPr>
              <w:spacing w:before="0" w:after="0"/>
              <w:ind w:left="135"/>
              <w:jc w:val="left"/>
            </w:pPr>
            <w:r>
              <w:rPr>
                <w:rFonts w:ascii="Times New Roman" w:hAnsi="Times New Roman"/>
                <w:b w:val="0"/>
                <w:i w:val="0"/>
                <w:color w:val="000000"/>
                <w:sz w:val="24"/>
              </w:rPr>
              <w:t>Политические течения и партии в XIX веке</w:t>
            </w:r>
          </w:p>
        </w:tc>
        <w:tc>
          <w:tcPr>
            <w:tcW w:w="812" w:type="dxa"/>
            <w:tcMar>
              <w:top w:w="50" w:type="dxa"/>
              <w:left w:w="100" w:type="dxa"/>
            </w:tcMar>
            <w:vAlign w:val="center"/>
          </w:tcPr>
          <w:p w14:paraId="48B2848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884301">
            <w:pPr>
              <w:spacing w:before="0" w:after="0" w:line="276" w:lineRule="auto"/>
              <w:ind w:left="135"/>
              <w:jc w:val="center"/>
            </w:pPr>
          </w:p>
        </w:tc>
        <w:tc>
          <w:tcPr>
            <w:tcW w:w="1607" w:type="dxa"/>
            <w:tcMar>
              <w:top w:w="50" w:type="dxa"/>
              <w:left w:w="100" w:type="dxa"/>
            </w:tcMar>
            <w:vAlign w:val="center"/>
          </w:tcPr>
          <w:p w14:paraId="5F4F0104">
            <w:pPr>
              <w:spacing w:before="0" w:after="0" w:line="276" w:lineRule="auto"/>
              <w:ind w:left="135"/>
              <w:jc w:val="center"/>
            </w:pPr>
          </w:p>
        </w:tc>
        <w:tc>
          <w:tcPr>
            <w:tcW w:w="1137" w:type="dxa"/>
            <w:tcMar>
              <w:top w:w="50" w:type="dxa"/>
              <w:left w:w="100" w:type="dxa"/>
            </w:tcMar>
            <w:vAlign w:val="center"/>
          </w:tcPr>
          <w:p w14:paraId="4E990877">
            <w:pPr>
              <w:spacing w:before="0" w:after="0"/>
              <w:ind w:left="135"/>
              <w:jc w:val="left"/>
            </w:pPr>
          </w:p>
        </w:tc>
        <w:tc>
          <w:tcPr>
            <w:tcW w:w="1955" w:type="dxa"/>
            <w:tcMar>
              <w:top w:w="50" w:type="dxa"/>
              <w:left w:w="100" w:type="dxa"/>
            </w:tcMar>
            <w:vAlign w:val="center"/>
          </w:tcPr>
          <w:p w14:paraId="664AC4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"https://m.edsoo.ru/8864e584" \h </w:instrText>
            </w:r>
            <w:r>
              <w:fldChar w:fldCharType="separate"/>
            </w:r>
            <w:r>
              <w:rPr>
                <w:rFonts w:ascii="Times New Roman" w:hAnsi="Times New Roman"/>
                <w:b w:val="0"/>
                <w:i w:val="0"/>
                <w:color w:val="0000FF"/>
                <w:sz w:val="22"/>
                <w:u w:val="single"/>
              </w:rPr>
              <w:t>https://m.edsoo.ru/8864e584</w:t>
            </w:r>
            <w:r>
              <w:rPr>
                <w:rFonts w:ascii="Times New Roman" w:hAnsi="Times New Roman"/>
                <w:b w:val="0"/>
                <w:i w:val="0"/>
                <w:color w:val="0000FF"/>
                <w:sz w:val="22"/>
                <w:u w:val="single"/>
              </w:rPr>
              <w:fldChar w:fldCharType="end"/>
            </w:r>
          </w:p>
        </w:tc>
      </w:tr>
      <w:tr w14:paraId="002E0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C5920D">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4BB40191">
            <w:pPr>
              <w:spacing w:before="0" w:after="0"/>
              <w:ind w:left="135"/>
              <w:jc w:val="left"/>
            </w:pPr>
            <w:r>
              <w:rPr>
                <w:rFonts w:ascii="Times New Roman" w:hAnsi="Times New Roman"/>
                <w:b w:val="0"/>
                <w:i w:val="0"/>
                <w:color w:val="000000"/>
                <w:sz w:val="24"/>
              </w:rPr>
              <w:t>Франция, Великобритания в XIX в.</w:t>
            </w:r>
          </w:p>
        </w:tc>
        <w:tc>
          <w:tcPr>
            <w:tcW w:w="812" w:type="dxa"/>
            <w:tcMar>
              <w:top w:w="50" w:type="dxa"/>
              <w:left w:w="100" w:type="dxa"/>
            </w:tcMar>
            <w:vAlign w:val="center"/>
          </w:tcPr>
          <w:p w14:paraId="0302F1D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40D6114">
            <w:pPr>
              <w:spacing w:before="0" w:after="0" w:line="276" w:lineRule="auto"/>
              <w:ind w:left="135"/>
              <w:jc w:val="center"/>
            </w:pPr>
          </w:p>
        </w:tc>
        <w:tc>
          <w:tcPr>
            <w:tcW w:w="1607" w:type="dxa"/>
            <w:tcMar>
              <w:top w:w="50" w:type="dxa"/>
              <w:left w:w="100" w:type="dxa"/>
            </w:tcMar>
            <w:vAlign w:val="center"/>
          </w:tcPr>
          <w:p w14:paraId="708063D8">
            <w:pPr>
              <w:spacing w:before="0" w:after="0" w:line="276" w:lineRule="auto"/>
              <w:ind w:left="135"/>
              <w:jc w:val="center"/>
            </w:pPr>
          </w:p>
        </w:tc>
        <w:tc>
          <w:tcPr>
            <w:tcW w:w="1137" w:type="dxa"/>
            <w:tcMar>
              <w:top w:w="50" w:type="dxa"/>
              <w:left w:w="100" w:type="dxa"/>
            </w:tcMar>
            <w:vAlign w:val="center"/>
          </w:tcPr>
          <w:p w14:paraId="517D7AB3">
            <w:pPr>
              <w:spacing w:before="0" w:after="0"/>
              <w:ind w:left="135"/>
              <w:jc w:val="left"/>
            </w:pPr>
          </w:p>
        </w:tc>
        <w:tc>
          <w:tcPr>
            <w:tcW w:w="1955" w:type="dxa"/>
            <w:tcMar>
              <w:top w:w="50" w:type="dxa"/>
              <w:left w:w="100" w:type="dxa"/>
            </w:tcMar>
            <w:vAlign w:val="center"/>
          </w:tcPr>
          <w:p w14:paraId="78200C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"https://m.edsoo.ru/8864e6b0" \h </w:instrText>
            </w:r>
            <w:r>
              <w:fldChar w:fldCharType="separate"/>
            </w:r>
            <w:r>
              <w:rPr>
                <w:rFonts w:ascii="Times New Roman" w:hAnsi="Times New Roman"/>
                <w:b w:val="0"/>
                <w:i w:val="0"/>
                <w:color w:val="0000FF"/>
                <w:sz w:val="22"/>
                <w:u w:val="single"/>
              </w:rPr>
              <w:t>https://m.edsoo.ru/8864e6b0</w:t>
            </w:r>
            <w:r>
              <w:rPr>
                <w:rFonts w:ascii="Times New Roman" w:hAnsi="Times New Roman"/>
                <w:b w:val="0"/>
                <w:i w:val="0"/>
                <w:color w:val="0000FF"/>
                <w:sz w:val="22"/>
                <w:u w:val="single"/>
              </w:rPr>
              <w:fldChar w:fldCharType="end"/>
            </w:r>
          </w:p>
        </w:tc>
      </w:tr>
      <w:tr w14:paraId="72D2F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F3681DA">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3BCCC2C5">
            <w:pPr>
              <w:spacing w:before="0" w:after="0"/>
              <w:ind w:left="135"/>
              <w:jc w:val="left"/>
            </w:pPr>
            <w:r>
              <w:rPr>
                <w:rFonts w:ascii="Times New Roman" w:hAnsi="Times New Roman"/>
                <w:b w:val="0"/>
                <w:i w:val="0"/>
                <w:color w:val="000000"/>
                <w:sz w:val="24"/>
              </w:rPr>
              <w:t>Европейские революции 1830 г. и 1848-1849 гг.</w:t>
            </w:r>
          </w:p>
        </w:tc>
        <w:tc>
          <w:tcPr>
            <w:tcW w:w="812" w:type="dxa"/>
            <w:tcMar>
              <w:top w:w="50" w:type="dxa"/>
              <w:left w:w="100" w:type="dxa"/>
            </w:tcMar>
            <w:vAlign w:val="center"/>
          </w:tcPr>
          <w:p w14:paraId="5850FF1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689C52F">
            <w:pPr>
              <w:spacing w:before="0" w:after="0" w:line="276" w:lineRule="auto"/>
              <w:ind w:left="135"/>
              <w:jc w:val="center"/>
            </w:pPr>
          </w:p>
        </w:tc>
        <w:tc>
          <w:tcPr>
            <w:tcW w:w="1607" w:type="dxa"/>
            <w:tcMar>
              <w:top w:w="50" w:type="dxa"/>
              <w:left w:w="100" w:type="dxa"/>
            </w:tcMar>
            <w:vAlign w:val="center"/>
          </w:tcPr>
          <w:p w14:paraId="612EED70">
            <w:pPr>
              <w:spacing w:before="0" w:after="0" w:line="276" w:lineRule="auto"/>
              <w:ind w:left="135"/>
              <w:jc w:val="center"/>
            </w:pPr>
          </w:p>
        </w:tc>
        <w:tc>
          <w:tcPr>
            <w:tcW w:w="1137" w:type="dxa"/>
            <w:tcMar>
              <w:top w:w="50" w:type="dxa"/>
              <w:left w:w="100" w:type="dxa"/>
            </w:tcMar>
            <w:vAlign w:val="center"/>
          </w:tcPr>
          <w:p w14:paraId="727F8BCB">
            <w:pPr>
              <w:spacing w:before="0" w:after="0"/>
              <w:ind w:left="135"/>
              <w:jc w:val="left"/>
            </w:pPr>
          </w:p>
        </w:tc>
        <w:tc>
          <w:tcPr>
            <w:tcW w:w="1955" w:type="dxa"/>
            <w:tcMar>
              <w:top w:w="50" w:type="dxa"/>
              <w:left w:w="100" w:type="dxa"/>
            </w:tcMar>
            <w:vAlign w:val="center"/>
          </w:tcPr>
          <w:p w14:paraId="397097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"https://m.edsoo.ru/8864e912" \h </w:instrText>
            </w:r>
            <w:r>
              <w:fldChar w:fldCharType="separate"/>
            </w:r>
            <w:r>
              <w:rPr>
                <w:rFonts w:ascii="Times New Roman" w:hAnsi="Times New Roman"/>
                <w:b w:val="0"/>
                <w:i w:val="0"/>
                <w:color w:val="0000FF"/>
                <w:sz w:val="22"/>
                <w:u w:val="single"/>
              </w:rPr>
              <w:t>https://m.edsoo.ru/8864e912</w:t>
            </w:r>
            <w:r>
              <w:rPr>
                <w:rFonts w:ascii="Times New Roman" w:hAnsi="Times New Roman"/>
                <w:b w:val="0"/>
                <w:i w:val="0"/>
                <w:color w:val="0000FF"/>
                <w:sz w:val="22"/>
                <w:u w:val="single"/>
              </w:rPr>
              <w:fldChar w:fldCharType="end"/>
            </w:r>
          </w:p>
        </w:tc>
      </w:tr>
      <w:tr w14:paraId="24FF5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213486">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748AC787">
            <w:pPr>
              <w:spacing w:before="0" w:after="0"/>
              <w:ind w:left="135"/>
              <w:jc w:val="left"/>
            </w:pPr>
            <w:r>
              <w:rPr>
                <w:rFonts w:ascii="Times New Roman" w:hAnsi="Times New Roman"/>
                <w:b w:val="0"/>
                <w:i w:val="0"/>
                <w:color w:val="000000"/>
                <w:sz w:val="24"/>
              </w:rPr>
              <w:t>Великобритания в Викторианскую эпоху.</w:t>
            </w:r>
          </w:p>
        </w:tc>
        <w:tc>
          <w:tcPr>
            <w:tcW w:w="812" w:type="dxa"/>
            <w:tcMar>
              <w:top w:w="50" w:type="dxa"/>
              <w:left w:w="100" w:type="dxa"/>
            </w:tcMar>
            <w:vAlign w:val="center"/>
          </w:tcPr>
          <w:p w14:paraId="3FA9D38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B9A154">
            <w:pPr>
              <w:spacing w:before="0" w:after="0" w:line="276" w:lineRule="auto"/>
              <w:ind w:left="135"/>
              <w:jc w:val="center"/>
            </w:pPr>
          </w:p>
        </w:tc>
        <w:tc>
          <w:tcPr>
            <w:tcW w:w="1607" w:type="dxa"/>
            <w:tcMar>
              <w:top w:w="50" w:type="dxa"/>
              <w:left w:w="100" w:type="dxa"/>
            </w:tcMar>
            <w:vAlign w:val="center"/>
          </w:tcPr>
          <w:p w14:paraId="2FE1EE9E">
            <w:pPr>
              <w:spacing w:before="0" w:after="0" w:line="276" w:lineRule="auto"/>
              <w:ind w:left="135"/>
              <w:jc w:val="center"/>
            </w:pPr>
          </w:p>
        </w:tc>
        <w:tc>
          <w:tcPr>
            <w:tcW w:w="1137" w:type="dxa"/>
            <w:tcMar>
              <w:top w:w="50" w:type="dxa"/>
              <w:left w:w="100" w:type="dxa"/>
            </w:tcMar>
            <w:vAlign w:val="center"/>
          </w:tcPr>
          <w:p w14:paraId="60EFD5E5">
            <w:pPr>
              <w:spacing w:before="0" w:after="0"/>
              <w:ind w:left="135"/>
              <w:jc w:val="left"/>
            </w:pPr>
          </w:p>
        </w:tc>
        <w:tc>
          <w:tcPr>
            <w:tcW w:w="1955" w:type="dxa"/>
            <w:tcMar>
              <w:top w:w="50" w:type="dxa"/>
              <w:left w:w="100" w:type="dxa"/>
            </w:tcMar>
            <w:vAlign w:val="center"/>
          </w:tcPr>
          <w:p w14:paraId="30AE3D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"https://m.edsoo.ru/8864eb56" \h </w:instrText>
            </w:r>
            <w:r>
              <w:fldChar w:fldCharType="separate"/>
            </w:r>
            <w:r>
              <w:rPr>
                <w:rFonts w:ascii="Times New Roman" w:hAnsi="Times New Roman"/>
                <w:b w:val="0"/>
                <w:i w:val="0"/>
                <w:color w:val="0000FF"/>
                <w:sz w:val="22"/>
                <w:u w:val="single"/>
              </w:rPr>
              <w:t>https://m.edsoo.ru/8864eb56</w:t>
            </w:r>
            <w:r>
              <w:rPr>
                <w:rFonts w:ascii="Times New Roman" w:hAnsi="Times New Roman"/>
                <w:b w:val="0"/>
                <w:i w:val="0"/>
                <w:color w:val="0000FF"/>
                <w:sz w:val="22"/>
                <w:u w:val="single"/>
              </w:rPr>
              <w:fldChar w:fldCharType="end"/>
            </w:r>
          </w:p>
        </w:tc>
      </w:tr>
      <w:tr w14:paraId="58405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E69822">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5900047D">
            <w:pPr>
              <w:spacing w:before="0" w:after="0"/>
              <w:ind w:left="135"/>
              <w:jc w:val="left"/>
            </w:pPr>
            <w:r>
              <w:rPr>
                <w:rFonts w:ascii="Times New Roman" w:hAnsi="Times New Roman"/>
                <w:b w:val="0"/>
                <w:i w:val="0"/>
                <w:color w:val="000000"/>
                <w:sz w:val="24"/>
              </w:rPr>
              <w:t>Франция в середине XIX - начале XX в.</w:t>
            </w:r>
          </w:p>
        </w:tc>
        <w:tc>
          <w:tcPr>
            <w:tcW w:w="812" w:type="dxa"/>
            <w:tcMar>
              <w:top w:w="50" w:type="dxa"/>
              <w:left w:w="100" w:type="dxa"/>
            </w:tcMar>
            <w:vAlign w:val="center"/>
          </w:tcPr>
          <w:p w14:paraId="1F737A2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73792F0">
            <w:pPr>
              <w:spacing w:before="0" w:after="0" w:line="276" w:lineRule="auto"/>
              <w:ind w:left="135"/>
              <w:jc w:val="center"/>
            </w:pPr>
          </w:p>
        </w:tc>
        <w:tc>
          <w:tcPr>
            <w:tcW w:w="1607" w:type="dxa"/>
            <w:tcMar>
              <w:top w:w="50" w:type="dxa"/>
              <w:left w:w="100" w:type="dxa"/>
            </w:tcMar>
            <w:vAlign w:val="center"/>
          </w:tcPr>
          <w:p w14:paraId="7D696682">
            <w:pPr>
              <w:spacing w:before="0" w:after="0" w:line="276" w:lineRule="auto"/>
              <w:ind w:left="135"/>
              <w:jc w:val="center"/>
            </w:pPr>
          </w:p>
        </w:tc>
        <w:tc>
          <w:tcPr>
            <w:tcW w:w="1137" w:type="dxa"/>
            <w:tcMar>
              <w:top w:w="50" w:type="dxa"/>
              <w:left w:w="100" w:type="dxa"/>
            </w:tcMar>
            <w:vAlign w:val="center"/>
          </w:tcPr>
          <w:p w14:paraId="155D4CF2">
            <w:pPr>
              <w:spacing w:before="0" w:after="0"/>
              <w:ind w:left="135"/>
              <w:jc w:val="left"/>
            </w:pPr>
          </w:p>
        </w:tc>
        <w:tc>
          <w:tcPr>
            <w:tcW w:w="1955" w:type="dxa"/>
            <w:tcMar>
              <w:top w:w="50" w:type="dxa"/>
              <w:left w:w="100" w:type="dxa"/>
            </w:tcMar>
            <w:vAlign w:val="center"/>
          </w:tcPr>
          <w:p w14:paraId="661453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"https://m.edsoo.ru/8864ece6" \h </w:instrText>
            </w:r>
            <w:r>
              <w:fldChar w:fldCharType="separate"/>
            </w:r>
            <w:r>
              <w:rPr>
                <w:rFonts w:ascii="Times New Roman" w:hAnsi="Times New Roman"/>
                <w:b w:val="0"/>
                <w:i w:val="0"/>
                <w:color w:val="0000FF"/>
                <w:sz w:val="22"/>
                <w:u w:val="single"/>
              </w:rPr>
              <w:t>https://m.edsoo.ru/8864ece6</w:t>
            </w:r>
            <w:r>
              <w:rPr>
                <w:rFonts w:ascii="Times New Roman" w:hAnsi="Times New Roman"/>
                <w:b w:val="0"/>
                <w:i w:val="0"/>
                <w:color w:val="0000FF"/>
                <w:sz w:val="22"/>
                <w:u w:val="single"/>
              </w:rPr>
              <w:fldChar w:fldCharType="end"/>
            </w:r>
          </w:p>
        </w:tc>
      </w:tr>
      <w:tr w14:paraId="7258D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87BFF4">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49E1432C">
            <w:pPr>
              <w:spacing w:before="0" w:after="0"/>
              <w:ind w:left="135"/>
              <w:jc w:val="left"/>
            </w:pPr>
            <w:r>
              <w:rPr>
                <w:rFonts w:ascii="Times New Roman" w:hAnsi="Times New Roman"/>
                <w:b w:val="0"/>
                <w:i w:val="0"/>
                <w:color w:val="000000"/>
                <w:sz w:val="24"/>
              </w:rPr>
              <w:t>Италия в середине XIX - начале XX в.</w:t>
            </w:r>
          </w:p>
        </w:tc>
        <w:tc>
          <w:tcPr>
            <w:tcW w:w="812" w:type="dxa"/>
            <w:tcMar>
              <w:top w:w="50" w:type="dxa"/>
              <w:left w:w="100" w:type="dxa"/>
            </w:tcMar>
            <w:vAlign w:val="center"/>
          </w:tcPr>
          <w:p w14:paraId="3CE9482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C5671FC">
            <w:pPr>
              <w:spacing w:before="0" w:after="0" w:line="276" w:lineRule="auto"/>
              <w:ind w:left="135"/>
              <w:jc w:val="center"/>
            </w:pPr>
          </w:p>
        </w:tc>
        <w:tc>
          <w:tcPr>
            <w:tcW w:w="1607" w:type="dxa"/>
            <w:tcMar>
              <w:top w:w="50" w:type="dxa"/>
              <w:left w:w="100" w:type="dxa"/>
            </w:tcMar>
            <w:vAlign w:val="center"/>
          </w:tcPr>
          <w:p w14:paraId="353E2FB5">
            <w:pPr>
              <w:spacing w:before="0" w:after="0" w:line="276" w:lineRule="auto"/>
              <w:ind w:left="135"/>
              <w:jc w:val="center"/>
            </w:pPr>
          </w:p>
        </w:tc>
        <w:tc>
          <w:tcPr>
            <w:tcW w:w="1137" w:type="dxa"/>
            <w:tcMar>
              <w:top w:w="50" w:type="dxa"/>
              <w:left w:w="100" w:type="dxa"/>
            </w:tcMar>
            <w:vAlign w:val="center"/>
          </w:tcPr>
          <w:p w14:paraId="3BF7D4A4">
            <w:pPr>
              <w:spacing w:before="0" w:after="0"/>
              <w:ind w:left="135"/>
              <w:jc w:val="left"/>
            </w:pPr>
          </w:p>
        </w:tc>
        <w:tc>
          <w:tcPr>
            <w:tcW w:w="1955" w:type="dxa"/>
            <w:tcMar>
              <w:top w:w="50" w:type="dxa"/>
              <w:left w:w="100" w:type="dxa"/>
            </w:tcMar>
            <w:vAlign w:val="center"/>
          </w:tcPr>
          <w:p w14:paraId="4718D38B">
            <w:pPr>
              <w:spacing w:before="0" w:after="0"/>
              <w:ind w:left="135"/>
              <w:jc w:val="left"/>
            </w:pPr>
          </w:p>
        </w:tc>
      </w:tr>
      <w:tr w14:paraId="2A2CE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261AA4">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7CE5E288">
            <w:pPr>
              <w:spacing w:before="0" w:after="0"/>
              <w:ind w:left="135"/>
              <w:jc w:val="left"/>
            </w:pPr>
            <w:r>
              <w:rPr>
                <w:rFonts w:ascii="Times New Roman" w:hAnsi="Times New Roman"/>
                <w:b w:val="0"/>
                <w:i w:val="0"/>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14:paraId="2A33FD5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9AD1FA4">
            <w:pPr>
              <w:spacing w:before="0" w:after="0" w:line="276" w:lineRule="auto"/>
              <w:ind w:left="135"/>
              <w:jc w:val="center"/>
            </w:pPr>
          </w:p>
        </w:tc>
        <w:tc>
          <w:tcPr>
            <w:tcW w:w="1607" w:type="dxa"/>
            <w:tcMar>
              <w:top w:w="50" w:type="dxa"/>
              <w:left w:w="100" w:type="dxa"/>
            </w:tcMar>
            <w:vAlign w:val="center"/>
          </w:tcPr>
          <w:p w14:paraId="40AB0147">
            <w:pPr>
              <w:spacing w:before="0" w:after="0" w:line="276" w:lineRule="auto"/>
              <w:ind w:left="135"/>
              <w:jc w:val="center"/>
            </w:pPr>
          </w:p>
        </w:tc>
        <w:tc>
          <w:tcPr>
            <w:tcW w:w="1137" w:type="dxa"/>
            <w:tcMar>
              <w:top w:w="50" w:type="dxa"/>
              <w:left w:w="100" w:type="dxa"/>
            </w:tcMar>
            <w:vAlign w:val="center"/>
          </w:tcPr>
          <w:p w14:paraId="56DE83CD">
            <w:pPr>
              <w:spacing w:before="0" w:after="0"/>
              <w:ind w:left="135"/>
              <w:jc w:val="left"/>
            </w:pPr>
          </w:p>
        </w:tc>
        <w:tc>
          <w:tcPr>
            <w:tcW w:w="1955" w:type="dxa"/>
            <w:tcMar>
              <w:top w:w="50" w:type="dxa"/>
              <w:left w:w="100" w:type="dxa"/>
            </w:tcMar>
            <w:vAlign w:val="center"/>
          </w:tcPr>
          <w:p w14:paraId="6BFB1C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"https://m.edsoo.ru/8864f0a6" \h </w:instrText>
            </w:r>
            <w:r>
              <w:fldChar w:fldCharType="separate"/>
            </w:r>
            <w:r>
              <w:rPr>
                <w:rFonts w:ascii="Times New Roman" w:hAnsi="Times New Roman"/>
                <w:b w:val="0"/>
                <w:i w:val="0"/>
                <w:color w:val="0000FF"/>
                <w:sz w:val="22"/>
                <w:u w:val="single"/>
              </w:rPr>
              <w:t>https://m.edsoo.ru/8864f0a6</w:t>
            </w:r>
            <w:r>
              <w:rPr>
                <w:rFonts w:ascii="Times New Roman" w:hAnsi="Times New Roman"/>
                <w:b w:val="0"/>
                <w:i w:val="0"/>
                <w:color w:val="0000FF"/>
                <w:sz w:val="22"/>
                <w:u w:val="single"/>
              </w:rPr>
              <w:fldChar w:fldCharType="end"/>
            </w:r>
          </w:p>
        </w:tc>
      </w:tr>
      <w:tr w14:paraId="20CF6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9FD3D4">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2F1DED65">
            <w:pPr>
              <w:spacing w:before="0" w:after="0"/>
              <w:ind w:left="135"/>
              <w:jc w:val="left"/>
            </w:pPr>
            <w:r>
              <w:rPr>
                <w:rFonts w:ascii="Times New Roman" w:hAnsi="Times New Roman"/>
                <w:b w:val="0"/>
                <w:i w:val="0"/>
                <w:color w:val="000000"/>
                <w:sz w:val="24"/>
              </w:rPr>
              <w:t>Соединенные Штаты Америки в середине XIX - начале XX в.</w:t>
            </w:r>
          </w:p>
        </w:tc>
        <w:tc>
          <w:tcPr>
            <w:tcW w:w="812" w:type="dxa"/>
            <w:tcMar>
              <w:top w:w="50" w:type="dxa"/>
              <w:left w:w="100" w:type="dxa"/>
            </w:tcMar>
            <w:vAlign w:val="center"/>
          </w:tcPr>
          <w:p w14:paraId="2DCEA70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CC4D1FC">
            <w:pPr>
              <w:spacing w:before="0" w:after="0" w:line="276" w:lineRule="auto"/>
              <w:ind w:left="135"/>
              <w:jc w:val="center"/>
            </w:pPr>
          </w:p>
        </w:tc>
        <w:tc>
          <w:tcPr>
            <w:tcW w:w="1607" w:type="dxa"/>
            <w:tcMar>
              <w:top w:w="50" w:type="dxa"/>
              <w:left w:w="100" w:type="dxa"/>
            </w:tcMar>
            <w:vAlign w:val="center"/>
          </w:tcPr>
          <w:p w14:paraId="415AE88E">
            <w:pPr>
              <w:spacing w:before="0" w:after="0" w:line="276" w:lineRule="auto"/>
              <w:ind w:left="135"/>
              <w:jc w:val="center"/>
            </w:pPr>
          </w:p>
        </w:tc>
        <w:tc>
          <w:tcPr>
            <w:tcW w:w="1137" w:type="dxa"/>
            <w:tcMar>
              <w:top w:w="50" w:type="dxa"/>
              <w:left w:w="100" w:type="dxa"/>
            </w:tcMar>
            <w:vAlign w:val="center"/>
          </w:tcPr>
          <w:p w14:paraId="1A34486E">
            <w:pPr>
              <w:spacing w:before="0" w:after="0"/>
              <w:ind w:left="135"/>
              <w:jc w:val="left"/>
            </w:pPr>
          </w:p>
        </w:tc>
        <w:tc>
          <w:tcPr>
            <w:tcW w:w="1955" w:type="dxa"/>
            <w:tcMar>
              <w:top w:w="50" w:type="dxa"/>
              <w:left w:w="100" w:type="dxa"/>
            </w:tcMar>
            <w:vAlign w:val="center"/>
          </w:tcPr>
          <w:p w14:paraId="134018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"https://m.edsoo.ru/8864f1e6" \h </w:instrText>
            </w:r>
            <w:r>
              <w:fldChar w:fldCharType="separate"/>
            </w:r>
            <w:r>
              <w:rPr>
                <w:rFonts w:ascii="Times New Roman" w:hAnsi="Times New Roman"/>
                <w:b w:val="0"/>
                <w:i w:val="0"/>
                <w:color w:val="0000FF"/>
                <w:sz w:val="22"/>
                <w:u w:val="single"/>
              </w:rPr>
              <w:t>https://m.edsoo.ru/8864f1e6</w:t>
            </w:r>
            <w:r>
              <w:rPr>
                <w:rFonts w:ascii="Times New Roman" w:hAnsi="Times New Roman"/>
                <w:b w:val="0"/>
                <w:i w:val="0"/>
                <w:color w:val="0000FF"/>
                <w:sz w:val="22"/>
                <w:u w:val="single"/>
              </w:rPr>
              <w:fldChar w:fldCharType="end"/>
            </w:r>
          </w:p>
        </w:tc>
      </w:tr>
      <w:tr w14:paraId="1B851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AC544A">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3C28751C">
            <w:pPr>
              <w:spacing w:before="0" w:after="0"/>
              <w:ind w:left="135"/>
              <w:jc w:val="left"/>
            </w:pPr>
            <w:r>
              <w:rPr>
                <w:rFonts w:ascii="Times New Roman" w:hAnsi="Times New Roman"/>
                <w:b w:val="0"/>
                <w:i w:val="0"/>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14:paraId="18EB746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799A77B">
            <w:pPr>
              <w:spacing w:before="0" w:after="0" w:line="276" w:lineRule="auto"/>
              <w:ind w:left="135"/>
              <w:jc w:val="center"/>
            </w:pPr>
          </w:p>
        </w:tc>
        <w:tc>
          <w:tcPr>
            <w:tcW w:w="1607" w:type="dxa"/>
            <w:tcMar>
              <w:top w:w="50" w:type="dxa"/>
              <w:left w:w="100" w:type="dxa"/>
            </w:tcMar>
            <w:vAlign w:val="center"/>
          </w:tcPr>
          <w:p w14:paraId="56DEE796">
            <w:pPr>
              <w:spacing w:before="0" w:after="0" w:line="276" w:lineRule="auto"/>
              <w:ind w:left="135"/>
              <w:jc w:val="center"/>
            </w:pPr>
          </w:p>
        </w:tc>
        <w:tc>
          <w:tcPr>
            <w:tcW w:w="1137" w:type="dxa"/>
            <w:tcMar>
              <w:top w:w="50" w:type="dxa"/>
              <w:left w:w="100" w:type="dxa"/>
            </w:tcMar>
            <w:vAlign w:val="center"/>
          </w:tcPr>
          <w:p w14:paraId="52F97FE6">
            <w:pPr>
              <w:spacing w:before="0" w:after="0"/>
              <w:ind w:left="135"/>
              <w:jc w:val="left"/>
            </w:pPr>
          </w:p>
        </w:tc>
        <w:tc>
          <w:tcPr>
            <w:tcW w:w="1955" w:type="dxa"/>
            <w:tcMar>
              <w:top w:w="50" w:type="dxa"/>
              <w:left w:w="100" w:type="dxa"/>
            </w:tcMar>
            <w:vAlign w:val="center"/>
          </w:tcPr>
          <w:p w14:paraId="68C679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"https://m.edsoo.ru/8864f2fe" \h </w:instrText>
            </w:r>
            <w:r>
              <w:fldChar w:fldCharType="separate"/>
            </w:r>
            <w:r>
              <w:rPr>
                <w:rFonts w:ascii="Times New Roman" w:hAnsi="Times New Roman"/>
                <w:b w:val="0"/>
                <w:i w:val="0"/>
                <w:color w:val="0000FF"/>
                <w:sz w:val="22"/>
                <w:u w:val="single"/>
              </w:rPr>
              <w:t>https://m.edsoo.ru/8864f2fe</w:t>
            </w:r>
            <w:r>
              <w:rPr>
                <w:rFonts w:ascii="Times New Roman" w:hAnsi="Times New Roman"/>
                <w:b w:val="0"/>
                <w:i w:val="0"/>
                <w:color w:val="0000FF"/>
                <w:sz w:val="22"/>
                <w:u w:val="single"/>
              </w:rPr>
              <w:fldChar w:fldCharType="end"/>
            </w:r>
          </w:p>
        </w:tc>
      </w:tr>
      <w:tr w14:paraId="1EC4B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DC68A9">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0934DD50">
            <w:pPr>
              <w:spacing w:before="0" w:after="0"/>
              <w:ind w:left="135"/>
              <w:jc w:val="left"/>
            </w:pPr>
            <w:r>
              <w:rPr>
                <w:rFonts w:ascii="Times New Roman" w:hAnsi="Times New Roman"/>
                <w:b w:val="0"/>
                <w:i w:val="0"/>
                <w:color w:val="000000"/>
                <w:sz w:val="24"/>
              </w:rPr>
              <w:t>Политика метрополий в латиноамериканских владениях</w:t>
            </w:r>
          </w:p>
        </w:tc>
        <w:tc>
          <w:tcPr>
            <w:tcW w:w="812" w:type="dxa"/>
            <w:tcMar>
              <w:top w:w="50" w:type="dxa"/>
              <w:left w:w="100" w:type="dxa"/>
            </w:tcMar>
            <w:vAlign w:val="center"/>
          </w:tcPr>
          <w:p w14:paraId="3079266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9E0956F">
            <w:pPr>
              <w:spacing w:before="0" w:after="0" w:line="276" w:lineRule="auto"/>
              <w:ind w:left="135"/>
              <w:jc w:val="center"/>
            </w:pPr>
          </w:p>
        </w:tc>
        <w:tc>
          <w:tcPr>
            <w:tcW w:w="1607" w:type="dxa"/>
            <w:tcMar>
              <w:top w:w="50" w:type="dxa"/>
              <w:left w:w="100" w:type="dxa"/>
            </w:tcMar>
            <w:vAlign w:val="center"/>
          </w:tcPr>
          <w:p w14:paraId="706B6E3E">
            <w:pPr>
              <w:spacing w:before="0" w:after="0" w:line="276" w:lineRule="auto"/>
              <w:ind w:left="135"/>
              <w:jc w:val="center"/>
            </w:pPr>
          </w:p>
        </w:tc>
        <w:tc>
          <w:tcPr>
            <w:tcW w:w="1137" w:type="dxa"/>
            <w:tcMar>
              <w:top w:w="50" w:type="dxa"/>
              <w:left w:w="100" w:type="dxa"/>
            </w:tcMar>
            <w:vAlign w:val="center"/>
          </w:tcPr>
          <w:p w14:paraId="63051643">
            <w:pPr>
              <w:spacing w:before="0" w:after="0"/>
              <w:ind w:left="135"/>
              <w:jc w:val="left"/>
            </w:pPr>
          </w:p>
        </w:tc>
        <w:tc>
          <w:tcPr>
            <w:tcW w:w="1955" w:type="dxa"/>
            <w:tcMar>
              <w:top w:w="50" w:type="dxa"/>
              <w:left w:w="100" w:type="dxa"/>
            </w:tcMar>
            <w:vAlign w:val="center"/>
          </w:tcPr>
          <w:p w14:paraId="026C62DD">
            <w:pPr>
              <w:spacing w:before="0" w:after="0"/>
              <w:ind w:left="135"/>
              <w:jc w:val="left"/>
            </w:pPr>
          </w:p>
        </w:tc>
      </w:tr>
      <w:tr w14:paraId="51926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B79001">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3B3265C8">
            <w:pPr>
              <w:spacing w:before="0" w:after="0"/>
              <w:ind w:left="135"/>
              <w:jc w:val="left"/>
            </w:pPr>
            <w:r>
              <w:rPr>
                <w:rFonts w:ascii="Times New Roman" w:hAnsi="Times New Roman"/>
                <w:b w:val="0"/>
                <w:i w:val="0"/>
                <w:color w:val="000000"/>
                <w:sz w:val="24"/>
              </w:rPr>
              <w:t>Влияние США на страны Латинской Америки</w:t>
            </w:r>
          </w:p>
        </w:tc>
        <w:tc>
          <w:tcPr>
            <w:tcW w:w="812" w:type="dxa"/>
            <w:tcMar>
              <w:top w:w="50" w:type="dxa"/>
              <w:left w:w="100" w:type="dxa"/>
            </w:tcMar>
            <w:vAlign w:val="center"/>
          </w:tcPr>
          <w:p w14:paraId="040A939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CADBD75">
            <w:pPr>
              <w:spacing w:before="0" w:after="0" w:line="276" w:lineRule="auto"/>
              <w:ind w:left="135"/>
              <w:jc w:val="center"/>
            </w:pPr>
          </w:p>
        </w:tc>
        <w:tc>
          <w:tcPr>
            <w:tcW w:w="1607" w:type="dxa"/>
            <w:tcMar>
              <w:top w:w="50" w:type="dxa"/>
              <w:left w:w="100" w:type="dxa"/>
            </w:tcMar>
            <w:vAlign w:val="center"/>
          </w:tcPr>
          <w:p w14:paraId="3D70CB06">
            <w:pPr>
              <w:spacing w:before="0" w:after="0" w:line="276" w:lineRule="auto"/>
              <w:ind w:left="135"/>
              <w:jc w:val="center"/>
            </w:pPr>
          </w:p>
        </w:tc>
        <w:tc>
          <w:tcPr>
            <w:tcW w:w="1137" w:type="dxa"/>
            <w:tcMar>
              <w:top w:w="50" w:type="dxa"/>
              <w:left w:w="100" w:type="dxa"/>
            </w:tcMar>
            <w:vAlign w:val="center"/>
          </w:tcPr>
          <w:p w14:paraId="01B7AE93">
            <w:pPr>
              <w:spacing w:before="0" w:after="0"/>
              <w:ind w:left="135"/>
              <w:jc w:val="left"/>
            </w:pPr>
          </w:p>
        </w:tc>
        <w:tc>
          <w:tcPr>
            <w:tcW w:w="1955" w:type="dxa"/>
            <w:tcMar>
              <w:top w:w="50" w:type="dxa"/>
              <w:left w:w="100" w:type="dxa"/>
            </w:tcMar>
            <w:vAlign w:val="center"/>
          </w:tcPr>
          <w:p w14:paraId="7605FBFF">
            <w:pPr>
              <w:spacing w:before="0" w:after="0"/>
              <w:ind w:left="135"/>
              <w:jc w:val="left"/>
            </w:pPr>
          </w:p>
        </w:tc>
      </w:tr>
      <w:tr w14:paraId="16C8A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668CEC">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08747EF2">
            <w:pPr>
              <w:spacing w:before="0" w:after="0"/>
              <w:ind w:left="135"/>
              <w:jc w:val="left"/>
            </w:pPr>
            <w:r>
              <w:rPr>
                <w:rFonts w:ascii="Times New Roman" w:hAnsi="Times New Roman"/>
                <w:b w:val="0"/>
                <w:i w:val="0"/>
                <w:color w:val="000000"/>
                <w:sz w:val="24"/>
              </w:rPr>
              <w:t>Япония и Китай в XIX - начале XX в.</w:t>
            </w:r>
          </w:p>
        </w:tc>
        <w:tc>
          <w:tcPr>
            <w:tcW w:w="812" w:type="dxa"/>
            <w:tcMar>
              <w:top w:w="50" w:type="dxa"/>
              <w:left w:w="100" w:type="dxa"/>
            </w:tcMar>
            <w:vAlign w:val="center"/>
          </w:tcPr>
          <w:p w14:paraId="08ED118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BC32E89">
            <w:pPr>
              <w:spacing w:before="0" w:after="0" w:line="276" w:lineRule="auto"/>
              <w:ind w:left="135"/>
              <w:jc w:val="center"/>
            </w:pPr>
          </w:p>
        </w:tc>
        <w:tc>
          <w:tcPr>
            <w:tcW w:w="1607" w:type="dxa"/>
            <w:tcMar>
              <w:top w:w="50" w:type="dxa"/>
              <w:left w:w="100" w:type="dxa"/>
            </w:tcMar>
            <w:vAlign w:val="center"/>
          </w:tcPr>
          <w:p w14:paraId="174EE811">
            <w:pPr>
              <w:spacing w:before="0" w:after="0" w:line="276" w:lineRule="auto"/>
              <w:ind w:left="135"/>
              <w:jc w:val="center"/>
            </w:pPr>
          </w:p>
        </w:tc>
        <w:tc>
          <w:tcPr>
            <w:tcW w:w="1137" w:type="dxa"/>
            <w:tcMar>
              <w:top w:w="50" w:type="dxa"/>
              <w:left w:w="100" w:type="dxa"/>
            </w:tcMar>
            <w:vAlign w:val="center"/>
          </w:tcPr>
          <w:p w14:paraId="711E9767">
            <w:pPr>
              <w:spacing w:before="0" w:after="0"/>
              <w:ind w:left="135"/>
              <w:jc w:val="left"/>
            </w:pPr>
          </w:p>
        </w:tc>
        <w:tc>
          <w:tcPr>
            <w:tcW w:w="1955" w:type="dxa"/>
            <w:tcMar>
              <w:top w:w="50" w:type="dxa"/>
              <w:left w:w="100" w:type="dxa"/>
            </w:tcMar>
            <w:vAlign w:val="center"/>
          </w:tcPr>
          <w:p w14:paraId="6598B4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"https://m.edsoo.ru/8864f5d8" \h </w:instrText>
            </w:r>
            <w:r>
              <w:fldChar w:fldCharType="separate"/>
            </w:r>
            <w:r>
              <w:rPr>
                <w:rFonts w:ascii="Times New Roman" w:hAnsi="Times New Roman"/>
                <w:b w:val="0"/>
                <w:i w:val="0"/>
                <w:color w:val="0000FF"/>
                <w:sz w:val="22"/>
                <w:u w:val="single"/>
              </w:rPr>
              <w:t>https://m.edsoo.ru/8864f5d8</w:t>
            </w:r>
            <w:r>
              <w:rPr>
                <w:rFonts w:ascii="Times New Roman" w:hAnsi="Times New Roman"/>
                <w:b w:val="0"/>
                <w:i w:val="0"/>
                <w:color w:val="0000FF"/>
                <w:sz w:val="22"/>
                <w:u w:val="single"/>
              </w:rPr>
              <w:fldChar w:fldCharType="end"/>
            </w:r>
          </w:p>
        </w:tc>
      </w:tr>
      <w:tr w14:paraId="135D4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86E881">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013AA619">
            <w:pPr>
              <w:spacing w:before="0" w:after="0"/>
              <w:ind w:left="135"/>
              <w:jc w:val="left"/>
            </w:pPr>
            <w:r>
              <w:rPr>
                <w:rFonts w:ascii="Times New Roman" w:hAnsi="Times New Roman"/>
                <w:b w:val="0"/>
                <w:i w:val="0"/>
                <w:color w:val="000000"/>
                <w:sz w:val="24"/>
              </w:rPr>
              <w:t>Османская империя в XIX - начале XX в.</w:t>
            </w:r>
          </w:p>
        </w:tc>
        <w:tc>
          <w:tcPr>
            <w:tcW w:w="812" w:type="dxa"/>
            <w:tcMar>
              <w:top w:w="50" w:type="dxa"/>
              <w:left w:w="100" w:type="dxa"/>
            </w:tcMar>
            <w:vAlign w:val="center"/>
          </w:tcPr>
          <w:p w14:paraId="15C62D8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68024B0">
            <w:pPr>
              <w:spacing w:before="0" w:after="0" w:line="276" w:lineRule="auto"/>
              <w:ind w:left="135"/>
              <w:jc w:val="center"/>
            </w:pPr>
          </w:p>
        </w:tc>
        <w:tc>
          <w:tcPr>
            <w:tcW w:w="1607" w:type="dxa"/>
            <w:tcMar>
              <w:top w:w="50" w:type="dxa"/>
              <w:left w:w="100" w:type="dxa"/>
            </w:tcMar>
            <w:vAlign w:val="center"/>
          </w:tcPr>
          <w:p w14:paraId="73F95EC9">
            <w:pPr>
              <w:spacing w:before="0" w:after="0" w:line="276" w:lineRule="auto"/>
              <w:ind w:left="135"/>
              <w:jc w:val="center"/>
            </w:pPr>
          </w:p>
        </w:tc>
        <w:tc>
          <w:tcPr>
            <w:tcW w:w="1137" w:type="dxa"/>
            <w:tcMar>
              <w:top w:w="50" w:type="dxa"/>
              <w:left w:w="100" w:type="dxa"/>
            </w:tcMar>
            <w:vAlign w:val="center"/>
          </w:tcPr>
          <w:p w14:paraId="01D96B76">
            <w:pPr>
              <w:spacing w:before="0" w:after="0"/>
              <w:ind w:left="135"/>
              <w:jc w:val="left"/>
            </w:pPr>
          </w:p>
        </w:tc>
        <w:tc>
          <w:tcPr>
            <w:tcW w:w="1955" w:type="dxa"/>
            <w:tcMar>
              <w:top w:w="50" w:type="dxa"/>
              <w:left w:w="100" w:type="dxa"/>
            </w:tcMar>
            <w:vAlign w:val="center"/>
          </w:tcPr>
          <w:p w14:paraId="363AC0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"https://m.edsoo.ru/8864f6f0" \h </w:instrText>
            </w:r>
            <w:r>
              <w:fldChar w:fldCharType="separate"/>
            </w:r>
            <w:r>
              <w:rPr>
                <w:rFonts w:ascii="Times New Roman" w:hAnsi="Times New Roman"/>
                <w:b w:val="0"/>
                <w:i w:val="0"/>
                <w:color w:val="0000FF"/>
                <w:sz w:val="22"/>
                <w:u w:val="single"/>
              </w:rPr>
              <w:t>https://m.edsoo.ru/8864f6f0</w:t>
            </w:r>
            <w:r>
              <w:rPr>
                <w:rFonts w:ascii="Times New Roman" w:hAnsi="Times New Roman"/>
                <w:b w:val="0"/>
                <w:i w:val="0"/>
                <w:color w:val="0000FF"/>
                <w:sz w:val="22"/>
                <w:u w:val="single"/>
              </w:rPr>
              <w:fldChar w:fldCharType="end"/>
            </w:r>
          </w:p>
        </w:tc>
      </w:tr>
      <w:tr w14:paraId="0D305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D63CA0">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6A306D84">
            <w:pPr>
              <w:spacing w:before="0" w:after="0"/>
              <w:ind w:left="135"/>
              <w:jc w:val="left"/>
            </w:pPr>
            <w:r>
              <w:rPr>
                <w:rFonts w:ascii="Times New Roman" w:hAnsi="Times New Roman"/>
                <w:b w:val="0"/>
                <w:i w:val="0"/>
                <w:color w:val="000000"/>
                <w:sz w:val="24"/>
              </w:rPr>
              <w:t>Индия в XIX - начале XX в.</w:t>
            </w:r>
          </w:p>
        </w:tc>
        <w:tc>
          <w:tcPr>
            <w:tcW w:w="812" w:type="dxa"/>
            <w:tcMar>
              <w:top w:w="50" w:type="dxa"/>
              <w:left w:w="100" w:type="dxa"/>
            </w:tcMar>
            <w:vAlign w:val="center"/>
          </w:tcPr>
          <w:p w14:paraId="4A6A05F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3907C12">
            <w:pPr>
              <w:spacing w:before="0" w:after="0" w:line="276" w:lineRule="auto"/>
              <w:ind w:left="135"/>
              <w:jc w:val="center"/>
            </w:pPr>
          </w:p>
        </w:tc>
        <w:tc>
          <w:tcPr>
            <w:tcW w:w="1607" w:type="dxa"/>
            <w:tcMar>
              <w:top w:w="50" w:type="dxa"/>
              <w:left w:w="100" w:type="dxa"/>
            </w:tcMar>
            <w:vAlign w:val="center"/>
          </w:tcPr>
          <w:p w14:paraId="17263E07">
            <w:pPr>
              <w:spacing w:before="0" w:after="0" w:line="276" w:lineRule="auto"/>
              <w:ind w:left="135"/>
              <w:jc w:val="center"/>
            </w:pPr>
          </w:p>
        </w:tc>
        <w:tc>
          <w:tcPr>
            <w:tcW w:w="1137" w:type="dxa"/>
            <w:tcMar>
              <w:top w:w="50" w:type="dxa"/>
              <w:left w:w="100" w:type="dxa"/>
            </w:tcMar>
            <w:vAlign w:val="center"/>
          </w:tcPr>
          <w:p w14:paraId="45B8F75B">
            <w:pPr>
              <w:spacing w:before="0" w:after="0"/>
              <w:ind w:left="135"/>
              <w:jc w:val="left"/>
            </w:pPr>
          </w:p>
        </w:tc>
        <w:tc>
          <w:tcPr>
            <w:tcW w:w="1955" w:type="dxa"/>
            <w:tcMar>
              <w:top w:w="50" w:type="dxa"/>
              <w:left w:w="100" w:type="dxa"/>
            </w:tcMar>
            <w:vAlign w:val="center"/>
          </w:tcPr>
          <w:p w14:paraId="4A2560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"https://m.edsoo.ru/8864f83a" \h </w:instrText>
            </w:r>
            <w:r>
              <w:fldChar w:fldCharType="separate"/>
            </w:r>
            <w:r>
              <w:rPr>
                <w:rFonts w:ascii="Times New Roman" w:hAnsi="Times New Roman"/>
                <w:b w:val="0"/>
                <w:i w:val="0"/>
                <w:color w:val="0000FF"/>
                <w:sz w:val="22"/>
                <w:u w:val="single"/>
              </w:rPr>
              <w:t>https://m.edsoo.ru/8864f83a</w:t>
            </w:r>
            <w:r>
              <w:rPr>
                <w:rFonts w:ascii="Times New Roman" w:hAnsi="Times New Roman"/>
                <w:b w:val="0"/>
                <w:i w:val="0"/>
                <w:color w:val="0000FF"/>
                <w:sz w:val="22"/>
                <w:u w:val="single"/>
              </w:rPr>
              <w:fldChar w:fldCharType="end"/>
            </w:r>
          </w:p>
        </w:tc>
      </w:tr>
      <w:tr w14:paraId="32F1B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AC96E7">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3E5D6EFC">
            <w:pPr>
              <w:spacing w:before="0" w:after="0"/>
              <w:ind w:left="135"/>
              <w:jc w:val="left"/>
            </w:pPr>
            <w:r>
              <w:rPr>
                <w:rFonts w:ascii="Times New Roman" w:hAnsi="Times New Roman"/>
                <w:b w:val="0"/>
                <w:i w:val="0"/>
                <w:color w:val="000000"/>
                <w:sz w:val="24"/>
              </w:rPr>
              <w:t>Завершение колониального раздела мира</w:t>
            </w:r>
          </w:p>
        </w:tc>
        <w:tc>
          <w:tcPr>
            <w:tcW w:w="812" w:type="dxa"/>
            <w:tcMar>
              <w:top w:w="50" w:type="dxa"/>
              <w:left w:w="100" w:type="dxa"/>
            </w:tcMar>
            <w:vAlign w:val="center"/>
          </w:tcPr>
          <w:p w14:paraId="576F569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EA5FBD0">
            <w:pPr>
              <w:spacing w:before="0" w:after="0" w:line="276" w:lineRule="auto"/>
              <w:ind w:left="135"/>
              <w:jc w:val="center"/>
            </w:pPr>
          </w:p>
        </w:tc>
        <w:tc>
          <w:tcPr>
            <w:tcW w:w="1607" w:type="dxa"/>
            <w:tcMar>
              <w:top w:w="50" w:type="dxa"/>
              <w:left w:w="100" w:type="dxa"/>
            </w:tcMar>
            <w:vAlign w:val="center"/>
          </w:tcPr>
          <w:p w14:paraId="357A2159">
            <w:pPr>
              <w:spacing w:before="0" w:after="0" w:line="276" w:lineRule="auto"/>
              <w:ind w:left="135"/>
              <w:jc w:val="center"/>
            </w:pPr>
          </w:p>
        </w:tc>
        <w:tc>
          <w:tcPr>
            <w:tcW w:w="1137" w:type="dxa"/>
            <w:tcMar>
              <w:top w:w="50" w:type="dxa"/>
              <w:left w:w="100" w:type="dxa"/>
            </w:tcMar>
            <w:vAlign w:val="center"/>
          </w:tcPr>
          <w:p w14:paraId="44AA88DC">
            <w:pPr>
              <w:spacing w:before="0" w:after="0"/>
              <w:ind w:left="135"/>
              <w:jc w:val="left"/>
            </w:pPr>
          </w:p>
        </w:tc>
        <w:tc>
          <w:tcPr>
            <w:tcW w:w="1955" w:type="dxa"/>
            <w:tcMar>
              <w:top w:w="50" w:type="dxa"/>
              <w:left w:w="100" w:type="dxa"/>
            </w:tcMar>
            <w:vAlign w:val="center"/>
          </w:tcPr>
          <w:p w14:paraId="1D9D53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"https://m.edsoo.ru/8864f9b6" \h </w:instrText>
            </w:r>
            <w:r>
              <w:fldChar w:fldCharType="separate"/>
            </w:r>
            <w:r>
              <w:rPr>
                <w:rFonts w:ascii="Times New Roman" w:hAnsi="Times New Roman"/>
                <w:b w:val="0"/>
                <w:i w:val="0"/>
                <w:color w:val="0000FF"/>
                <w:sz w:val="22"/>
                <w:u w:val="single"/>
              </w:rPr>
              <w:t>https://m.edsoo.ru/8864f9b6</w:t>
            </w:r>
            <w:r>
              <w:rPr>
                <w:rFonts w:ascii="Times New Roman" w:hAnsi="Times New Roman"/>
                <w:b w:val="0"/>
                <w:i w:val="0"/>
                <w:color w:val="0000FF"/>
                <w:sz w:val="22"/>
                <w:u w:val="single"/>
              </w:rPr>
              <w:fldChar w:fldCharType="end"/>
            </w:r>
          </w:p>
        </w:tc>
      </w:tr>
      <w:tr w14:paraId="40891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18657F">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4B6514B6">
            <w:pPr>
              <w:spacing w:before="0" w:after="0"/>
              <w:ind w:left="135"/>
              <w:jc w:val="left"/>
            </w:pPr>
            <w:r>
              <w:rPr>
                <w:rFonts w:ascii="Times New Roman" w:hAnsi="Times New Roman"/>
                <w:b w:val="0"/>
                <w:i w:val="0"/>
                <w:color w:val="000000"/>
                <w:sz w:val="24"/>
              </w:rPr>
              <w:t>Научные открытия и технические изобретения в XIX — начале ХХ в.</w:t>
            </w:r>
          </w:p>
        </w:tc>
        <w:tc>
          <w:tcPr>
            <w:tcW w:w="812" w:type="dxa"/>
            <w:tcMar>
              <w:top w:w="50" w:type="dxa"/>
              <w:left w:w="100" w:type="dxa"/>
            </w:tcMar>
            <w:vAlign w:val="center"/>
          </w:tcPr>
          <w:p w14:paraId="6A0E6A3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EC3851A">
            <w:pPr>
              <w:spacing w:before="0" w:after="0" w:line="276" w:lineRule="auto"/>
              <w:ind w:left="135"/>
              <w:jc w:val="center"/>
            </w:pPr>
          </w:p>
        </w:tc>
        <w:tc>
          <w:tcPr>
            <w:tcW w:w="1607" w:type="dxa"/>
            <w:tcMar>
              <w:top w:w="50" w:type="dxa"/>
              <w:left w:w="100" w:type="dxa"/>
            </w:tcMar>
            <w:vAlign w:val="center"/>
          </w:tcPr>
          <w:p w14:paraId="4CD4F42D">
            <w:pPr>
              <w:spacing w:before="0" w:after="0" w:line="276" w:lineRule="auto"/>
              <w:ind w:left="135"/>
              <w:jc w:val="center"/>
            </w:pPr>
          </w:p>
        </w:tc>
        <w:tc>
          <w:tcPr>
            <w:tcW w:w="1137" w:type="dxa"/>
            <w:tcMar>
              <w:top w:w="50" w:type="dxa"/>
              <w:left w:w="100" w:type="dxa"/>
            </w:tcMar>
            <w:vAlign w:val="center"/>
          </w:tcPr>
          <w:p w14:paraId="557993B9">
            <w:pPr>
              <w:spacing w:before="0" w:after="0"/>
              <w:ind w:left="135"/>
              <w:jc w:val="left"/>
            </w:pPr>
          </w:p>
        </w:tc>
        <w:tc>
          <w:tcPr>
            <w:tcW w:w="1955" w:type="dxa"/>
            <w:tcMar>
              <w:top w:w="50" w:type="dxa"/>
              <w:left w:w="100" w:type="dxa"/>
            </w:tcMar>
            <w:vAlign w:val="center"/>
          </w:tcPr>
          <w:p w14:paraId="2D76E0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"https://m.edsoo.ru/8864fb6e" \h </w:instrText>
            </w:r>
            <w:r>
              <w:fldChar w:fldCharType="separate"/>
            </w:r>
            <w:r>
              <w:rPr>
                <w:rFonts w:ascii="Times New Roman" w:hAnsi="Times New Roman"/>
                <w:b w:val="0"/>
                <w:i w:val="0"/>
                <w:color w:val="0000FF"/>
                <w:sz w:val="22"/>
                <w:u w:val="single"/>
              </w:rPr>
              <w:t>https://m.edsoo.ru/8864fb6e</w:t>
            </w:r>
            <w:r>
              <w:rPr>
                <w:rFonts w:ascii="Times New Roman" w:hAnsi="Times New Roman"/>
                <w:b w:val="0"/>
                <w:i w:val="0"/>
                <w:color w:val="0000FF"/>
                <w:sz w:val="22"/>
                <w:u w:val="single"/>
              </w:rPr>
              <w:fldChar w:fldCharType="end"/>
            </w:r>
          </w:p>
        </w:tc>
      </w:tr>
      <w:tr w14:paraId="413F9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462503">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2A6BCD8F">
            <w:pPr>
              <w:spacing w:before="0" w:after="0"/>
              <w:ind w:left="135"/>
              <w:jc w:val="left"/>
            </w:pPr>
            <w:r>
              <w:rPr>
                <w:rFonts w:ascii="Times New Roman" w:hAnsi="Times New Roman"/>
                <w:b w:val="0"/>
                <w:i w:val="0"/>
                <w:color w:val="000000"/>
                <w:sz w:val="24"/>
              </w:rPr>
              <w:t>Художественная культура XIX — начала ХХ в.</w:t>
            </w:r>
          </w:p>
        </w:tc>
        <w:tc>
          <w:tcPr>
            <w:tcW w:w="812" w:type="dxa"/>
            <w:tcMar>
              <w:top w:w="50" w:type="dxa"/>
              <w:left w:w="100" w:type="dxa"/>
            </w:tcMar>
            <w:vAlign w:val="center"/>
          </w:tcPr>
          <w:p w14:paraId="65A15F1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437A9A0">
            <w:pPr>
              <w:spacing w:before="0" w:after="0" w:line="276" w:lineRule="auto"/>
              <w:ind w:left="135"/>
              <w:jc w:val="center"/>
            </w:pPr>
          </w:p>
        </w:tc>
        <w:tc>
          <w:tcPr>
            <w:tcW w:w="1607" w:type="dxa"/>
            <w:tcMar>
              <w:top w:w="50" w:type="dxa"/>
              <w:left w:w="100" w:type="dxa"/>
            </w:tcMar>
            <w:vAlign w:val="center"/>
          </w:tcPr>
          <w:p w14:paraId="717BC54F">
            <w:pPr>
              <w:spacing w:before="0" w:after="0" w:line="276" w:lineRule="auto"/>
              <w:ind w:left="135"/>
              <w:jc w:val="center"/>
            </w:pPr>
          </w:p>
        </w:tc>
        <w:tc>
          <w:tcPr>
            <w:tcW w:w="1137" w:type="dxa"/>
            <w:tcMar>
              <w:top w:w="50" w:type="dxa"/>
              <w:left w:w="100" w:type="dxa"/>
            </w:tcMar>
            <w:vAlign w:val="center"/>
          </w:tcPr>
          <w:p w14:paraId="25B0B9FB">
            <w:pPr>
              <w:spacing w:before="0" w:after="0"/>
              <w:ind w:left="135"/>
              <w:jc w:val="left"/>
            </w:pPr>
          </w:p>
        </w:tc>
        <w:tc>
          <w:tcPr>
            <w:tcW w:w="1955" w:type="dxa"/>
            <w:tcMar>
              <w:top w:w="50" w:type="dxa"/>
              <w:left w:w="100" w:type="dxa"/>
            </w:tcMar>
            <w:vAlign w:val="center"/>
          </w:tcPr>
          <w:p w14:paraId="7CD700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"https://m.edsoo.ru/8864fcea" \h </w:instrText>
            </w:r>
            <w:r>
              <w:fldChar w:fldCharType="separate"/>
            </w:r>
            <w:r>
              <w:rPr>
                <w:rFonts w:ascii="Times New Roman" w:hAnsi="Times New Roman"/>
                <w:b w:val="0"/>
                <w:i w:val="0"/>
                <w:color w:val="0000FF"/>
                <w:sz w:val="22"/>
                <w:u w:val="single"/>
              </w:rPr>
              <w:t>https://m.edsoo.ru/8864fcea</w:t>
            </w:r>
            <w:r>
              <w:rPr>
                <w:rFonts w:ascii="Times New Roman" w:hAnsi="Times New Roman"/>
                <w:b w:val="0"/>
                <w:i w:val="0"/>
                <w:color w:val="0000FF"/>
                <w:sz w:val="22"/>
                <w:u w:val="single"/>
              </w:rPr>
              <w:fldChar w:fldCharType="end"/>
            </w:r>
          </w:p>
        </w:tc>
      </w:tr>
      <w:tr w14:paraId="5EF23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AD7FF2">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71F96D71">
            <w:pPr>
              <w:spacing w:before="0" w:after="0"/>
              <w:ind w:left="135"/>
              <w:jc w:val="left"/>
            </w:pPr>
            <w:r>
              <w:rPr>
                <w:rFonts w:ascii="Times New Roman" w:hAnsi="Times New Roman"/>
                <w:b w:val="0"/>
                <w:i w:val="0"/>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14:paraId="5363FF0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905BD28">
            <w:pPr>
              <w:spacing w:before="0" w:after="0" w:line="276" w:lineRule="auto"/>
              <w:ind w:left="135"/>
              <w:jc w:val="center"/>
            </w:pPr>
          </w:p>
        </w:tc>
        <w:tc>
          <w:tcPr>
            <w:tcW w:w="1607" w:type="dxa"/>
            <w:tcMar>
              <w:top w:w="50" w:type="dxa"/>
              <w:left w:w="100" w:type="dxa"/>
            </w:tcMar>
            <w:vAlign w:val="center"/>
          </w:tcPr>
          <w:p w14:paraId="57500AA2">
            <w:pPr>
              <w:spacing w:before="0" w:after="0" w:line="276" w:lineRule="auto"/>
              <w:ind w:left="135"/>
              <w:jc w:val="center"/>
            </w:pPr>
          </w:p>
        </w:tc>
        <w:tc>
          <w:tcPr>
            <w:tcW w:w="1137" w:type="dxa"/>
            <w:tcMar>
              <w:top w:w="50" w:type="dxa"/>
              <w:left w:w="100" w:type="dxa"/>
            </w:tcMar>
            <w:vAlign w:val="center"/>
          </w:tcPr>
          <w:p w14:paraId="56704DC3">
            <w:pPr>
              <w:spacing w:before="0" w:after="0"/>
              <w:ind w:left="135"/>
              <w:jc w:val="left"/>
            </w:pPr>
          </w:p>
        </w:tc>
        <w:tc>
          <w:tcPr>
            <w:tcW w:w="1955" w:type="dxa"/>
            <w:tcMar>
              <w:top w:w="50" w:type="dxa"/>
              <w:left w:w="100" w:type="dxa"/>
            </w:tcMar>
            <w:vAlign w:val="center"/>
          </w:tcPr>
          <w:p w14:paraId="195147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"https://m.edsoo.ru/8864fe16" \h </w:instrText>
            </w:r>
            <w:r>
              <w:fldChar w:fldCharType="separate"/>
            </w:r>
            <w:r>
              <w:rPr>
                <w:rFonts w:ascii="Times New Roman" w:hAnsi="Times New Roman"/>
                <w:b w:val="0"/>
                <w:i w:val="0"/>
                <w:color w:val="0000FF"/>
                <w:sz w:val="22"/>
                <w:u w:val="single"/>
              </w:rPr>
              <w:t>https://m.edsoo.ru/8864fe16</w:t>
            </w:r>
            <w:r>
              <w:rPr>
                <w:rFonts w:ascii="Times New Roman" w:hAnsi="Times New Roman"/>
                <w:b w:val="0"/>
                <w:i w:val="0"/>
                <w:color w:val="0000FF"/>
                <w:sz w:val="22"/>
                <w:u w:val="single"/>
              </w:rPr>
              <w:fldChar w:fldCharType="end"/>
            </w:r>
          </w:p>
        </w:tc>
      </w:tr>
      <w:tr w14:paraId="3C434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130CBC">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683EF3A8">
            <w:pPr>
              <w:spacing w:before="0" w:after="0"/>
              <w:ind w:left="135"/>
              <w:jc w:val="left"/>
            </w:pPr>
            <w:r>
              <w:rPr>
                <w:rFonts w:ascii="Times New Roman" w:hAnsi="Times New Roman"/>
                <w:b w:val="0"/>
                <w:i w:val="0"/>
                <w:color w:val="000000"/>
                <w:sz w:val="24"/>
              </w:rPr>
              <w:t>Обобщение. Историческое и культурное наследие XIX в.</w:t>
            </w:r>
          </w:p>
        </w:tc>
        <w:tc>
          <w:tcPr>
            <w:tcW w:w="812" w:type="dxa"/>
            <w:tcMar>
              <w:top w:w="50" w:type="dxa"/>
              <w:left w:w="100" w:type="dxa"/>
            </w:tcMar>
            <w:vAlign w:val="center"/>
          </w:tcPr>
          <w:p w14:paraId="77A4F54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C176551">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4647F674">
            <w:pPr>
              <w:spacing w:before="0" w:after="0" w:line="276" w:lineRule="auto"/>
              <w:ind w:left="135"/>
              <w:jc w:val="center"/>
            </w:pPr>
          </w:p>
        </w:tc>
        <w:tc>
          <w:tcPr>
            <w:tcW w:w="1137" w:type="dxa"/>
            <w:tcMar>
              <w:top w:w="50" w:type="dxa"/>
              <w:left w:w="100" w:type="dxa"/>
            </w:tcMar>
            <w:vAlign w:val="center"/>
          </w:tcPr>
          <w:p w14:paraId="2361AFE2">
            <w:pPr>
              <w:spacing w:before="0" w:after="0"/>
              <w:ind w:left="135"/>
              <w:jc w:val="left"/>
            </w:pPr>
          </w:p>
        </w:tc>
        <w:tc>
          <w:tcPr>
            <w:tcW w:w="1955" w:type="dxa"/>
            <w:tcMar>
              <w:top w:w="50" w:type="dxa"/>
              <w:left w:w="100" w:type="dxa"/>
            </w:tcMar>
            <w:vAlign w:val="center"/>
          </w:tcPr>
          <w:p w14:paraId="32A71B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"https://m.edsoo.ru/8864ff2e" \h </w:instrText>
            </w:r>
            <w:r>
              <w:fldChar w:fldCharType="separate"/>
            </w:r>
            <w:r>
              <w:rPr>
                <w:rFonts w:ascii="Times New Roman" w:hAnsi="Times New Roman"/>
                <w:b w:val="0"/>
                <w:i w:val="0"/>
                <w:color w:val="0000FF"/>
                <w:sz w:val="22"/>
                <w:u w:val="single"/>
              </w:rPr>
              <w:t>https://m.edsoo.ru/8864ff2e</w:t>
            </w:r>
            <w:r>
              <w:rPr>
                <w:rFonts w:ascii="Times New Roman" w:hAnsi="Times New Roman"/>
                <w:b w:val="0"/>
                <w:i w:val="0"/>
                <w:color w:val="0000FF"/>
                <w:sz w:val="22"/>
                <w:u w:val="single"/>
              </w:rPr>
              <w:fldChar w:fldCharType="end"/>
            </w:r>
          </w:p>
        </w:tc>
      </w:tr>
      <w:tr w14:paraId="4B79C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C341E5">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7735CF2A">
            <w:pPr>
              <w:spacing w:before="0" w:after="0"/>
              <w:ind w:left="135"/>
              <w:jc w:val="left"/>
            </w:pPr>
            <w:r>
              <w:rPr>
                <w:rFonts w:ascii="Times New Roman" w:hAnsi="Times New Roman"/>
                <w:b w:val="0"/>
                <w:i w:val="0"/>
                <w:color w:val="000000"/>
                <w:sz w:val="24"/>
              </w:rPr>
              <w:t>Введение. Российская империя в XIX- начале XX в.</w:t>
            </w:r>
          </w:p>
        </w:tc>
        <w:tc>
          <w:tcPr>
            <w:tcW w:w="812" w:type="dxa"/>
            <w:tcMar>
              <w:top w:w="50" w:type="dxa"/>
              <w:left w:w="100" w:type="dxa"/>
            </w:tcMar>
            <w:vAlign w:val="center"/>
          </w:tcPr>
          <w:p w14:paraId="335DA23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40B7C5C">
            <w:pPr>
              <w:spacing w:before="0" w:after="0" w:line="276" w:lineRule="auto"/>
              <w:ind w:left="135"/>
              <w:jc w:val="center"/>
            </w:pPr>
          </w:p>
        </w:tc>
        <w:tc>
          <w:tcPr>
            <w:tcW w:w="1607" w:type="dxa"/>
            <w:tcMar>
              <w:top w:w="50" w:type="dxa"/>
              <w:left w:w="100" w:type="dxa"/>
            </w:tcMar>
            <w:vAlign w:val="center"/>
          </w:tcPr>
          <w:p w14:paraId="2265F784">
            <w:pPr>
              <w:spacing w:before="0" w:after="0" w:line="276" w:lineRule="auto"/>
              <w:ind w:left="135"/>
              <w:jc w:val="center"/>
            </w:pPr>
          </w:p>
        </w:tc>
        <w:tc>
          <w:tcPr>
            <w:tcW w:w="1137" w:type="dxa"/>
            <w:tcMar>
              <w:top w:w="50" w:type="dxa"/>
              <w:left w:w="100" w:type="dxa"/>
            </w:tcMar>
            <w:vAlign w:val="center"/>
          </w:tcPr>
          <w:p w14:paraId="5FADC1EC">
            <w:pPr>
              <w:spacing w:before="0" w:after="0"/>
              <w:ind w:left="135"/>
              <w:jc w:val="left"/>
            </w:pPr>
          </w:p>
        </w:tc>
        <w:tc>
          <w:tcPr>
            <w:tcW w:w="1955" w:type="dxa"/>
            <w:tcMar>
              <w:top w:w="50" w:type="dxa"/>
              <w:left w:w="100" w:type="dxa"/>
            </w:tcMar>
            <w:vAlign w:val="center"/>
          </w:tcPr>
          <w:p w14:paraId="2ACDC8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"https://m.edsoo.ru/8a190996" \h </w:instrText>
            </w:r>
            <w:r>
              <w:fldChar w:fldCharType="separate"/>
            </w:r>
            <w:r>
              <w:rPr>
                <w:rFonts w:ascii="Times New Roman" w:hAnsi="Times New Roman"/>
                <w:b w:val="0"/>
                <w:i w:val="0"/>
                <w:color w:val="0000FF"/>
                <w:sz w:val="22"/>
                <w:u w:val="single"/>
              </w:rPr>
              <w:t>https://m.edsoo.ru/8a190996</w:t>
            </w:r>
            <w:r>
              <w:rPr>
                <w:rFonts w:ascii="Times New Roman" w:hAnsi="Times New Roman"/>
                <w:b w:val="0"/>
                <w:i w:val="0"/>
                <w:color w:val="0000FF"/>
                <w:sz w:val="22"/>
                <w:u w:val="single"/>
              </w:rPr>
              <w:fldChar w:fldCharType="end"/>
            </w:r>
          </w:p>
        </w:tc>
      </w:tr>
      <w:tr w14:paraId="75BB6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773175">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6A1D8D0E">
            <w:pPr>
              <w:spacing w:before="0" w:after="0"/>
              <w:ind w:left="135"/>
              <w:jc w:val="left"/>
            </w:pPr>
            <w:r>
              <w:rPr>
                <w:rFonts w:ascii="Times New Roman" w:hAnsi="Times New Roman"/>
                <w:b w:val="0"/>
                <w:i w:val="0"/>
                <w:color w:val="000000"/>
                <w:sz w:val="24"/>
              </w:rPr>
              <w:t>Проекты либеральных реформ Александра I</w:t>
            </w:r>
          </w:p>
        </w:tc>
        <w:tc>
          <w:tcPr>
            <w:tcW w:w="812" w:type="dxa"/>
            <w:tcMar>
              <w:top w:w="50" w:type="dxa"/>
              <w:left w:w="100" w:type="dxa"/>
            </w:tcMar>
            <w:vAlign w:val="center"/>
          </w:tcPr>
          <w:p w14:paraId="2C7DAAF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83EDD3D">
            <w:pPr>
              <w:spacing w:before="0" w:after="0" w:line="276" w:lineRule="auto"/>
              <w:ind w:left="135"/>
              <w:jc w:val="center"/>
            </w:pPr>
          </w:p>
        </w:tc>
        <w:tc>
          <w:tcPr>
            <w:tcW w:w="1607" w:type="dxa"/>
            <w:tcMar>
              <w:top w:w="50" w:type="dxa"/>
              <w:left w:w="100" w:type="dxa"/>
            </w:tcMar>
            <w:vAlign w:val="center"/>
          </w:tcPr>
          <w:p w14:paraId="40347A2A">
            <w:pPr>
              <w:spacing w:before="0" w:after="0" w:line="276" w:lineRule="auto"/>
              <w:ind w:left="135"/>
              <w:jc w:val="center"/>
            </w:pPr>
          </w:p>
        </w:tc>
        <w:tc>
          <w:tcPr>
            <w:tcW w:w="1137" w:type="dxa"/>
            <w:tcMar>
              <w:top w:w="50" w:type="dxa"/>
              <w:left w:w="100" w:type="dxa"/>
            </w:tcMar>
            <w:vAlign w:val="center"/>
          </w:tcPr>
          <w:p w14:paraId="2DB5BA90">
            <w:pPr>
              <w:spacing w:before="0" w:after="0"/>
              <w:ind w:left="135"/>
              <w:jc w:val="left"/>
            </w:pPr>
          </w:p>
        </w:tc>
        <w:tc>
          <w:tcPr>
            <w:tcW w:w="1955" w:type="dxa"/>
            <w:tcMar>
              <w:top w:w="50" w:type="dxa"/>
              <w:left w:w="100" w:type="dxa"/>
            </w:tcMar>
            <w:vAlign w:val="center"/>
          </w:tcPr>
          <w:p w14:paraId="457320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"https://m.edsoo.ru/8a190b80" \h </w:instrText>
            </w:r>
            <w:r>
              <w:fldChar w:fldCharType="separate"/>
            </w:r>
            <w:r>
              <w:rPr>
                <w:rFonts w:ascii="Times New Roman" w:hAnsi="Times New Roman"/>
                <w:b w:val="0"/>
                <w:i w:val="0"/>
                <w:color w:val="0000FF"/>
                <w:sz w:val="22"/>
                <w:u w:val="single"/>
              </w:rPr>
              <w:t>https://m.edsoo.ru/8a190b80</w:t>
            </w:r>
            <w:r>
              <w:rPr>
                <w:rFonts w:ascii="Times New Roman" w:hAnsi="Times New Roman"/>
                <w:b w:val="0"/>
                <w:i w:val="0"/>
                <w:color w:val="0000FF"/>
                <w:sz w:val="22"/>
                <w:u w:val="single"/>
              </w:rPr>
              <w:fldChar w:fldCharType="end"/>
            </w:r>
          </w:p>
        </w:tc>
      </w:tr>
      <w:tr w14:paraId="4579D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BE5DBE">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2F0F9DED">
            <w:pPr>
              <w:spacing w:before="0" w:after="0"/>
              <w:ind w:left="135"/>
              <w:jc w:val="left"/>
            </w:pPr>
            <w:r>
              <w:rPr>
                <w:rFonts w:ascii="Times New Roman" w:hAnsi="Times New Roman"/>
                <w:b w:val="0"/>
                <w:i w:val="0"/>
                <w:color w:val="000000"/>
                <w:sz w:val="24"/>
              </w:rPr>
              <w:t>Внешняя политика России в начале XIX в.</w:t>
            </w:r>
          </w:p>
        </w:tc>
        <w:tc>
          <w:tcPr>
            <w:tcW w:w="812" w:type="dxa"/>
            <w:tcMar>
              <w:top w:w="50" w:type="dxa"/>
              <w:left w:w="100" w:type="dxa"/>
            </w:tcMar>
            <w:vAlign w:val="center"/>
          </w:tcPr>
          <w:p w14:paraId="2017B6B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1C5FDA3">
            <w:pPr>
              <w:spacing w:before="0" w:after="0" w:line="276" w:lineRule="auto"/>
              <w:ind w:left="135"/>
              <w:jc w:val="center"/>
            </w:pPr>
          </w:p>
        </w:tc>
        <w:tc>
          <w:tcPr>
            <w:tcW w:w="1607" w:type="dxa"/>
            <w:tcMar>
              <w:top w:w="50" w:type="dxa"/>
              <w:left w:w="100" w:type="dxa"/>
            </w:tcMar>
            <w:vAlign w:val="center"/>
          </w:tcPr>
          <w:p w14:paraId="481A125A">
            <w:pPr>
              <w:spacing w:before="0" w:after="0" w:line="276" w:lineRule="auto"/>
              <w:ind w:left="135"/>
              <w:jc w:val="center"/>
            </w:pPr>
          </w:p>
        </w:tc>
        <w:tc>
          <w:tcPr>
            <w:tcW w:w="1137" w:type="dxa"/>
            <w:tcMar>
              <w:top w:w="50" w:type="dxa"/>
              <w:left w:w="100" w:type="dxa"/>
            </w:tcMar>
            <w:vAlign w:val="center"/>
          </w:tcPr>
          <w:p w14:paraId="12AC12C4">
            <w:pPr>
              <w:spacing w:before="0" w:after="0"/>
              <w:ind w:left="135"/>
              <w:jc w:val="left"/>
            </w:pPr>
          </w:p>
        </w:tc>
        <w:tc>
          <w:tcPr>
            <w:tcW w:w="1955" w:type="dxa"/>
            <w:tcMar>
              <w:top w:w="50" w:type="dxa"/>
              <w:left w:w="100" w:type="dxa"/>
            </w:tcMar>
            <w:vAlign w:val="center"/>
          </w:tcPr>
          <w:p w14:paraId="566AD8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"https://m.edsoo.ru/8a190d10" \h </w:instrText>
            </w:r>
            <w:r>
              <w:fldChar w:fldCharType="separate"/>
            </w:r>
            <w:r>
              <w:rPr>
                <w:rFonts w:ascii="Times New Roman" w:hAnsi="Times New Roman"/>
                <w:b w:val="0"/>
                <w:i w:val="0"/>
                <w:color w:val="0000FF"/>
                <w:sz w:val="22"/>
                <w:u w:val="single"/>
              </w:rPr>
              <w:t>https://m.edsoo.ru/8a190d10</w:t>
            </w:r>
            <w:r>
              <w:rPr>
                <w:rFonts w:ascii="Times New Roman" w:hAnsi="Times New Roman"/>
                <w:b w:val="0"/>
                <w:i w:val="0"/>
                <w:color w:val="0000FF"/>
                <w:sz w:val="22"/>
                <w:u w:val="single"/>
              </w:rPr>
              <w:fldChar w:fldCharType="end"/>
            </w:r>
          </w:p>
        </w:tc>
      </w:tr>
      <w:tr w14:paraId="5E5E7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FE1653">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2ED89367">
            <w:pPr>
              <w:spacing w:before="0" w:after="0"/>
              <w:ind w:left="135"/>
              <w:jc w:val="left"/>
            </w:pPr>
            <w:r>
              <w:rPr>
                <w:rFonts w:ascii="Times New Roman" w:hAnsi="Times New Roman"/>
                <w:b w:val="0"/>
                <w:i w:val="0"/>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14:paraId="68E55C9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118E9D">
            <w:pPr>
              <w:spacing w:before="0" w:after="0" w:line="276" w:lineRule="auto"/>
              <w:ind w:left="135"/>
              <w:jc w:val="center"/>
            </w:pPr>
          </w:p>
        </w:tc>
        <w:tc>
          <w:tcPr>
            <w:tcW w:w="1607" w:type="dxa"/>
            <w:tcMar>
              <w:top w:w="50" w:type="dxa"/>
              <w:left w:w="100" w:type="dxa"/>
            </w:tcMar>
            <w:vAlign w:val="center"/>
          </w:tcPr>
          <w:p w14:paraId="4E15B501">
            <w:pPr>
              <w:spacing w:before="0" w:after="0" w:line="276" w:lineRule="auto"/>
              <w:ind w:left="135"/>
              <w:jc w:val="center"/>
            </w:pPr>
          </w:p>
        </w:tc>
        <w:tc>
          <w:tcPr>
            <w:tcW w:w="1137" w:type="dxa"/>
            <w:tcMar>
              <w:top w:w="50" w:type="dxa"/>
              <w:left w:w="100" w:type="dxa"/>
            </w:tcMar>
            <w:vAlign w:val="center"/>
          </w:tcPr>
          <w:p w14:paraId="6EA361B5">
            <w:pPr>
              <w:spacing w:before="0" w:after="0"/>
              <w:ind w:left="135"/>
              <w:jc w:val="left"/>
            </w:pPr>
          </w:p>
        </w:tc>
        <w:tc>
          <w:tcPr>
            <w:tcW w:w="1955" w:type="dxa"/>
            <w:tcMar>
              <w:top w:w="50" w:type="dxa"/>
              <w:left w:w="100" w:type="dxa"/>
            </w:tcMar>
            <w:vAlign w:val="center"/>
          </w:tcPr>
          <w:p w14:paraId="670B98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"https://m.edsoo.ru/8a190ebe" \h </w:instrText>
            </w:r>
            <w:r>
              <w:fldChar w:fldCharType="separate"/>
            </w:r>
            <w:r>
              <w:rPr>
                <w:rFonts w:ascii="Times New Roman" w:hAnsi="Times New Roman"/>
                <w:b w:val="0"/>
                <w:i w:val="0"/>
                <w:color w:val="0000FF"/>
                <w:sz w:val="22"/>
                <w:u w:val="single"/>
              </w:rPr>
              <w:t>https://m.edsoo.ru/8a190ebe</w:t>
            </w:r>
            <w:r>
              <w:rPr>
                <w:rFonts w:ascii="Times New Roman" w:hAnsi="Times New Roman"/>
                <w:b w:val="0"/>
                <w:i w:val="0"/>
                <w:color w:val="0000FF"/>
                <w:sz w:val="22"/>
                <w:u w:val="single"/>
              </w:rPr>
              <w:fldChar w:fldCharType="end"/>
            </w:r>
          </w:p>
        </w:tc>
      </w:tr>
      <w:tr w14:paraId="7A6E6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C3D276">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12F86700">
            <w:pPr>
              <w:spacing w:before="0" w:after="0"/>
              <w:ind w:left="135"/>
              <w:jc w:val="left"/>
            </w:pPr>
            <w:r>
              <w:rPr>
                <w:rFonts w:ascii="Times New Roman" w:hAnsi="Times New Roman"/>
                <w:b w:val="0"/>
                <w:i w:val="0"/>
                <w:color w:val="000000"/>
                <w:sz w:val="24"/>
              </w:rPr>
              <w:t>Внешняя политика России в 1813–1825 годах</w:t>
            </w:r>
          </w:p>
        </w:tc>
        <w:tc>
          <w:tcPr>
            <w:tcW w:w="812" w:type="dxa"/>
            <w:tcMar>
              <w:top w:w="50" w:type="dxa"/>
              <w:left w:w="100" w:type="dxa"/>
            </w:tcMar>
            <w:vAlign w:val="center"/>
          </w:tcPr>
          <w:p w14:paraId="2B33850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26A5EB">
            <w:pPr>
              <w:spacing w:before="0" w:after="0" w:line="276" w:lineRule="auto"/>
              <w:ind w:left="135"/>
              <w:jc w:val="center"/>
            </w:pPr>
          </w:p>
        </w:tc>
        <w:tc>
          <w:tcPr>
            <w:tcW w:w="1607" w:type="dxa"/>
            <w:tcMar>
              <w:top w:w="50" w:type="dxa"/>
              <w:left w:w="100" w:type="dxa"/>
            </w:tcMar>
            <w:vAlign w:val="center"/>
          </w:tcPr>
          <w:p w14:paraId="7C1C498D">
            <w:pPr>
              <w:spacing w:before="0" w:after="0" w:line="276" w:lineRule="auto"/>
              <w:ind w:left="135"/>
              <w:jc w:val="center"/>
            </w:pPr>
          </w:p>
        </w:tc>
        <w:tc>
          <w:tcPr>
            <w:tcW w:w="1137" w:type="dxa"/>
            <w:tcMar>
              <w:top w:w="50" w:type="dxa"/>
              <w:left w:w="100" w:type="dxa"/>
            </w:tcMar>
            <w:vAlign w:val="center"/>
          </w:tcPr>
          <w:p w14:paraId="755D73E7">
            <w:pPr>
              <w:spacing w:before="0" w:after="0"/>
              <w:ind w:left="135"/>
              <w:jc w:val="left"/>
            </w:pPr>
          </w:p>
        </w:tc>
        <w:tc>
          <w:tcPr>
            <w:tcW w:w="1955" w:type="dxa"/>
            <w:tcMar>
              <w:top w:w="50" w:type="dxa"/>
              <w:left w:w="100" w:type="dxa"/>
            </w:tcMar>
            <w:vAlign w:val="center"/>
          </w:tcPr>
          <w:p w14:paraId="27A699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"https://m.edsoo.ru/8a19109e" \h </w:instrText>
            </w:r>
            <w:r>
              <w:fldChar w:fldCharType="separate"/>
            </w:r>
            <w:r>
              <w:rPr>
                <w:rFonts w:ascii="Times New Roman" w:hAnsi="Times New Roman"/>
                <w:b w:val="0"/>
                <w:i w:val="0"/>
                <w:color w:val="0000FF"/>
                <w:sz w:val="22"/>
                <w:u w:val="single"/>
              </w:rPr>
              <w:t>https://m.edsoo.ru/8a19109e</w:t>
            </w:r>
            <w:r>
              <w:rPr>
                <w:rFonts w:ascii="Times New Roman" w:hAnsi="Times New Roman"/>
                <w:b w:val="0"/>
                <w:i w:val="0"/>
                <w:color w:val="0000FF"/>
                <w:sz w:val="22"/>
                <w:u w:val="single"/>
              </w:rPr>
              <w:fldChar w:fldCharType="end"/>
            </w:r>
          </w:p>
        </w:tc>
      </w:tr>
      <w:tr w14:paraId="25028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DC6054">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43FC7E44">
            <w:pPr>
              <w:spacing w:before="0" w:after="0"/>
              <w:ind w:left="135"/>
              <w:jc w:val="left"/>
            </w:pPr>
            <w:r>
              <w:rPr>
                <w:rFonts w:ascii="Times New Roman" w:hAnsi="Times New Roman"/>
                <w:b w:val="0"/>
                <w:i w:val="0"/>
                <w:color w:val="000000"/>
                <w:sz w:val="24"/>
              </w:rPr>
              <w:t>Либеральные и охранительные тенденции во внутренней политике</w:t>
            </w:r>
          </w:p>
        </w:tc>
        <w:tc>
          <w:tcPr>
            <w:tcW w:w="812" w:type="dxa"/>
            <w:tcMar>
              <w:top w:w="50" w:type="dxa"/>
              <w:left w:w="100" w:type="dxa"/>
            </w:tcMar>
            <w:vAlign w:val="center"/>
          </w:tcPr>
          <w:p w14:paraId="24EC28B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E67EFD3">
            <w:pPr>
              <w:spacing w:before="0" w:after="0" w:line="276" w:lineRule="auto"/>
              <w:ind w:left="135"/>
              <w:jc w:val="center"/>
            </w:pPr>
          </w:p>
        </w:tc>
        <w:tc>
          <w:tcPr>
            <w:tcW w:w="1607" w:type="dxa"/>
            <w:tcMar>
              <w:top w:w="50" w:type="dxa"/>
              <w:left w:w="100" w:type="dxa"/>
            </w:tcMar>
            <w:vAlign w:val="center"/>
          </w:tcPr>
          <w:p w14:paraId="662BEBE2">
            <w:pPr>
              <w:spacing w:before="0" w:after="0" w:line="276" w:lineRule="auto"/>
              <w:ind w:left="135"/>
              <w:jc w:val="center"/>
            </w:pPr>
          </w:p>
        </w:tc>
        <w:tc>
          <w:tcPr>
            <w:tcW w:w="1137" w:type="dxa"/>
            <w:tcMar>
              <w:top w:w="50" w:type="dxa"/>
              <w:left w:w="100" w:type="dxa"/>
            </w:tcMar>
            <w:vAlign w:val="center"/>
          </w:tcPr>
          <w:p w14:paraId="7C12D04D">
            <w:pPr>
              <w:spacing w:before="0" w:after="0"/>
              <w:ind w:left="135"/>
              <w:jc w:val="left"/>
            </w:pPr>
          </w:p>
        </w:tc>
        <w:tc>
          <w:tcPr>
            <w:tcW w:w="1955" w:type="dxa"/>
            <w:tcMar>
              <w:top w:w="50" w:type="dxa"/>
              <w:left w:w="100" w:type="dxa"/>
            </w:tcMar>
            <w:vAlign w:val="center"/>
          </w:tcPr>
          <w:p w14:paraId="2BA279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"https://m.edsoo.ru/8a1912ce" \h </w:instrText>
            </w:r>
            <w:r>
              <w:fldChar w:fldCharType="separate"/>
            </w:r>
            <w:r>
              <w:rPr>
                <w:rFonts w:ascii="Times New Roman" w:hAnsi="Times New Roman"/>
                <w:b w:val="0"/>
                <w:i w:val="0"/>
                <w:color w:val="0000FF"/>
                <w:sz w:val="22"/>
                <w:u w:val="single"/>
              </w:rPr>
              <w:t>https://m.edsoo.ru/8a1912ce</w:t>
            </w:r>
            <w:r>
              <w:rPr>
                <w:rFonts w:ascii="Times New Roman" w:hAnsi="Times New Roman"/>
                <w:b w:val="0"/>
                <w:i w:val="0"/>
                <w:color w:val="0000FF"/>
                <w:sz w:val="22"/>
                <w:u w:val="single"/>
              </w:rPr>
              <w:fldChar w:fldCharType="end"/>
            </w:r>
          </w:p>
        </w:tc>
      </w:tr>
      <w:tr w14:paraId="1D0A4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DE2A56">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283668DC">
            <w:pPr>
              <w:spacing w:before="0" w:after="0"/>
              <w:ind w:left="135"/>
              <w:jc w:val="left"/>
            </w:pPr>
            <w:r>
              <w:rPr>
                <w:rFonts w:ascii="Times New Roman" w:hAnsi="Times New Roman"/>
                <w:b w:val="0"/>
                <w:i w:val="0"/>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14:paraId="7CA0667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E860C58">
            <w:pPr>
              <w:spacing w:before="0" w:after="0" w:line="276" w:lineRule="auto"/>
              <w:ind w:left="135"/>
              <w:jc w:val="center"/>
            </w:pPr>
          </w:p>
        </w:tc>
        <w:tc>
          <w:tcPr>
            <w:tcW w:w="1607" w:type="dxa"/>
            <w:tcMar>
              <w:top w:w="50" w:type="dxa"/>
              <w:left w:w="100" w:type="dxa"/>
            </w:tcMar>
            <w:vAlign w:val="center"/>
          </w:tcPr>
          <w:p w14:paraId="232AD91E">
            <w:pPr>
              <w:spacing w:before="0" w:after="0" w:line="276" w:lineRule="auto"/>
              <w:ind w:left="135"/>
              <w:jc w:val="center"/>
            </w:pPr>
          </w:p>
        </w:tc>
        <w:tc>
          <w:tcPr>
            <w:tcW w:w="1137" w:type="dxa"/>
            <w:tcMar>
              <w:top w:w="50" w:type="dxa"/>
              <w:left w:w="100" w:type="dxa"/>
            </w:tcMar>
            <w:vAlign w:val="center"/>
          </w:tcPr>
          <w:p w14:paraId="1323E475">
            <w:pPr>
              <w:spacing w:before="0" w:after="0"/>
              <w:ind w:left="135"/>
              <w:jc w:val="left"/>
            </w:pPr>
          </w:p>
        </w:tc>
        <w:tc>
          <w:tcPr>
            <w:tcW w:w="1955" w:type="dxa"/>
            <w:tcMar>
              <w:top w:w="50" w:type="dxa"/>
              <w:left w:w="100" w:type="dxa"/>
            </w:tcMar>
            <w:vAlign w:val="center"/>
          </w:tcPr>
          <w:p w14:paraId="74CDE6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"https://m.edsoo.ru/8a191490" \h </w:instrText>
            </w:r>
            <w:r>
              <w:fldChar w:fldCharType="separate"/>
            </w:r>
            <w:r>
              <w:rPr>
                <w:rFonts w:ascii="Times New Roman" w:hAnsi="Times New Roman"/>
                <w:b w:val="0"/>
                <w:i w:val="0"/>
                <w:color w:val="0000FF"/>
                <w:sz w:val="22"/>
                <w:u w:val="single"/>
              </w:rPr>
              <w:t>https://m.edsoo.ru/8a191490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"https://m.edsoo.ru/8a191648" \h </w:instrText>
            </w:r>
            <w:r>
              <w:fldChar w:fldCharType="separate"/>
            </w:r>
            <w:r>
              <w:rPr>
                <w:rFonts w:ascii="Times New Roman" w:hAnsi="Times New Roman"/>
                <w:b w:val="0"/>
                <w:i w:val="0"/>
                <w:color w:val="0000FF"/>
                <w:sz w:val="22"/>
                <w:u w:val="single"/>
              </w:rPr>
              <w:t>https://m.edsoo.ru/8a191648</w:t>
            </w:r>
            <w:r>
              <w:rPr>
                <w:rFonts w:ascii="Times New Roman" w:hAnsi="Times New Roman"/>
                <w:b w:val="0"/>
                <w:i w:val="0"/>
                <w:color w:val="0000FF"/>
                <w:sz w:val="22"/>
                <w:u w:val="single"/>
              </w:rPr>
              <w:fldChar w:fldCharType="end"/>
            </w:r>
          </w:p>
        </w:tc>
      </w:tr>
      <w:tr w14:paraId="351DC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962EB5">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74235DCB">
            <w:pPr>
              <w:spacing w:before="0" w:after="0"/>
              <w:ind w:left="135"/>
              <w:jc w:val="left"/>
            </w:pPr>
            <w:r>
              <w:rPr>
                <w:rFonts w:ascii="Times New Roman" w:hAnsi="Times New Roman"/>
                <w:b w:val="0"/>
                <w:i w:val="0"/>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14:paraId="7F3E849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73422E">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F56FFF2">
            <w:pPr>
              <w:spacing w:before="0" w:after="0" w:line="276" w:lineRule="auto"/>
              <w:ind w:left="135"/>
              <w:jc w:val="center"/>
            </w:pPr>
          </w:p>
        </w:tc>
        <w:tc>
          <w:tcPr>
            <w:tcW w:w="1137" w:type="dxa"/>
            <w:tcMar>
              <w:top w:w="50" w:type="dxa"/>
              <w:left w:w="100" w:type="dxa"/>
            </w:tcMar>
            <w:vAlign w:val="center"/>
          </w:tcPr>
          <w:p w14:paraId="2CAB88A1">
            <w:pPr>
              <w:spacing w:before="0" w:after="0"/>
              <w:ind w:left="135"/>
              <w:jc w:val="left"/>
            </w:pPr>
          </w:p>
        </w:tc>
        <w:tc>
          <w:tcPr>
            <w:tcW w:w="1955" w:type="dxa"/>
            <w:tcMar>
              <w:top w:w="50" w:type="dxa"/>
              <w:left w:w="100" w:type="dxa"/>
            </w:tcMar>
            <w:vAlign w:val="center"/>
          </w:tcPr>
          <w:p w14:paraId="23C17D91">
            <w:pPr>
              <w:spacing w:before="0" w:after="0"/>
              <w:ind w:left="135"/>
              <w:jc w:val="left"/>
            </w:pPr>
          </w:p>
        </w:tc>
      </w:tr>
      <w:tr w14:paraId="0D463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B402FC">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01D4ED19">
            <w:pPr>
              <w:spacing w:before="0" w:after="0"/>
              <w:ind w:left="135"/>
              <w:jc w:val="left"/>
            </w:pPr>
            <w:r>
              <w:rPr>
                <w:rFonts w:ascii="Times New Roman" w:hAnsi="Times New Roman"/>
                <w:b w:val="0"/>
                <w:i w:val="0"/>
                <w:color w:val="000000"/>
                <w:sz w:val="24"/>
              </w:rPr>
              <w:t>Реформаторские и консервативные тенденции в политике Николая I.</w:t>
            </w:r>
          </w:p>
        </w:tc>
        <w:tc>
          <w:tcPr>
            <w:tcW w:w="812" w:type="dxa"/>
            <w:tcMar>
              <w:top w:w="50" w:type="dxa"/>
              <w:left w:w="100" w:type="dxa"/>
            </w:tcMar>
            <w:vAlign w:val="center"/>
          </w:tcPr>
          <w:p w14:paraId="1F6059E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CA6A00E">
            <w:pPr>
              <w:spacing w:before="0" w:after="0" w:line="276" w:lineRule="auto"/>
              <w:ind w:left="135"/>
              <w:jc w:val="center"/>
            </w:pPr>
          </w:p>
        </w:tc>
        <w:tc>
          <w:tcPr>
            <w:tcW w:w="1607" w:type="dxa"/>
            <w:tcMar>
              <w:top w:w="50" w:type="dxa"/>
              <w:left w:w="100" w:type="dxa"/>
            </w:tcMar>
            <w:vAlign w:val="center"/>
          </w:tcPr>
          <w:p w14:paraId="6A7BFC71">
            <w:pPr>
              <w:spacing w:before="0" w:after="0" w:line="276" w:lineRule="auto"/>
              <w:ind w:left="135"/>
              <w:jc w:val="center"/>
            </w:pPr>
          </w:p>
        </w:tc>
        <w:tc>
          <w:tcPr>
            <w:tcW w:w="1137" w:type="dxa"/>
            <w:tcMar>
              <w:top w:w="50" w:type="dxa"/>
              <w:left w:w="100" w:type="dxa"/>
            </w:tcMar>
            <w:vAlign w:val="center"/>
          </w:tcPr>
          <w:p w14:paraId="0E8A77ED">
            <w:pPr>
              <w:spacing w:before="0" w:after="0"/>
              <w:ind w:left="135"/>
              <w:jc w:val="left"/>
            </w:pPr>
          </w:p>
        </w:tc>
        <w:tc>
          <w:tcPr>
            <w:tcW w:w="1955" w:type="dxa"/>
            <w:tcMar>
              <w:top w:w="50" w:type="dxa"/>
              <w:left w:w="100" w:type="dxa"/>
            </w:tcMar>
            <w:vAlign w:val="center"/>
          </w:tcPr>
          <w:p w14:paraId="4E6614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"https://m.edsoo.ru/8a191cec" \h </w:instrText>
            </w:r>
            <w:r>
              <w:fldChar w:fldCharType="separate"/>
            </w:r>
            <w:r>
              <w:rPr>
                <w:rFonts w:ascii="Times New Roman" w:hAnsi="Times New Roman"/>
                <w:b w:val="0"/>
                <w:i w:val="0"/>
                <w:color w:val="0000FF"/>
                <w:sz w:val="22"/>
                <w:u w:val="single"/>
              </w:rPr>
              <w:t>https://m.edsoo.ru/8a191cec</w:t>
            </w:r>
            <w:r>
              <w:rPr>
                <w:rFonts w:ascii="Times New Roman" w:hAnsi="Times New Roman"/>
                <w:b w:val="0"/>
                <w:i w:val="0"/>
                <w:color w:val="0000FF"/>
                <w:sz w:val="22"/>
                <w:u w:val="single"/>
              </w:rPr>
              <w:fldChar w:fldCharType="end"/>
            </w:r>
          </w:p>
        </w:tc>
      </w:tr>
      <w:tr w14:paraId="7DEFF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C45044">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359CAC53">
            <w:pPr>
              <w:spacing w:before="0" w:after="0"/>
              <w:ind w:left="135"/>
              <w:jc w:val="left"/>
            </w:pPr>
            <w:r>
              <w:rPr>
                <w:rFonts w:ascii="Times New Roman" w:hAnsi="Times New Roman"/>
                <w:b w:val="0"/>
                <w:i w:val="0"/>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14:paraId="0A7F41D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72ADAD1">
            <w:pPr>
              <w:spacing w:before="0" w:after="0" w:line="276" w:lineRule="auto"/>
              <w:ind w:left="135"/>
              <w:jc w:val="center"/>
            </w:pPr>
          </w:p>
        </w:tc>
        <w:tc>
          <w:tcPr>
            <w:tcW w:w="1607" w:type="dxa"/>
            <w:tcMar>
              <w:top w:w="50" w:type="dxa"/>
              <w:left w:w="100" w:type="dxa"/>
            </w:tcMar>
            <w:vAlign w:val="center"/>
          </w:tcPr>
          <w:p w14:paraId="3EF91182">
            <w:pPr>
              <w:spacing w:before="0" w:after="0" w:line="276" w:lineRule="auto"/>
              <w:ind w:left="135"/>
              <w:jc w:val="center"/>
            </w:pPr>
          </w:p>
        </w:tc>
        <w:tc>
          <w:tcPr>
            <w:tcW w:w="1137" w:type="dxa"/>
            <w:tcMar>
              <w:top w:w="50" w:type="dxa"/>
              <w:left w:w="100" w:type="dxa"/>
            </w:tcMar>
            <w:vAlign w:val="center"/>
          </w:tcPr>
          <w:p w14:paraId="7C77BA8E">
            <w:pPr>
              <w:spacing w:before="0" w:after="0"/>
              <w:ind w:left="135"/>
              <w:jc w:val="left"/>
            </w:pPr>
          </w:p>
        </w:tc>
        <w:tc>
          <w:tcPr>
            <w:tcW w:w="1955" w:type="dxa"/>
            <w:tcMar>
              <w:top w:w="50" w:type="dxa"/>
              <w:left w:w="100" w:type="dxa"/>
            </w:tcMar>
            <w:vAlign w:val="center"/>
          </w:tcPr>
          <w:p w14:paraId="507228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"https://m.edsoo.ru/8a19223c" \h </w:instrText>
            </w:r>
            <w:r>
              <w:fldChar w:fldCharType="separate"/>
            </w:r>
            <w:r>
              <w:rPr>
                <w:rFonts w:ascii="Times New Roman" w:hAnsi="Times New Roman"/>
                <w:b w:val="0"/>
                <w:i w:val="0"/>
                <w:color w:val="0000FF"/>
                <w:sz w:val="22"/>
                <w:u w:val="single"/>
              </w:rPr>
              <w:t>https://m.edsoo.ru/8a19223c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"https://m.edsoo.ru/8a1923b8" \h </w:instrText>
            </w:r>
            <w:r>
              <w:fldChar w:fldCharType="separate"/>
            </w:r>
            <w:r>
              <w:rPr>
                <w:rFonts w:ascii="Times New Roman" w:hAnsi="Times New Roman"/>
                <w:b w:val="0"/>
                <w:i w:val="0"/>
                <w:color w:val="0000FF"/>
                <w:sz w:val="22"/>
                <w:u w:val="single"/>
              </w:rPr>
              <w:t>https://m.edsoo.ru/8a1923b8</w:t>
            </w:r>
            <w:r>
              <w:rPr>
                <w:rFonts w:ascii="Times New Roman" w:hAnsi="Times New Roman"/>
                <w:b w:val="0"/>
                <w:i w:val="0"/>
                <w:color w:val="0000FF"/>
                <w:sz w:val="22"/>
                <w:u w:val="single"/>
              </w:rPr>
              <w:fldChar w:fldCharType="end"/>
            </w:r>
          </w:p>
        </w:tc>
      </w:tr>
      <w:tr w14:paraId="42D71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AE932E">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5DEB310E">
            <w:pPr>
              <w:spacing w:before="0" w:after="0"/>
              <w:ind w:left="135"/>
              <w:jc w:val="left"/>
            </w:pPr>
            <w:r>
              <w:rPr>
                <w:rFonts w:ascii="Times New Roman" w:hAnsi="Times New Roman"/>
                <w:b w:val="0"/>
                <w:i w:val="0"/>
                <w:color w:val="000000"/>
                <w:sz w:val="24"/>
              </w:rPr>
              <w:t>Сословная структура российского общества.</w:t>
            </w:r>
          </w:p>
        </w:tc>
        <w:tc>
          <w:tcPr>
            <w:tcW w:w="812" w:type="dxa"/>
            <w:tcMar>
              <w:top w:w="50" w:type="dxa"/>
              <w:left w:w="100" w:type="dxa"/>
            </w:tcMar>
            <w:vAlign w:val="center"/>
          </w:tcPr>
          <w:p w14:paraId="138CB3B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81A091E">
            <w:pPr>
              <w:spacing w:before="0" w:after="0" w:line="276" w:lineRule="auto"/>
              <w:ind w:left="135"/>
              <w:jc w:val="center"/>
            </w:pPr>
          </w:p>
        </w:tc>
        <w:tc>
          <w:tcPr>
            <w:tcW w:w="1607" w:type="dxa"/>
            <w:tcMar>
              <w:top w:w="50" w:type="dxa"/>
              <w:left w:w="100" w:type="dxa"/>
            </w:tcMar>
            <w:vAlign w:val="center"/>
          </w:tcPr>
          <w:p w14:paraId="7E399102">
            <w:pPr>
              <w:spacing w:before="0" w:after="0" w:line="276" w:lineRule="auto"/>
              <w:ind w:left="135"/>
              <w:jc w:val="center"/>
            </w:pPr>
          </w:p>
        </w:tc>
        <w:tc>
          <w:tcPr>
            <w:tcW w:w="1137" w:type="dxa"/>
            <w:tcMar>
              <w:top w:w="50" w:type="dxa"/>
              <w:left w:w="100" w:type="dxa"/>
            </w:tcMar>
            <w:vAlign w:val="center"/>
          </w:tcPr>
          <w:p w14:paraId="7984952A">
            <w:pPr>
              <w:spacing w:before="0" w:after="0"/>
              <w:ind w:left="135"/>
              <w:jc w:val="left"/>
            </w:pPr>
          </w:p>
        </w:tc>
        <w:tc>
          <w:tcPr>
            <w:tcW w:w="1955" w:type="dxa"/>
            <w:tcMar>
              <w:top w:w="50" w:type="dxa"/>
              <w:left w:w="100" w:type="dxa"/>
            </w:tcMar>
            <w:vAlign w:val="center"/>
          </w:tcPr>
          <w:p w14:paraId="675684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"https://m.edsoo.ru/8a191f12" \h </w:instrText>
            </w:r>
            <w:r>
              <w:fldChar w:fldCharType="separate"/>
            </w:r>
            <w:r>
              <w:rPr>
                <w:rFonts w:ascii="Times New Roman" w:hAnsi="Times New Roman"/>
                <w:b w:val="0"/>
                <w:i w:val="0"/>
                <w:color w:val="0000FF"/>
                <w:sz w:val="22"/>
                <w:u w:val="single"/>
              </w:rPr>
              <w:t>https://m.edsoo.ru/8a191f12</w:t>
            </w:r>
            <w:r>
              <w:rPr>
                <w:rFonts w:ascii="Times New Roman" w:hAnsi="Times New Roman"/>
                <w:b w:val="0"/>
                <w:i w:val="0"/>
                <w:color w:val="0000FF"/>
                <w:sz w:val="22"/>
                <w:u w:val="single"/>
              </w:rPr>
              <w:fldChar w:fldCharType="end"/>
            </w:r>
          </w:p>
        </w:tc>
      </w:tr>
      <w:tr w14:paraId="7C525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AFF877">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66BD5CAE">
            <w:pPr>
              <w:spacing w:before="0" w:after="0"/>
              <w:ind w:left="135"/>
              <w:jc w:val="left"/>
            </w:pPr>
            <w:r>
              <w:rPr>
                <w:rFonts w:ascii="Times New Roman" w:hAnsi="Times New Roman"/>
                <w:b w:val="0"/>
                <w:i w:val="0"/>
                <w:color w:val="000000"/>
                <w:sz w:val="24"/>
              </w:rPr>
              <w:t>Общественная жизнь в 1830—1850-е гг.</w:t>
            </w:r>
          </w:p>
        </w:tc>
        <w:tc>
          <w:tcPr>
            <w:tcW w:w="812" w:type="dxa"/>
            <w:tcMar>
              <w:top w:w="50" w:type="dxa"/>
              <w:left w:w="100" w:type="dxa"/>
            </w:tcMar>
            <w:vAlign w:val="center"/>
          </w:tcPr>
          <w:p w14:paraId="513260F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63794BB">
            <w:pPr>
              <w:spacing w:before="0" w:after="0" w:line="276" w:lineRule="auto"/>
              <w:ind w:left="135"/>
              <w:jc w:val="center"/>
            </w:pPr>
          </w:p>
        </w:tc>
        <w:tc>
          <w:tcPr>
            <w:tcW w:w="1607" w:type="dxa"/>
            <w:tcMar>
              <w:top w:w="50" w:type="dxa"/>
              <w:left w:w="100" w:type="dxa"/>
            </w:tcMar>
            <w:vAlign w:val="center"/>
          </w:tcPr>
          <w:p w14:paraId="7C307F9C">
            <w:pPr>
              <w:spacing w:before="0" w:after="0" w:line="276" w:lineRule="auto"/>
              <w:ind w:left="135"/>
              <w:jc w:val="center"/>
            </w:pPr>
          </w:p>
        </w:tc>
        <w:tc>
          <w:tcPr>
            <w:tcW w:w="1137" w:type="dxa"/>
            <w:tcMar>
              <w:top w:w="50" w:type="dxa"/>
              <w:left w:w="100" w:type="dxa"/>
            </w:tcMar>
            <w:vAlign w:val="center"/>
          </w:tcPr>
          <w:p w14:paraId="77919113">
            <w:pPr>
              <w:spacing w:before="0" w:after="0"/>
              <w:ind w:left="135"/>
              <w:jc w:val="left"/>
            </w:pPr>
          </w:p>
        </w:tc>
        <w:tc>
          <w:tcPr>
            <w:tcW w:w="1955" w:type="dxa"/>
            <w:tcMar>
              <w:top w:w="50" w:type="dxa"/>
              <w:left w:w="100" w:type="dxa"/>
            </w:tcMar>
            <w:vAlign w:val="center"/>
          </w:tcPr>
          <w:p w14:paraId="1413E1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"https://m.edsoo.ru/8a1920c0" \h </w:instrText>
            </w:r>
            <w:r>
              <w:fldChar w:fldCharType="separate"/>
            </w:r>
            <w:r>
              <w:rPr>
                <w:rFonts w:ascii="Times New Roman" w:hAnsi="Times New Roman"/>
                <w:b w:val="0"/>
                <w:i w:val="0"/>
                <w:color w:val="0000FF"/>
                <w:sz w:val="22"/>
                <w:u w:val="single"/>
              </w:rPr>
              <w:t>https://m.edsoo.ru/8a1920c0</w:t>
            </w:r>
            <w:r>
              <w:rPr>
                <w:rFonts w:ascii="Times New Roman" w:hAnsi="Times New Roman"/>
                <w:b w:val="0"/>
                <w:i w:val="0"/>
                <w:color w:val="0000FF"/>
                <w:sz w:val="22"/>
                <w:u w:val="single"/>
              </w:rPr>
              <w:fldChar w:fldCharType="end"/>
            </w:r>
          </w:p>
        </w:tc>
      </w:tr>
      <w:tr w14:paraId="6CB48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06F0D1">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7B137549">
            <w:pPr>
              <w:spacing w:before="0" w:after="0"/>
              <w:ind w:left="135"/>
              <w:jc w:val="left"/>
            </w:pPr>
            <w:r>
              <w:rPr>
                <w:rFonts w:ascii="Times New Roman" w:hAnsi="Times New Roman"/>
                <w:b w:val="0"/>
                <w:i w:val="0"/>
                <w:color w:val="000000"/>
                <w:sz w:val="24"/>
              </w:rPr>
              <w:t>Урок повторения, обобщения и контроля по теме «Россия в первой половине XIX века»</w:t>
            </w:r>
          </w:p>
        </w:tc>
        <w:tc>
          <w:tcPr>
            <w:tcW w:w="812" w:type="dxa"/>
            <w:tcMar>
              <w:top w:w="50" w:type="dxa"/>
              <w:left w:w="100" w:type="dxa"/>
            </w:tcMar>
            <w:vAlign w:val="center"/>
          </w:tcPr>
          <w:p w14:paraId="30855D3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AC9B717">
            <w:pPr>
              <w:spacing w:before="0" w:after="0" w:line="276" w:lineRule="auto"/>
              <w:ind w:left="135"/>
              <w:jc w:val="center"/>
            </w:pPr>
          </w:p>
        </w:tc>
        <w:tc>
          <w:tcPr>
            <w:tcW w:w="1607" w:type="dxa"/>
            <w:tcMar>
              <w:top w:w="50" w:type="dxa"/>
              <w:left w:w="100" w:type="dxa"/>
            </w:tcMar>
            <w:vAlign w:val="center"/>
          </w:tcPr>
          <w:p w14:paraId="60BD1B22">
            <w:pPr>
              <w:spacing w:before="0" w:after="0" w:line="276" w:lineRule="auto"/>
              <w:ind w:left="135"/>
              <w:jc w:val="center"/>
            </w:pPr>
          </w:p>
        </w:tc>
        <w:tc>
          <w:tcPr>
            <w:tcW w:w="1137" w:type="dxa"/>
            <w:tcMar>
              <w:top w:w="50" w:type="dxa"/>
              <w:left w:w="100" w:type="dxa"/>
            </w:tcMar>
            <w:vAlign w:val="center"/>
          </w:tcPr>
          <w:p w14:paraId="2FAB65E4">
            <w:pPr>
              <w:spacing w:before="0" w:after="0"/>
              <w:ind w:left="135"/>
              <w:jc w:val="left"/>
            </w:pPr>
          </w:p>
        </w:tc>
        <w:tc>
          <w:tcPr>
            <w:tcW w:w="1955" w:type="dxa"/>
            <w:tcMar>
              <w:top w:w="50" w:type="dxa"/>
              <w:left w:w="100" w:type="dxa"/>
            </w:tcMar>
            <w:vAlign w:val="center"/>
          </w:tcPr>
          <w:p w14:paraId="264595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"https://m.edsoo.ru/8a1923b8" \h </w:instrText>
            </w:r>
            <w:r>
              <w:fldChar w:fldCharType="separate"/>
            </w:r>
            <w:r>
              <w:rPr>
                <w:rFonts w:ascii="Times New Roman" w:hAnsi="Times New Roman"/>
                <w:b w:val="0"/>
                <w:i w:val="0"/>
                <w:color w:val="0000FF"/>
                <w:sz w:val="22"/>
                <w:u w:val="single"/>
              </w:rPr>
              <w:t>https://m.edsoo.ru/8a1923b8</w:t>
            </w:r>
            <w:r>
              <w:rPr>
                <w:rFonts w:ascii="Times New Roman" w:hAnsi="Times New Roman"/>
                <w:b w:val="0"/>
                <w:i w:val="0"/>
                <w:color w:val="0000FF"/>
                <w:sz w:val="22"/>
                <w:u w:val="single"/>
              </w:rPr>
              <w:fldChar w:fldCharType="end"/>
            </w:r>
          </w:p>
        </w:tc>
      </w:tr>
      <w:tr w14:paraId="66973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C2CB37">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09A619E2">
            <w:pPr>
              <w:spacing w:before="0" w:after="0"/>
              <w:ind w:left="135"/>
              <w:jc w:val="left"/>
            </w:pPr>
            <w:r>
              <w:rPr>
                <w:rFonts w:ascii="Times New Roman" w:hAnsi="Times New Roman"/>
                <w:b w:val="0"/>
                <w:i w:val="0"/>
                <w:color w:val="000000"/>
                <w:sz w:val="24"/>
              </w:rPr>
              <w:t>Государственная политика в области культуры</w:t>
            </w:r>
          </w:p>
        </w:tc>
        <w:tc>
          <w:tcPr>
            <w:tcW w:w="812" w:type="dxa"/>
            <w:tcMar>
              <w:top w:w="50" w:type="dxa"/>
              <w:left w:w="100" w:type="dxa"/>
            </w:tcMar>
            <w:vAlign w:val="center"/>
          </w:tcPr>
          <w:p w14:paraId="589BFE8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B70475">
            <w:pPr>
              <w:spacing w:before="0" w:after="0" w:line="276" w:lineRule="auto"/>
              <w:ind w:left="135"/>
              <w:jc w:val="center"/>
            </w:pPr>
          </w:p>
        </w:tc>
        <w:tc>
          <w:tcPr>
            <w:tcW w:w="1607" w:type="dxa"/>
            <w:tcMar>
              <w:top w:w="50" w:type="dxa"/>
              <w:left w:w="100" w:type="dxa"/>
            </w:tcMar>
            <w:vAlign w:val="center"/>
          </w:tcPr>
          <w:p w14:paraId="11465B2F">
            <w:pPr>
              <w:spacing w:before="0" w:after="0" w:line="276" w:lineRule="auto"/>
              <w:ind w:left="135"/>
              <w:jc w:val="center"/>
            </w:pPr>
          </w:p>
        </w:tc>
        <w:tc>
          <w:tcPr>
            <w:tcW w:w="1137" w:type="dxa"/>
            <w:tcMar>
              <w:top w:w="50" w:type="dxa"/>
              <w:left w:w="100" w:type="dxa"/>
            </w:tcMar>
            <w:vAlign w:val="center"/>
          </w:tcPr>
          <w:p w14:paraId="4465057B">
            <w:pPr>
              <w:spacing w:before="0" w:after="0"/>
              <w:ind w:left="135"/>
              <w:jc w:val="left"/>
            </w:pPr>
          </w:p>
        </w:tc>
        <w:tc>
          <w:tcPr>
            <w:tcW w:w="1955" w:type="dxa"/>
            <w:tcMar>
              <w:top w:w="50" w:type="dxa"/>
              <w:left w:w="100" w:type="dxa"/>
            </w:tcMar>
            <w:vAlign w:val="center"/>
          </w:tcPr>
          <w:p w14:paraId="389C21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"https://m.edsoo.ru/8a19261a" \h </w:instrText>
            </w:r>
            <w:r>
              <w:fldChar w:fldCharType="separate"/>
            </w:r>
            <w:r>
              <w:rPr>
                <w:rFonts w:ascii="Times New Roman" w:hAnsi="Times New Roman"/>
                <w:b w:val="0"/>
                <w:i w:val="0"/>
                <w:color w:val="0000FF"/>
                <w:sz w:val="22"/>
                <w:u w:val="single"/>
              </w:rPr>
              <w:t>https://m.edsoo.ru/8a19261a</w:t>
            </w:r>
            <w:r>
              <w:rPr>
                <w:rFonts w:ascii="Times New Roman" w:hAnsi="Times New Roman"/>
                <w:b w:val="0"/>
                <w:i w:val="0"/>
                <w:color w:val="0000FF"/>
                <w:sz w:val="22"/>
                <w:u w:val="single"/>
              </w:rPr>
              <w:fldChar w:fldCharType="end"/>
            </w:r>
          </w:p>
        </w:tc>
      </w:tr>
      <w:tr w14:paraId="70277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3DDFE8">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77831255">
            <w:pPr>
              <w:spacing w:before="0" w:after="0"/>
              <w:ind w:left="135"/>
              <w:jc w:val="left"/>
            </w:pPr>
            <w:r>
              <w:rPr>
                <w:rFonts w:ascii="Times New Roman" w:hAnsi="Times New Roman"/>
                <w:b w:val="0"/>
                <w:i w:val="0"/>
                <w:color w:val="000000"/>
                <w:sz w:val="24"/>
              </w:rPr>
              <w:t>Развитие науки и техники</w:t>
            </w:r>
          </w:p>
        </w:tc>
        <w:tc>
          <w:tcPr>
            <w:tcW w:w="812" w:type="dxa"/>
            <w:tcMar>
              <w:top w:w="50" w:type="dxa"/>
              <w:left w:w="100" w:type="dxa"/>
            </w:tcMar>
            <w:vAlign w:val="center"/>
          </w:tcPr>
          <w:p w14:paraId="7F12EAA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6167A8">
            <w:pPr>
              <w:spacing w:before="0" w:after="0" w:line="276" w:lineRule="auto"/>
              <w:ind w:left="135"/>
              <w:jc w:val="center"/>
            </w:pPr>
          </w:p>
        </w:tc>
        <w:tc>
          <w:tcPr>
            <w:tcW w:w="1607" w:type="dxa"/>
            <w:tcMar>
              <w:top w:w="50" w:type="dxa"/>
              <w:left w:w="100" w:type="dxa"/>
            </w:tcMar>
            <w:vAlign w:val="center"/>
          </w:tcPr>
          <w:p w14:paraId="7BC851B4">
            <w:pPr>
              <w:spacing w:before="0" w:after="0" w:line="276" w:lineRule="auto"/>
              <w:ind w:left="135"/>
              <w:jc w:val="center"/>
            </w:pPr>
          </w:p>
        </w:tc>
        <w:tc>
          <w:tcPr>
            <w:tcW w:w="1137" w:type="dxa"/>
            <w:tcMar>
              <w:top w:w="50" w:type="dxa"/>
              <w:left w:w="100" w:type="dxa"/>
            </w:tcMar>
            <w:vAlign w:val="center"/>
          </w:tcPr>
          <w:p w14:paraId="6DF7311D">
            <w:pPr>
              <w:spacing w:before="0" w:after="0"/>
              <w:ind w:left="135"/>
              <w:jc w:val="left"/>
            </w:pPr>
          </w:p>
        </w:tc>
        <w:tc>
          <w:tcPr>
            <w:tcW w:w="1955" w:type="dxa"/>
            <w:tcMar>
              <w:top w:w="50" w:type="dxa"/>
              <w:left w:w="100" w:type="dxa"/>
            </w:tcMar>
            <w:vAlign w:val="center"/>
          </w:tcPr>
          <w:p w14:paraId="3C28B3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"https://m.edsoo.ru/8a192912" \h </w:instrText>
            </w:r>
            <w:r>
              <w:fldChar w:fldCharType="separate"/>
            </w:r>
            <w:r>
              <w:rPr>
                <w:rFonts w:ascii="Times New Roman" w:hAnsi="Times New Roman"/>
                <w:b w:val="0"/>
                <w:i w:val="0"/>
                <w:color w:val="0000FF"/>
                <w:sz w:val="22"/>
                <w:u w:val="single"/>
              </w:rPr>
              <w:t>https://m.edsoo.ru/8a192912</w:t>
            </w:r>
            <w:r>
              <w:rPr>
                <w:rFonts w:ascii="Times New Roman" w:hAnsi="Times New Roman"/>
                <w:b w:val="0"/>
                <w:i w:val="0"/>
                <w:color w:val="0000FF"/>
                <w:sz w:val="22"/>
                <w:u w:val="single"/>
              </w:rPr>
              <w:fldChar w:fldCharType="end"/>
            </w:r>
          </w:p>
        </w:tc>
      </w:tr>
      <w:tr w14:paraId="43186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FB5399">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284CAAA8">
            <w:pPr>
              <w:spacing w:before="0" w:after="0"/>
              <w:ind w:left="135"/>
              <w:jc w:val="left"/>
            </w:pPr>
            <w:r>
              <w:rPr>
                <w:rFonts w:ascii="Times New Roman" w:hAnsi="Times New Roman"/>
                <w:b w:val="0"/>
                <w:i w:val="0"/>
                <w:color w:val="000000"/>
                <w:sz w:val="24"/>
              </w:rPr>
              <w:t>Народная культура. Культура повседневности</w:t>
            </w:r>
          </w:p>
        </w:tc>
        <w:tc>
          <w:tcPr>
            <w:tcW w:w="812" w:type="dxa"/>
            <w:tcMar>
              <w:top w:w="50" w:type="dxa"/>
              <w:left w:w="100" w:type="dxa"/>
            </w:tcMar>
            <w:vAlign w:val="center"/>
          </w:tcPr>
          <w:p w14:paraId="6D487F1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B3ABDEA">
            <w:pPr>
              <w:spacing w:before="0" w:after="0" w:line="276" w:lineRule="auto"/>
              <w:ind w:left="135"/>
              <w:jc w:val="center"/>
            </w:pPr>
          </w:p>
        </w:tc>
        <w:tc>
          <w:tcPr>
            <w:tcW w:w="1607" w:type="dxa"/>
            <w:tcMar>
              <w:top w:w="50" w:type="dxa"/>
              <w:left w:w="100" w:type="dxa"/>
            </w:tcMar>
            <w:vAlign w:val="center"/>
          </w:tcPr>
          <w:p w14:paraId="0035DBD8">
            <w:pPr>
              <w:spacing w:before="0" w:after="0" w:line="276" w:lineRule="auto"/>
              <w:ind w:left="135"/>
              <w:jc w:val="center"/>
            </w:pPr>
          </w:p>
        </w:tc>
        <w:tc>
          <w:tcPr>
            <w:tcW w:w="1137" w:type="dxa"/>
            <w:tcMar>
              <w:top w:w="50" w:type="dxa"/>
              <w:left w:w="100" w:type="dxa"/>
            </w:tcMar>
            <w:vAlign w:val="center"/>
          </w:tcPr>
          <w:p w14:paraId="37415DC6">
            <w:pPr>
              <w:spacing w:before="0" w:after="0"/>
              <w:ind w:left="135"/>
              <w:jc w:val="left"/>
            </w:pPr>
          </w:p>
        </w:tc>
        <w:tc>
          <w:tcPr>
            <w:tcW w:w="1955" w:type="dxa"/>
            <w:tcMar>
              <w:top w:w="50" w:type="dxa"/>
              <w:left w:w="100" w:type="dxa"/>
            </w:tcMar>
            <w:vAlign w:val="center"/>
          </w:tcPr>
          <w:p w14:paraId="7F29F7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"https://m.edsoo.ru/8a19278c" \h </w:instrText>
            </w:r>
            <w:r>
              <w:fldChar w:fldCharType="separate"/>
            </w:r>
            <w:r>
              <w:rPr>
                <w:rFonts w:ascii="Times New Roman" w:hAnsi="Times New Roman"/>
                <w:b w:val="0"/>
                <w:i w:val="0"/>
                <w:color w:val="0000FF"/>
                <w:sz w:val="22"/>
                <w:u w:val="single"/>
              </w:rPr>
              <w:t>https://m.edsoo.ru/8a19278c</w:t>
            </w:r>
            <w:r>
              <w:rPr>
                <w:rFonts w:ascii="Times New Roman" w:hAnsi="Times New Roman"/>
                <w:b w:val="0"/>
                <w:i w:val="0"/>
                <w:color w:val="0000FF"/>
                <w:sz w:val="22"/>
                <w:u w:val="single"/>
              </w:rPr>
              <w:fldChar w:fldCharType="end"/>
            </w:r>
          </w:p>
        </w:tc>
      </w:tr>
      <w:tr w14:paraId="575A8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065D8D">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5EC5D312">
            <w:pPr>
              <w:spacing w:before="0" w:after="0"/>
              <w:ind w:left="135"/>
              <w:jc w:val="left"/>
            </w:pPr>
            <w:r>
              <w:rPr>
                <w:rFonts w:ascii="Times New Roman" w:hAnsi="Times New Roman"/>
                <w:b w:val="0"/>
                <w:i w:val="0"/>
                <w:color w:val="000000"/>
                <w:sz w:val="24"/>
              </w:rPr>
              <w:t>Многообразие культур и религий Российской империи</w:t>
            </w:r>
          </w:p>
        </w:tc>
        <w:tc>
          <w:tcPr>
            <w:tcW w:w="812" w:type="dxa"/>
            <w:tcMar>
              <w:top w:w="50" w:type="dxa"/>
              <w:left w:w="100" w:type="dxa"/>
            </w:tcMar>
            <w:vAlign w:val="center"/>
          </w:tcPr>
          <w:p w14:paraId="5900C53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F13B27">
            <w:pPr>
              <w:spacing w:before="0" w:after="0" w:line="276" w:lineRule="auto"/>
              <w:ind w:left="135"/>
              <w:jc w:val="center"/>
            </w:pPr>
          </w:p>
        </w:tc>
        <w:tc>
          <w:tcPr>
            <w:tcW w:w="1607" w:type="dxa"/>
            <w:tcMar>
              <w:top w:w="50" w:type="dxa"/>
              <w:left w:w="100" w:type="dxa"/>
            </w:tcMar>
            <w:vAlign w:val="center"/>
          </w:tcPr>
          <w:p w14:paraId="64E73506">
            <w:pPr>
              <w:spacing w:before="0" w:after="0" w:line="276" w:lineRule="auto"/>
              <w:ind w:left="135"/>
              <w:jc w:val="center"/>
            </w:pPr>
          </w:p>
        </w:tc>
        <w:tc>
          <w:tcPr>
            <w:tcW w:w="1137" w:type="dxa"/>
            <w:tcMar>
              <w:top w:w="50" w:type="dxa"/>
              <w:left w:w="100" w:type="dxa"/>
            </w:tcMar>
            <w:vAlign w:val="center"/>
          </w:tcPr>
          <w:p w14:paraId="2D1D3505">
            <w:pPr>
              <w:spacing w:before="0" w:after="0"/>
              <w:ind w:left="135"/>
              <w:jc w:val="left"/>
            </w:pPr>
          </w:p>
        </w:tc>
        <w:tc>
          <w:tcPr>
            <w:tcW w:w="1955" w:type="dxa"/>
            <w:tcMar>
              <w:top w:w="50" w:type="dxa"/>
              <w:left w:w="100" w:type="dxa"/>
            </w:tcMar>
            <w:vAlign w:val="center"/>
          </w:tcPr>
          <w:p w14:paraId="0FA63E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"https://m.edsoo.ru/8a192ad4" \h </w:instrText>
            </w:r>
            <w:r>
              <w:fldChar w:fldCharType="separate"/>
            </w:r>
            <w:r>
              <w:rPr>
                <w:rFonts w:ascii="Times New Roman" w:hAnsi="Times New Roman"/>
                <w:b w:val="0"/>
                <w:i w:val="0"/>
                <w:color w:val="0000FF"/>
                <w:sz w:val="22"/>
                <w:u w:val="single"/>
              </w:rPr>
              <w:t>https://m.edsoo.ru/8a192ad4</w:t>
            </w:r>
            <w:r>
              <w:rPr>
                <w:rFonts w:ascii="Times New Roman" w:hAnsi="Times New Roman"/>
                <w:b w:val="0"/>
                <w:i w:val="0"/>
                <w:color w:val="0000FF"/>
                <w:sz w:val="22"/>
                <w:u w:val="single"/>
              </w:rPr>
              <w:fldChar w:fldCharType="end"/>
            </w:r>
          </w:p>
        </w:tc>
      </w:tr>
      <w:tr w14:paraId="3173D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DF190AC">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494F88F4">
            <w:pPr>
              <w:spacing w:before="0" w:after="0"/>
              <w:ind w:left="135"/>
              <w:jc w:val="left"/>
            </w:pPr>
            <w:r>
              <w:rPr>
                <w:rFonts w:ascii="Times New Roman" w:hAnsi="Times New Roman"/>
                <w:b w:val="0"/>
                <w:i w:val="0"/>
                <w:color w:val="000000"/>
                <w:sz w:val="24"/>
              </w:rPr>
              <w:t>Конфликты и сотрудничество между народами</w:t>
            </w:r>
          </w:p>
        </w:tc>
        <w:tc>
          <w:tcPr>
            <w:tcW w:w="812" w:type="dxa"/>
            <w:tcMar>
              <w:top w:w="50" w:type="dxa"/>
              <w:left w:w="100" w:type="dxa"/>
            </w:tcMar>
            <w:vAlign w:val="center"/>
          </w:tcPr>
          <w:p w14:paraId="12D7F16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3821735">
            <w:pPr>
              <w:spacing w:before="0" w:after="0" w:line="276" w:lineRule="auto"/>
              <w:ind w:left="135"/>
              <w:jc w:val="center"/>
            </w:pPr>
          </w:p>
        </w:tc>
        <w:tc>
          <w:tcPr>
            <w:tcW w:w="1607" w:type="dxa"/>
            <w:tcMar>
              <w:top w:w="50" w:type="dxa"/>
              <w:left w:w="100" w:type="dxa"/>
            </w:tcMar>
            <w:vAlign w:val="center"/>
          </w:tcPr>
          <w:p w14:paraId="100869BB">
            <w:pPr>
              <w:spacing w:before="0" w:after="0" w:line="276" w:lineRule="auto"/>
              <w:ind w:left="135"/>
              <w:jc w:val="center"/>
            </w:pPr>
          </w:p>
        </w:tc>
        <w:tc>
          <w:tcPr>
            <w:tcW w:w="1137" w:type="dxa"/>
            <w:tcMar>
              <w:top w:w="50" w:type="dxa"/>
              <w:left w:w="100" w:type="dxa"/>
            </w:tcMar>
            <w:vAlign w:val="center"/>
          </w:tcPr>
          <w:p w14:paraId="3B2494E0">
            <w:pPr>
              <w:spacing w:before="0" w:after="0"/>
              <w:ind w:left="135"/>
              <w:jc w:val="left"/>
            </w:pPr>
          </w:p>
        </w:tc>
        <w:tc>
          <w:tcPr>
            <w:tcW w:w="1955" w:type="dxa"/>
            <w:tcMar>
              <w:top w:w="50" w:type="dxa"/>
              <w:left w:w="100" w:type="dxa"/>
            </w:tcMar>
            <w:vAlign w:val="center"/>
          </w:tcPr>
          <w:p w14:paraId="6C94F4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"https://m.edsoo.ru/8a192c5a" \h </w:instrText>
            </w:r>
            <w:r>
              <w:fldChar w:fldCharType="separate"/>
            </w:r>
            <w:r>
              <w:rPr>
                <w:rFonts w:ascii="Times New Roman" w:hAnsi="Times New Roman"/>
                <w:b w:val="0"/>
                <w:i w:val="0"/>
                <w:color w:val="0000FF"/>
                <w:sz w:val="22"/>
                <w:u w:val="single"/>
              </w:rPr>
              <w:t>https://m.edsoo.ru/8a192c5a</w:t>
            </w:r>
            <w:r>
              <w:rPr>
                <w:rFonts w:ascii="Times New Roman" w:hAnsi="Times New Roman"/>
                <w:b w:val="0"/>
                <w:i w:val="0"/>
                <w:color w:val="0000FF"/>
                <w:sz w:val="22"/>
                <w:u w:val="single"/>
              </w:rPr>
              <w:fldChar w:fldCharType="end"/>
            </w:r>
          </w:p>
        </w:tc>
      </w:tr>
      <w:tr w14:paraId="20123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B90E8A">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11E8FF46">
            <w:pPr>
              <w:spacing w:before="0" w:after="0"/>
              <w:ind w:left="135"/>
              <w:jc w:val="left"/>
            </w:pPr>
            <w:r>
              <w:rPr>
                <w:rFonts w:ascii="Times New Roman" w:hAnsi="Times New Roman"/>
                <w:b w:val="0"/>
                <w:i w:val="0"/>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14:paraId="5C41D42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5818819">
            <w:pPr>
              <w:spacing w:before="0" w:after="0" w:line="276" w:lineRule="auto"/>
              <w:ind w:left="135"/>
              <w:jc w:val="center"/>
            </w:pPr>
          </w:p>
        </w:tc>
        <w:tc>
          <w:tcPr>
            <w:tcW w:w="1607" w:type="dxa"/>
            <w:tcMar>
              <w:top w:w="50" w:type="dxa"/>
              <w:left w:w="100" w:type="dxa"/>
            </w:tcMar>
            <w:vAlign w:val="center"/>
          </w:tcPr>
          <w:p w14:paraId="0AA194A8">
            <w:pPr>
              <w:spacing w:before="0" w:after="0" w:line="276" w:lineRule="auto"/>
              <w:ind w:left="135"/>
              <w:jc w:val="center"/>
            </w:pPr>
          </w:p>
        </w:tc>
        <w:tc>
          <w:tcPr>
            <w:tcW w:w="1137" w:type="dxa"/>
            <w:tcMar>
              <w:top w:w="50" w:type="dxa"/>
              <w:left w:w="100" w:type="dxa"/>
            </w:tcMar>
            <w:vAlign w:val="center"/>
          </w:tcPr>
          <w:p w14:paraId="297E7B5F">
            <w:pPr>
              <w:spacing w:before="0" w:after="0"/>
              <w:ind w:left="135"/>
              <w:jc w:val="left"/>
            </w:pPr>
          </w:p>
        </w:tc>
        <w:tc>
          <w:tcPr>
            <w:tcW w:w="1955" w:type="dxa"/>
            <w:tcMar>
              <w:top w:w="50" w:type="dxa"/>
              <w:left w:w="100" w:type="dxa"/>
            </w:tcMar>
            <w:vAlign w:val="center"/>
          </w:tcPr>
          <w:p w14:paraId="04A8C8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"https://m.edsoo.ru/8a192da4" \h </w:instrText>
            </w:r>
            <w:r>
              <w:fldChar w:fldCharType="separate"/>
            </w:r>
            <w:r>
              <w:rPr>
                <w:rFonts w:ascii="Times New Roman" w:hAnsi="Times New Roman"/>
                <w:b w:val="0"/>
                <w:i w:val="0"/>
                <w:color w:val="0000FF"/>
                <w:sz w:val="22"/>
                <w:u w:val="single"/>
              </w:rPr>
              <w:t>https://m.edsoo.ru/8a192da4</w:t>
            </w:r>
            <w:r>
              <w:rPr>
                <w:rFonts w:ascii="Times New Roman" w:hAnsi="Times New Roman"/>
                <w:b w:val="0"/>
                <w:i w:val="0"/>
                <w:color w:val="0000FF"/>
                <w:sz w:val="22"/>
                <w:u w:val="single"/>
              </w:rPr>
              <w:fldChar w:fldCharType="end"/>
            </w:r>
          </w:p>
        </w:tc>
      </w:tr>
      <w:tr w14:paraId="51FC9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B8819A">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65AC66A3">
            <w:pPr>
              <w:spacing w:before="0" w:after="0"/>
              <w:ind w:left="135"/>
              <w:jc w:val="left"/>
            </w:pPr>
            <w:r>
              <w:rPr>
                <w:rFonts w:ascii="Times New Roman" w:hAnsi="Times New Roman"/>
                <w:b w:val="0"/>
                <w:i w:val="0"/>
                <w:color w:val="000000"/>
                <w:sz w:val="24"/>
              </w:rPr>
              <w:t>Земская и городская реформы</w:t>
            </w:r>
          </w:p>
        </w:tc>
        <w:tc>
          <w:tcPr>
            <w:tcW w:w="812" w:type="dxa"/>
            <w:tcMar>
              <w:top w:w="50" w:type="dxa"/>
              <w:left w:w="100" w:type="dxa"/>
            </w:tcMar>
            <w:vAlign w:val="center"/>
          </w:tcPr>
          <w:p w14:paraId="7398CF6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5730AD">
            <w:pPr>
              <w:spacing w:before="0" w:after="0" w:line="276" w:lineRule="auto"/>
              <w:ind w:left="135"/>
              <w:jc w:val="center"/>
            </w:pPr>
          </w:p>
        </w:tc>
        <w:tc>
          <w:tcPr>
            <w:tcW w:w="1607" w:type="dxa"/>
            <w:tcMar>
              <w:top w:w="50" w:type="dxa"/>
              <w:left w:w="100" w:type="dxa"/>
            </w:tcMar>
            <w:vAlign w:val="center"/>
          </w:tcPr>
          <w:p w14:paraId="7E11A350">
            <w:pPr>
              <w:spacing w:before="0" w:after="0" w:line="276" w:lineRule="auto"/>
              <w:ind w:left="135"/>
              <w:jc w:val="center"/>
            </w:pPr>
          </w:p>
        </w:tc>
        <w:tc>
          <w:tcPr>
            <w:tcW w:w="1137" w:type="dxa"/>
            <w:tcMar>
              <w:top w:w="50" w:type="dxa"/>
              <w:left w:w="100" w:type="dxa"/>
            </w:tcMar>
            <w:vAlign w:val="center"/>
          </w:tcPr>
          <w:p w14:paraId="5F7EBE00">
            <w:pPr>
              <w:spacing w:before="0" w:after="0"/>
              <w:ind w:left="135"/>
              <w:jc w:val="left"/>
            </w:pPr>
          </w:p>
        </w:tc>
        <w:tc>
          <w:tcPr>
            <w:tcW w:w="1955" w:type="dxa"/>
            <w:tcMar>
              <w:top w:w="50" w:type="dxa"/>
              <w:left w:w="100" w:type="dxa"/>
            </w:tcMar>
            <w:vAlign w:val="center"/>
          </w:tcPr>
          <w:p w14:paraId="06F745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"https://m.edsoo.ru/8a19316e" \h </w:instrText>
            </w:r>
            <w:r>
              <w:fldChar w:fldCharType="separate"/>
            </w:r>
            <w:r>
              <w:rPr>
                <w:rFonts w:ascii="Times New Roman" w:hAnsi="Times New Roman"/>
                <w:b w:val="0"/>
                <w:i w:val="0"/>
                <w:color w:val="0000FF"/>
                <w:sz w:val="22"/>
                <w:u w:val="single"/>
              </w:rPr>
              <w:t>https://m.edsoo.ru/8a19316e</w:t>
            </w:r>
            <w:r>
              <w:rPr>
                <w:rFonts w:ascii="Times New Roman" w:hAnsi="Times New Roman"/>
                <w:b w:val="0"/>
                <w:i w:val="0"/>
                <w:color w:val="0000FF"/>
                <w:sz w:val="22"/>
                <w:u w:val="single"/>
              </w:rPr>
              <w:fldChar w:fldCharType="end"/>
            </w:r>
          </w:p>
        </w:tc>
      </w:tr>
      <w:tr w14:paraId="763E0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D1A57B">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5A748937">
            <w:pPr>
              <w:spacing w:before="0" w:after="0"/>
              <w:ind w:left="135"/>
              <w:jc w:val="left"/>
            </w:pPr>
            <w:r>
              <w:rPr>
                <w:rFonts w:ascii="Times New Roman" w:hAnsi="Times New Roman"/>
                <w:b w:val="0"/>
                <w:i w:val="0"/>
                <w:color w:val="000000"/>
                <w:sz w:val="24"/>
              </w:rPr>
              <w:t>Судебная реформа и развитие правового сознания</w:t>
            </w:r>
          </w:p>
        </w:tc>
        <w:tc>
          <w:tcPr>
            <w:tcW w:w="812" w:type="dxa"/>
            <w:tcMar>
              <w:top w:w="50" w:type="dxa"/>
              <w:left w:w="100" w:type="dxa"/>
            </w:tcMar>
            <w:vAlign w:val="center"/>
          </w:tcPr>
          <w:p w14:paraId="1C5F26A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A5DE4CA">
            <w:pPr>
              <w:spacing w:before="0" w:after="0" w:line="276" w:lineRule="auto"/>
              <w:ind w:left="135"/>
              <w:jc w:val="center"/>
            </w:pPr>
          </w:p>
        </w:tc>
        <w:tc>
          <w:tcPr>
            <w:tcW w:w="1607" w:type="dxa"/>
            <w:tcMar>
              <w:top w:w="50" w:type="dxa"/>
              <w:left w:w="100" w:type="dxa"/>
            </w:tcMar>
            <w:vAlign w:val="center"/>
          </w:tcPr>
          <w:p w14:paraId="51C7EDB0">
            <w:pPr>
              <w:spacing w:before="0" w:after="0" w:line="276" w:lineRule="auto"/>
              <w:ind w:left="135"/>
              <w:jc w:val="center"/>
            </w:pPr>
          </w:p>
        </w:tc>
        <w:tc>
          <w:tcPr>
            <w:tcW w:w="1137" w:type="dxa"/>
            <w:tcMar>
              <w:top w:w="50" w:type="dxa"/>
              <w:left w:w="100" w:type="dxa"/>
            </w:tcMar>
            <w:vAlign w:val="center"/>
          </w:tcPr>
          <w:p w14:paraId="54286680">
            <w:pPr>
              <w:spacing w:before="0" w:after="0"/>
              <w:ind w:left="135"/>
              <w:jc w:val="left"/>
            </w:pPr>
          </w:p>
        </w:tc>
        <w:tc>
          <w:tcPr>
            <w:tcW w:w="1955" w:type="dxa"/>
            <w:tcMar>
              <w:top w:w="50" w:type="dxa"/>
              <w:left w:w="100" w:type="dxa"/>
            </w:tcMar>
            <w:vAlign w:val="center"/>
          </w:tcPr>
          <w:p w14:paraId="281F63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"https://m.edsoo.ru/8a1933da" \h </w:instrText>
            </w:r>
            <w:r>
              <w:fldChar w:fldCharType="separate"/>
            </w:r>
            <w:r>
              <w:rPr>
                <w:rFonts w:ascii="Times New Roman" w:hAnsi="Times New Roman"/>
                <w:b w:val="0"/>
                <w:i w:val="0"/>
                <w:color w:val="0000FF"/>
                <w:sz w:val="22"/>
                <w:u w:val="single"/>
              </w:rPr>
              <w:t>https://m.edsoo.ru/8a1933da</w:t>
            </w:r>
            <w:r>
              <w:rPr>
                <w:rFonts w:ascii="Times New Roman" w:hAnsi="Times New Roman"/>
                <w:b w:val="0"/>
                <w:i w:val="0"/>
                <w:color w:val="0000FF"/>
                <w:sz w:val="22"/>
                <w:u w:val="single"/>
              </w:rPr>
              <w:fldChar w:fldCharType="end"/>
            </w:r>
          </w:p>
        </w:tc>
      </w:tr>
      <w:tr w14:paraId="76CBF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50D9A3">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6A3A09D9">
            <w:pPr>
              <w:spacing w:before="0" w:after="0"/>
              <w:ind w:left="135"/>
              <w:jc w:val="left"/>
            </w:pPr>
            <w:r>
              <w:rPr>
                <w:rFonts w:ascii="Times New Roman" w:hAnsi="Times New Roman"/>
                <w:b w:val="0"/>
                <w:i w:val="0"/>
                <w:color w:val="000000"/>
                <w:sz w:val="24"/>
              </w:rPr>
              <w:t>Военные реформы</w:t>
            </w:r>
          </w:p>
        </w:tc>
        <w:tc>
          <w:tcPr>
            <w:tcW w:w="812" w:type="dxa"/>
            <w:tcMar>
              <w:top w:w="50" w:type="dxa"/>
              <w:left w:w="100" w:type="dxa"/>
            </w:tcMar>
            <w:vAlign w:val="center"/>
          </w:tcPr>
          <w:p w14:paraId="352A20B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BB3A178">
            <w:pPr>
              <w:spacing w:before="0" w:after="0" w:line="276" w:lineRule="auto"/>
              <w:ind w:left="135"/>
              <w:jc w:val="center"/>
            </w:pPr>
          </w:p>
        </w:tc>
        <w:tc>
          <w:tcPr>
            <w:tcW w:w="1607" w:type="dxa"/>
            <w:tcMar>
              <w:top w:w="50" w:type="dxa"/>
              <w:left w:w="100" w:type="dxa"/>
            </w:tcMar>
            <w:vAlign w:val="center"/>
          </w:tcPr>
          <w:p w14:paraId="2330915C">
            <w:pPr>
              <w:spacing w:before="0" w:after="0" w:line="276" w:lineRule="auto"/>
              <w:ind w:left="135"/>
              <w:jc w:val="center"/>
            </w:pPr>
          </w:p>
        </w:tc>
        <w:tc>
          <w:tcPr>
            <w:tcW w:w="1137" w:type="dxa"/>
            <w:tcMar>
              <w:top w:w="50" w:type="dxa"/>
              <w:left w:w="100" w:type="dxa"/>
            </w:tcMar>
            <w:vAlign w:val="center"/>
          </w:tcPr>
          <w:p w14:paraId="37ADE611">
            <w:pPr>
              <w:spacing w:before="0" w:after="0"/>
              <w:ind w:left="135"/>
              <w:jc w:val="left"/>
            </w:pPr>
          </w:p>
        </w:tc>
        <w:tc>
          <w:tcPr>
            <w:tcW w:w="1955" w:type="dxa"/>
            <w:tcMar>
              <w:top w:w="50" w:type="dxa"/>
              <w:left w:w="100" w:type="dxa"/>
            </w:tcMar>
            <w:vAlign w:val="center"/>
          </w:tcPr>
          <w:p w14:paraId="4FB032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"https://m.edsoo.ru/8a193542" \h </w:instrText>
            </w:r>
            <w:r>
              <w:fldChar w:fldCharType="separate"/>
            </w:r>
            <w:r>
              <w:rPr>
                <w:rFonts w:ascii="Times New Roman" w:hAnsi="Times New Roman"/>
                <w:b w:val="0"/>
                <w:i w:val="0"/>
                <w:color w:val="0000FF"/>
                <w:sz w:val="22"/>
                <w:u w:val="single"/>
              </w:rPr>
              <w:t>https://m.edsoo.ru/8a193542</w:t>
            </w:r>
            <w:r>
              <w:rPr>
                <w:rFonts w:ascii="Times New Roman" w:hAnsi="Times New Roman"/>
                <w:b w:val="0"/>
                <w:i w:val="0"/>
                <w:color w:val="0000FF"/>
                <w:sz w:val="22"/>
                <w:u w:val="single"/>
              </w:rPr>
              <w:fldChar w:fldCharType="end"/>
            </w:r>
          </w:p>
        </w:tc>
      </w:tr>
      <w:tr w14:paraId="0DF2D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113416">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402658D5">
            <w:pPr>
              <w:spacing w:before="0" w:after="0"/>
              <w:ind w:left="135"/>
              <w:jc w:val="left"/>
            </w:pPr>
            <w:r>
              <w:rPr>
                <w:rFonts w:ascii="Times New Roman" w:hAnsi="Times New Roman"/>
                <w:b w:val="0"/>
                <w:i w:val="0"/>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14:paraId="1BF01DD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4BB5D2D">
            <w:pPr>
              <w:spacing w:before="0" w:after="0" w:line="276" w:lineRule="auto"/>
              <w:ind w:left="135"/>
              <w:jc w:val="center"/>
            </w:pPr>
          </w:p>
        </w:tc>
        <w:tc>
          <w:tcPr>
            <w:tcW w:w="1607" w:type="dxa"/>
            <w:tcMar>
              <w:top w:w="50" w:type="dxa"/>
              <w:left w:w="100" w:type="dxa"/>
            </w:tcMar>
            <w:vAlign w:val="center"/>
          </w:tcPr>
          <w:p w14:paraId="6976F26C">
            <w:pPr>
              <w:spacing w:before="0" w:after="0" w:line="276" w:lineRule="auto"/>
              <w:ind w:left="135"/>
              <w:jc w:val="center"/>
            </w:pPr>
          </w:p>
        </w:tc>
        <w:tc>
          <w:tcPr>
            <w:tcW w:w="1137" w:type="dxa"/>
            <w:tcMar>
              <w:top w:w="50" w:type="dxa"/>
              <w:left w:w="100" w:type="dxa"/>
            </w:tcMar>
            <w:vAlign w:val="center"/>
          </w:tcPr>
          <w:p w14:paraId="7BD81CC3">
            <w:pPr>
              <w:spacing w:before="0" w:after="0"/>
              <w:ind w:left="135"/>
              <w:jc w:val="left"/>
            </w:pPr>
          </w:p>
        </w:tc>
        <w:tc>
          <w:tcPr>
            <w:tcW w:w="1955" w:type="dxa"/>
            <w:tcMar>
              <w:top w:w="50" w:type="dxa"/>
              <w:left w:w="100" w:type="dxa"/>
            </w:tcMar>
            <w:vAlign w:val="center"/>
          </w:tcPr>
          <w:p w14:paraId="2A7D58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"https://m.edsoo.ru/8a1936a0" \h </w:instrText>
            </w:r>
            <w:r>
              <w:fldChar w:fldCharType="separate"/>
            </w:r>
            <w:r>
              <w:rPr>
                <w:rFonts w:ascii="Times New Roman" w:hAnsi="Times New Roman"/>
                <w:b w:val="0"/>
                <w:i w:val="0"/>
                <w:color w:val="0000FF"/>
                <w:sz w:val="22"/>
                <w:u w:val="single"/>
              </w:rPr>
              <w:t>https://m.edsoo.ru/8a1936a0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"https://m.edsoo.ru/8a193862" \h </w:instrText>
            </w:r>
            <w:r>
              <w:fldChar w:fldCharType="separate"/>
            </w:r>
            <w:r>
              <w:rPr>
                <w:rFonts w:ascii="Times New Roman" w:hAnsi="Times New Roman"/>
                <w:b w:val="0"/>
                <w:i w:val="0"/>
                <w:color w:val="0000FF"/>
                <w:sz w:val="22"/>
                <w:u w:val="single"/>
              </w:rPr>
              <w:t>https://m.edsoo.ru/8a193862</w:t>
            </w:r>
            <w:r>
              <w:rPr>
                <w:rFonts w:ascii="Times New Roman" w:hAnsi="Times New Roman"/>
                <w:b w:val="0"/>
                <w:i w:val="0"/>
                <w:color w:val="0000FF"/>
                <w:sz w:val="22"/>
                <w:u w:val="single"/>
              </w:rPr>
              <w:fldChar w:fldCharType="end"/>
            </w:r>
          </w:p>
        </w:tc>
      </w:tr>
      <w:tr w14:paraId="270CA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A78F32">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2B8DA7AE">
            <w:pPr>
              <w:spacing w:before="0" w:after="0"/>
              <w:ind w:left="135"/>
              <w:jc w:val="left"/>
            </w:pPr>
            <w:r>
              <w:rPr>
                <w:rFonts w:ascii="Times New Roman" w:hAnsi="Times New Roman"/>
                <w:b w:val="0"/>
                <w:i w:val="0"/>
                <w:color w:val="000000"/>
                <w:sz w:val="24"/>
              </w:rPr>
              <w:t>Урок повторения, обобщения и контроля по теме «Социальная и правовая модернизация страны при Александре II»</w:t>
            </w:r>
          </w:p>
        </w:tc>
        <w:tc>
          <w:tcPr>
            <w:tcW w:w="812" w:type="dxa"/>
            <w:tcMar>
              <w:top w:w="50" w:type="dxa"/>
              <w:left w:w="100" w:type="dxa"/>
            </w:tcMar>
            <w:vAlign w:val="center"/>
          </w:tcPr>
          <w:p w14:paraId="5F50239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F185AD4">
            <w:pPr>
              <w:spacing w:before="0" w:after="0" w:line="276" w:lineRule="auto"/>
              <w:ind w:left="135"/>
              <w:jc w:val="center"/>
            </w:pPr>
          </w:p>
        </w:tc>
        <w:tc>
          <w:tcPr>
            <w:tcW w:w="1607" w:type="dxa"/>
            <w:tcMar>
              <w:top w:w="50" w:type="dxa"/>
              <w:left w:w="100" w:type="dxa"/>
            </w:tcMar>
            <w:vAlign w:val="center"/>
          </w:tcPr>
          <w:p w14:paraId="3724E607">
            <w:pPr>
              <w:spacing w:before="0" w:after="0" w:line="276" w:lineRule="auto"/>
              <w:ind w:left="135"/>
              <w:jc w:val="center"/>
            </w:pPr>
          </w:p>
        </w:tc>
        <w:tc>
          <w:tcPr>
            <w:tcW w:w="1137" w:type="dxa"/>
            <w:tcMar>
              <w:top w:w="50" w:type="dxa"/>
              <w:left w:w="100" w:type="dxa"/>
            </w:tcMar>
            <w:vAlign w:val="center"/>
          </w:tcPr>
          <w:p w14:paraId="4350E3F4">
            <w:pPr>
              <w:spacing w:before="0" w:after="0"/>
              <w:ind w:left="135"/>
              <w:jc w:val="left"/>
            </w:pPr>
          </w:p>
        </w:tc>
        <w:tc>
          <w:tcPr>
            <w:tcW w:w="1955" w:type="dxa"/>
            <w:tcMar>
              <w:top w:w="50" w:type="dxa"/>
              <w:left w:w="100" w:type="dxa"/>
            </w:tcMar>
            <w:vAlign w:val="center"/>
          </w:tcPr>
          <w:p w14:paraId="0BE7ED0D">
            <w:pPr>
              <w:spacing w:before="0" w:after="0"/>
              <w:ind w:left="135"/>
              <w:jc w:val="left"/>
            </w:pPr>
          </w:p>
        </w:tc>
      </w:tr>
      <w:tr w14:paraId="4D437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0A67CD">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2A6CD81D">
            <w:pPr>
              <w:spacing w:before="0" w:after="0"/>
              <w:ind w:left="135"/>
              <w:jc w:val="left"/>
            </w:pPr>
            <w:r>
              <w:rPr>
                <w:rFonts w:ascii="Times New Roman" w:hAnsi="Times New Roman"/>
                <w:b w:val="0"/>
                <w:i w:val="0"/>
                <w:color w:val="000000"/>
                <w:sz w:val="24"/>
              </w:rPr>
              <w:t>«Народное самодержавие» Александра III</w:t>
            </w:r>
          </w:p>
        </w:tc>
        <w:tc>
          <w:tcPr>
            <w:tcW w:w="812" w:type="dxa"/>
            <w:tcMar>
              <w:top w:w="50" w:type="dxa"/>
              <w:left w:w="100" w:type="dxa"/>
            </w:tcMar>
            <w:vAlign w:val="center"/>
          </w:tcPr>
          <w:p w14:paraId="0BE699E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269AF6">
            <w:pPr>
              <w:spacing w:before="0" w:after="0" w:line="276" w:lineRule="auto"/>
              <w:ind w:left="135"/>
              <w:jc w:val="center"/>
            </w:pPr>
          </w:p>
        </w:tc>
        <w:tc>
          <w:tcPr>
            <w:tcW w:w="1607" w:type="dxa"/>
            <w:tcMar>
              <w:top w:w="50" w:type="dxa"/>
              <w:left w:w="100" w:type="dxa"/>
            </w:tcMar>
            <w:vAlign w:val="center"/>
          </w:tcPr>
          <w:p w14:paraId="4B7E4E5B">
            <w:pPr>
              <w:spacing w:before="0" w:after="0" w:line="276" w:lineRule="auto"/>
              <w:ind w:left="135"/>
              <w:jc w:val="center"/>
            </w:pPr>
          </w:p>
        </w:tc>
        <w:tc>
          <w:tcPr>
            <w:tcW w:w="1137" w:type="dxa"/>
            <w:tcMar>
              <w:top w:w="50" w:type="dxa"/>
              <w:left w:w="100" w:type="dxa"/>
            </w:tcMar>
            <w:vAlign w:val="center"/>
          </w:tcPr>
          <w:p w14:paraId="17C3C6CB">
            <w:pPr>
              <w:spacing w:before="0" w:after="0"/>
              <w:ind w:left="135"/>
              <w:jc w:val="left"/>
            </w:pPr>
          </w:p>
        </w:tc>
        <w:tc>
          <w:tcPr>
            <w:tcW w:w="1955" w:type="dxa"/>
            <w:tcMar>
              <w:top w:w="50" w:type="dxa"/>
              <w:left w:w="100" w:type="dxa"/>
            </w:tcMar>
            <w:vAlign w:val="center"/>
          </w:tcPr>
          <w:p w14:paraId="21FED1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"https://m.edsoo.ru/8a193a06" \h </w:instrText>
            </w:r>
            <w:r>
              <w:fldChar w:fldCharType="separate"/>
            </w:r>
            <w:r>
              <w:rPr>
                <w:rFonts w:ascii="Times New Roman" w:hAnsi="Times New Roman"/>
                <w:b w:val="0"/>
                <w:i w:val="0"/>
                <w:color w:val="0000FF"/>
                <w:sz w:val="22"/>
                <w:u w:val="single"/>
              </w:rPr>
              <w:t>https://m.edsoo.ru/8a193a06</w:t>
            </w:r>
            <w:r>
              <w:rPr>
                <w:rFonts w:ascii="Times New Roman" w:hAnsi="Times New Roman"/>
                <w:b w:val="0"/>
                <w:i w:val="0"/>
                <w:color w:val="0000FF"/>
                <w:sz w:val="22"/>
                <w:u w:val="single"/>
              </w:rPr>
              <w:fldChar w:fldCharType="end"/>
            </w:r>
          </w:p>
        </w:tc>
      </w:tr>
      <w:tr w14:paraId="4648B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74EE9E">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3777CC36">
            <w:pPr>
              <w:spacing w:before="0" w:after="0"/>
              <w:ind w:left="135"/>
              <w:jc w:val="left"/>
            </w:pPr>
            <w:r>
              <w:rPr>
                <w:rFonts w:ascii="Times New Roman" w:hAnsi="Times New Roman"/>
                <w:b w:val="0"/>
                <w:i w:val="0"/>
                <w:color w:val="000000"/>
                <w:sz w:val="24"/>
              </w:rPr>
              <w:t>Основные сферы и направления внешнеполитических интересов</w:t>
            </w:r>
          </w:p>
        </w:tc>
        <w:tc>
          <w:tcPr>
            <w:tcW w:w="812" w:type="dxa"/>
            <w:tcMar>
              <w:top w:w="50" w:type="dxa"/>
              <w:left w:w="100" w:type="dxa"/>
            </w:tcMar>
            <w:vAlign w:val="center"/>
          </w:tcPr>
          <w:p w14:paraId="1333668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3AFF34E">
            <w:pPr>
              <w:spacing w:before="0" w:after="0" w:line="276" w:lineRule="auto"/>
              <w:ind w:left="135"/>
              <w:jc w:val="center"/>
            </w:pPr>
          </w:p>
        </w:tc>
        <w:tc>
          <w:tcPr>
            <w:tcW w:w="1607" w:type="dxa"/>
            <w:tcMar>
              <w:top w:w="50" w:type="dxa"/>
              <w:left w:w="100" w:type="dxa"/>
            </w:tcMar>
            <w:vAlign w:val="center"/>
          </w:tcPr>
          <w:p w14:paraId="3246165D">
            <w:pPr>
              <w:spacing w:before="0" w:after="0" w:line="276" w:lineRule="auto"/>
              <w:ind w:left="135"/>
              <w:jc w:val="center"/>
            </w:pPr>
          </w:p>
        </w:tc>
        <w:tc>
          <w:tcPr>
            <w:tcW w:w="1137" w:type="dxa"/>
            <w:tcMar>
              <w:top w:w="50" w:type="dxa"/>
              <w:left w:w="100" w:type="dxa"/>
            </w:tcMar>
            <w:vAlign w:val="center"/>
          </w:tcPr>
          <w:p w14:paraId="1E99D943">
            <w:pPr>
              <w:spacing w:before="0" w:after="0"/>
              <w:ind w:left="135"/>
              <w:jc w:val="left"/>
            </w:pPr>
          </w:p>
        </w:tc>
        <w:tc>
          <w:tcPr>
            <w:tcW w:w="1955" w:type="dxa"/>
            <w:tcMar>
              <w:top w:w="50" w:type="dxa"/>
              <w:left w:w="100" w:type="dxa"/>
            </w:tcMar>
            <w:vAlign w:val="center"/>
          </w:tcPr>
          <w:p w14:paraId="40DC41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"https://m.edsoo.ru/8a193b82" \h </w:instrText>
            </w:r>
            <w:r>
              <w:fldChar w:fldCharType="separate"/>
            </w:r>
            <w:r>
              <w:rPr>
                <w:rFonts w:ascii="Times New Roman" w:hAnsi="Times New Roman"/>
                <w:b w:val="0"/>
                <w:i w:val="0"/>
                <w:color w:val="0000FF"/>
                <w:sz w:val="22"/>
                <w:u w:val="single"/>
              </w:rPr>
              <w:t>https://m.edsoo.ru/8a193b82</w:t>
            </w:r>
            <w:r>
              <w:rPr>
                <w:rFonts w:ascii="Times New Roman" w:hAnsi="Times New Roman"/>
                <w:b w:val="0"/>
                <w:i w:val="0"/>
                <w:color w:val="0000FF"/>
                <w:sz w:val="22"/>
                <w:u w:val="single"/>
              </w:rPr>
              <w:fldChar w:fldCharType="end"/>
            </w:r>
          </w:p>
        </w:tc>
      </w:tr>
      <w:tr w14:paraId="77305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B1CA0E">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3180B74C">
            <w:pPr>
              <w:spacing w:before="0" w:after="0"/>
              <w:ind w:left="135"/>
              <w:jc w:val="left"/>
            </w:pPr>
            <w:r>
              <w:rPr>
                <w:rFonts w:ascii="Times New Roman" w:hAnsi="Times New Roman"/>
                <w:b w:val="0"/>
                <w:i w:val="0"/>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14:paraId="68E4E1F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8B45D94">
            <w:pPr>
              <w:spacing w:before="0" w:after="0" w:line="276" w:lineRule="auto"/>
              <w:ind w:left="135"/>
              <w:jc w:val="center"/>
            </w:pPr>
          </w:p>
        </w:tc>
        <w:tc>
          <w:tcPr>
            <w:tcW w:w="1607" w:type="dxa"/>
            <w:tcMar>
              <w:top w:w="50" w:type="dxa"/>
              <w:left w:w="100" w:type="dxa"/>
            </w:tcMar>
            <w:vAlign w:val="center"/>
          </w:tcPr>
          <w:p w14:paraId="3E581E1F">
            <w:pPr>
              <w:spacing w:before="0" w:after="0" w:line="276" w:lineRule="auto"/>
              <w:ind w:left="135"/>
              <w:jc w:val="center"/>
            </w:pPr>
          </w:p>
        </w:tc>
        <w:tc>
          <w:tcPr>
            <w:tcW w:w="1137" w:type="dxa"/>
            <w:tcMar>
              <w:top w:w="50" w:type="dxa"/>
              <w:left w:w="100" w:type="dxa"/>
            </w:tcMar>
            <w:vAlign w:val="center"/>
          </w:tcPr>
          <w:p w14:paraId="28BF5336">
            <w:pPr>
              <w:spacing w:before="0" w:after="0"/>
              <w:ind w:left="135"/>
              <w:jc w:val="left"/>
            </w:pPr>
          </w:p>
        </w:tc>
        <w:tc>
          <w:tcPr>
            <w:tcW w:w="1955" w:type="dxa"/>
            <w:tcMar>
              <w:top w:w="50" w:type="dxa"/>
              <w:left w:w="100" w:type="dxa"/>
            </w:tcMar>
            <w:vAlign w:val="center"/>
          </w:tcPr>
          <w:p w14:paraId="72910B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"https://m.edsoo.ru/8a193cae" \h </w:instrText>
            </w:r>
            <w:r>
              <w:fldChar w:fldCharType="separate"/>
            </w:r>
            <w:r>
              <w:rPr>
                <w:rFonts w:ascii="Times New Roman" w:hAnsi="Times New Roman"/>
                <w:b w:val="0"/>
                <w:i w:val="0"/>
                <w:color w:val="0000FF"/>
                <w:sz w:val="22"/>
                <w:u w:val="single"/>
              </w:rPr>
              <w:t>https://m.edsoo.ru/8a193cae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"https://m.edsoo.ru/8a193e5c" \h </w:instrText>
            </w:r>
            <w:r>
              <w:fldChar w:fldCharType="separate"/>
            </w:r>
            <w:r>
              <w:rPr>
                <w:rFonts w:ascii="Times New Roman" w:hAnsi="Times New Roman"/>
                <w:b w:val="0"/>
                <w:i w:val="0"/>
                <w:color w:val="0000FF"/>
                <w:sz w:val="22"/>
                <w:u w:val="single"/>
              </w:rPr>
              <w:t>https://m.edsoo.ru/8a193e5c</w:t>
            </w:r>
            <w:r>
              <w:rPr>
                <w:rFonts w:ascii="Times New Roman" w:hAnsi="Times New Roman"/>
                <w:b w:val="0"/>
                <w:i w:val="0"/>
                <w:color w:val="0000FF"/>
                <w:sz w:val="22"/>
                <w:u w:val="single"/>
              </w:rPr>
              <w:fldChar w:fldCharType="end"/>
            </w:r>
          </w:p>
        </w:tc>
      </w:tr>
      <w:tr w14:paraId="267F7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3C60C6">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6EA92F3D">
            <w:pPr>
              <w:spacing w:before="0" w:after="0"/>
              <w:ind w:left="135"/>
              <w:jc w:val="left"/>
            </w:pPr>
            <w:r>
              <w:rPr>
                <w:rFonts w:ascii="Times New Roman" w:hAnsi="Times New Roman"/>
                <w:b w:val="0"/>
                <w:i w:val="0"/>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14:paraId="79B9E51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B3E5C72">
            <w:pPr>
              <w:spacing w:before="0" w:after="0" w:line="276" w:lineRule="auto"/>
              <w:ind w:left="135"/>
              <w:jc w:val="center"/>
            </w:pPr>
            <w:r>
              <w:rPr>
                <w:rFonts w:ascii="Times New Roman" w:hAnsi="Times New Roman"/>
                <w:b w:val="0"/>
                <w:i w:val="0"/>
                <w:color w:val="000000"/>
                <w:sz w:val="24"/>
              </w:rPr>
              <w:t xml:space="preserve"> 0 </w:t>
            </w:r>
          </w:p>
        </w:tc>
        <w:tc>
          <w:tcPr>
            <w:tcW w:w="1607" w:type="dxa"/>
            <w:tcMar>
              <w:top w:w="50" w:type="dxa"/>
              <w:left w:w="100" w:type="dxa"/>
            </w:tcMar>
            <w:vAlign w:val="center"/>
          </w:tcPr>
          <w:p w14:paraId="36202683">
            <w:pPr>
              <w:spacing w:before="0" w:after="0" w:line="276" w:lineRule="auto"/>
              <w:ind w:left="135"/>
              <w:jc w:val="center"/>
            </w:pPr>
          </w:p>
        </w:tc>
        <w:tc>
          <w:tcPr>
            <w:tcW w:w="1137" w:type="dxa"/>
            <w:tcMar>
              <w:top w:w="50" w:type="dxa"/>
              <w:left w:w="100" w:type="dxa"/>
            </w:tcMar>
            <w:vAlign w:val="center"/>
          </w:tcPr>
          <w:p w14:paraId="4EC4F291">
            <w:pPr>
              <w:spacing w:before="0" w:after="0"/>
              <w:ind w:left="135"/>
              <w:jc w:val="left"/>
            </w:pPr>
          </w:p>
        </w:tc>
        <w:tc>
          <w:tcPr>
            <w:tcW w:w="1955" w:type="dxa"/>
            <w:tcMar>
              <w:top w:w="50" w:type="dxa"/>
              <w:left w:w="100" w:type="dxa"/>
            </w:tcMar>
            <w:vAlign w:val="center"/>
          </w:tcPr>
          <w:p w14:paraId="0AEA8B1C">
            <w:pPr>
              <w:spacing w:before="0" w:after="0"/>
              <w:ind w:left="135"/>
              <w:jc w:val="left"/>
            </w:pPr>
          </w:p>
        </w:tc>
      </w:tr>
      <w:tr w14:paraId="60930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09D1EC">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67226C6B">
            <w:pPr>
              <w:spacing w:before="0" w:after="0"/>
              <w:ind w:left="135"/>
              <w:jc w:val="left"/>
            </w:pPr>
            <w:r>
              <w:rPr>
                <w:rFonts w:ascii="Times New Roman" w:hAnsi="Times New Roman"/>
                <w:b w:val="0"/>
                <w:i w:val="0"/>
                <w:color w:val="000000"/>
                <w:sz w:val="24"/>
              </w:rPr>
              <w:t>Культура и быт народов России во второй половине XIX в.</w:t>
            </w:r>
          </w:p>
        </w:tc>
        <w:tc>
          <w:tcPr>
            <w:tcW w:w="812" w:type="dxa"/>
            <w:tcMar>
              <w:top w:w="50" w:type="dxa"/>
              <w:left w:w="100" w:type="dxa"/>
            </w:tcMar>
            <w:vAlign w:val="center"/>
          </w:tcPr>
          <w:p w14:paraId="73F87B7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2285AC4">
            <w:pPr>
              <w:spacing w:before="0" w:after="0" w:line="276" w:lineRule="auto"/>
              <w:ind w:left="135"/>
              <w:jc w:val="center"/>
            </w:pPr>
          </w:p>
        </w:tc>
        <w:tc>
          <w:tcPr>
            <w:tcW w:w="1607" w:type="dxa"/>
            <w:tcMar>
              <w:top w:w="50" w:type="dxa"/>
              <w:left w:w="100" w:type="dxa"/>
            </w:tcMar>
            <w:vAlign w:val="center"/>
          </w:tcPr>
          <w:p w14:paraId="7E4F785E">
            <w:pPr>
              <w:spacing w:before="0" w:after="0" w:line="276" w:lineRule="auto"/>
              <w:ind w:left="135"/>
              <w:jc w:val="center"/>
            </w:pPr>
          </w:p>
        </w:tc>
        <w:tc>
          <w:tcPr>
            <w:tcW w:w="1137" w:type="dxa"/>
            <w:tcMar>
              <w:top w:w="50" w:type="dxa"/>
              <w:left w:w="100" w:type="dxa"/>
            </w:tcMar>
            <w:vAlign w:val="center"/>
          </w:tcPr>
          <w:p w14:paraId="14386663">
            <w:pPr>
              <w:spacing w:before="0" w:after="0"/>
              <w:ind w:left="135"/>
              <w:jc w:val="left"/>
            </w:pPr>
          </w:p>
        </w:tc>
        <w:tc>
          <w:tcPr>
            <w:tcW w:w="1955" w:type="dxa"/>
            <w:tcMar>
              <w:top w:w="50" w:type="dxa"/>
              <w:left w:w="100" w:type="dxa"/>
            </w:tcMar>
            <w:vAlign w:val="center"/>
          </w:tcPr>
          <w:p w14:paraId="7A3656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"https://m.edsoo.ru/8a193f88" \h </w:instrText>
            </w:r>
            <w:r>
              <w:fldChar w:fldCharType="separate"/>
            </w:r>
            <w:r>
              <w:rPr>
                <w:rFonts w:ascii="Times New Roman" w:hAnsi="Times New Roman"/>
                <w:b w:val="0"/>
                <w:i w:val="0"/>
                <w:color w:val="0000FF"/>
                <w:sz w:val="22"/>
                <w:u w:val="single"/>
              </w:rPr>
              <w:t>https://m.edsoo.ru/8a193f88</w:t>
            </w:r>
            <w:r>
              <w:rPr>
                <w:rFonts w:ascii="Times New Roman" w:hAnsi="Times New Roman"/>
                <w:b w:val="0"/>
                <w:i w:val="0"/>
                <w:color w:val="0000FF"/>
                <w:sz w:val="22"/>
                <w:u w:val="single"/>
              </w:rPr>
              <w:fldChar w:fldCharType="end"/>
            </w:r>
          </w:p>
        </w:tc>
      </w:tr>
      <w:tr w14:paraId="65344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4E0FC5">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2F495B85">
            <w:pPr>
              <w:spacing w:before="0" w:after="0"/>
              <w:ind w:left="135"/>
              <w:jc w:val="left"/>
            </w:pPr>
            <w:r>
              <w:rPr>
                <w:rFonts w:ascii="Times New Roman" w:hAnsi="Times New Roman"/>
                <w:b w:val="0"/>
                <w:i w:val="0"/>
                <w:color w:val="000000"/>
                <w:sz w:val="24"/>
              </w:rPr>
              <w:t>Наука и образование</w:t>
            </w:r>
          </w:p>
        </w:tc>
        <w:tc>
          <w:tcPr>
            <w:tcW w:w="812" w:type="dxa"/>
            <w:tcMar>
              <w:top w:w="50" w:type="dxa"/>
              <w:left w:w="100" w:type="dxa"/>
            </w:tcMar>
            <w:vAlign w:val="center"/>
          </w:tcPr>
          <w:p w14:paraId="67E20B6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8E8BB15">
            <w:pPr>
              <w:spacing w:before="0" w:after="0" w:line="276" w:lineRule="auto"/>
              <w:ind w:left="135"/>
              <w:jc w:val="center"/>
            </w:pPr>
          </w:p>
        </w:tc>
        <w:tc>
          <w:tcPr>
            <w:tcW w:w="1607" w:type="dxa"/>
            <w:tcMar>
              <w:top w:w="50" w:type="dxa"/>
              <w:left w:w="100" w:type="dxa"/>
            </w:tcMar>
            <w:vAlign w:val="center"/>
          </w:tcPr>
          <w:p w14:paraId="54C64414">
            <w:pPr>
              <w:spacing w:before="0" w:after="0" w:line="276" w:lineRule="auto"/>
              <w:ind w:left="135"/>
              <w:jc w:val="center"/>
            </w:pPr>
          </w:p>
        </w:tc>
        <w:tc>
          <w:tcPr>
            <w:tcW w:w="1137" w:type="dxa"/>
            <w:tcMar>
              <w:top w:w="50" w:type="dxa"/>
              <w:left w:w="100" w:type="dxa"/>
            </w:tcMar>
            <w:vAlign w:val="center"/>
          </w:tcPr>
          <w:p w14:paraId="55EB34D3">
            <w:pPr>
              <w:spacing w:before="0" w:after="0"/>
              <w:ind w:left="135"/>
              <w:jc w:val="left"/>
            </w:pPr>
          </w:p>
        </w:tc>
        <w:tc>
          <w:tcPr>
            <w:tcW w:w="1955" w:type="dxa"/>
            <w:tcMar>
              <w:top w:w="50" w:type="dxa"/>
              <w:left w:w="100" w:type="dxa"/>
            </w:tcMar>
            <w:vAlign w:val="center"/>
          </w:tcPr>
          <w:p w14:paraId="2C60EE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"https://m.edsoo.ru/8a1940b4" \h </w:instrText>
            </w:r>
            <w:r>
              <w:fldChar w:fldCharType="separate"/>
            </w:r>
            <w:r>
              <w:rPr>
                <w:rFonts w:ascii="Times New Roman" w:hAnsi="Times New Roman"/>
                <w:b w:val="0"/>
                <w:i w:val="0"/>
                <w:color w:val="0000FF"/>
                <w:sz w:val="22"/>
                <w:u w:val="single"/>
              </w:rPr>
              <w:t>https://m.edsoo.ru/8a1940b4</w:t>
            </w:r>
            <w:r>
              <w:rPr>
                <w:rFonts w:ascii="Times New Roman" w:hAnsi="Times New Roman"/>
                <w:b w:val="0"/>
                <w:i w:val="0"/>
                <w:color w:val="0000FF"/>
                <w:sz w:val="22"/>
                <w:u w:val="single"/>
              </w:rPr>
              <w:fldChar w:fldCharType="end"/>
            </w:r>
          </w:p>
        </w:tc>
      </w:tr>
      <w:tr w14:paraId="141FD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F72CF1">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7FE6B887">
            <w:pPr>
              <w:spacing w:before="0" w:after="0"/>
              <w:ind w:left="135"/>
              <w:jc w:val="left"/>
            </w:pPr>
            <w:r>
              <w:rPr>
                <w:rFonts w:ascii="Times New Roman" w:hAnsi="Times New Roman"/>
                <w:b w:val="0"/>
                <w:i w:val="0"/>
                <w:color w:val="000000"/>
                <w:sz w:val="24"/>
              </w:rPr>
              <w:t>Художественная культура второй половины XIX в.</w:t>
            </w:r>
          </w:p>
        </w:tc>
        <w:tc>
          <w:tcPr>
            <w:tcW w:w="812" w:type="dxa"/>
            <w:tcMar>
              <w:top w:w="50" w:type="dxa"/>
              <w:left w:w="100" w:type="dxa"/>
            </w:tcMar>
            <w:vAlign w:val="center"/>
          </w:tcPr>
          <w:p w14:paraId="5BE46FA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2FEB885">
            <w:pPr>
              <w:spacing w:before="0" w:after="0" w:line="276" w:lineRule="auto"/>
              <w:ind w:left="135"/>
              <w:jc w:val="center"/>
            </w:pPr>
          </w:p>
        </w:tc>
        <w:tc>
          <w:tcPr>
            <w:tcW w:w="1607" w:type="dxa"/>
            <w:tcMar>
              <w:top w:w="50" w:type="dxa"/>
              <w:left w:w="100" w:type="dxa"/>
            </w:tcMar>
            <w:vAlign w:val="center"/>
          </w:tcPr>
          <w:p w14:paraId="5763EF97">
            <w:pPr>
              <w:spacing w:before="0" w:after="0" w:line="276" w:lineRule="auto"/>
              <w:ind w:left="135"/>
              <w:jc w:val="center"/>
            </w:pPr>
          </w:p>
        </w:tc>
        <w:tc>
          <w:tcPr>
            <w:tcW w:w="1137" w:type="dxa"/>
            <w:tcMar>
              <w:top w:w="50" w:type="dxa"/>
              <w:left w:w="100" w:type="dxa"/>
            </w:tcMar>
            <w:vAlign w:val="center"/>
          </w:tcPr>
          <w:p w14:paraId="306C6175">
            <w:pPr>
              <w:spacing w:before="0" w:after="0"/>
              <w:ind w:left="135"/>
              <w:jc w:val="left"/>
            </w:pPr>
          </w:p>
        </w:tc>
        <w:tc>
          <w:tcPr>
            <w:tcW w:w="1955" w:type="dxa"/>
            <w:tcMar>
              <w:top w:w="50" w:type="dxa"/>
              <w:left w:w="100" w:type="dxa"/>
            </w:tcMar>
            <w:vAlign w:val="center"/>
          </w:tcPr>
          <w:p w14:paraId="67F93C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"https://m.edsoo.ru/8a1941cc" \h </w:instrText>
            </w:r>
            <w:r>
              <w:fldChar w:fldCharType="separate"/>
            </w:r>
            <w:r>
              <w:rPr>
                <w:rFonts w:ascii="Times New Roman" w:hAnsi="Times New Roman"/>
                <w:b w:val="0"/>
                <w:i w:val="0"/>
                <w:color w:val="0000FF"/>
                <w:sz w:val="22"/>
                <w:u w:val="single"/>
              </w:rPr>
              <w:t>https://m.edsoo.ru/8a1941cc</w:t>
            </w:r>
            <w:r>
              <w:rPr>
                <w:rFonts w:ascii="Times New Roman" w:hAnsi="Times New Roman"/>
                <w:b w:val="0"/>
                <w:i w:val="0"/>
                <w:color w:val="0000FF"/>
                <w:sz w:val="22"/>
                <w:u w:val="single"/>
              </w:rPr>
              <w:fldChar w:fldCharType="end"/>
            </w:r>
          </w:p>
        </w:tc>
      </w:tr>
      <w:tr w14:paraId="46E03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EB4141">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3178DEE4">
            <w:pPr>
              <w:spacing w:before="0" w:after="0"/>
              <w:ind w:left="135"/>
              <w:jc w:val="left"/>
            </w:pPr>
            <w:r>
              <w:rPr>
                <w:rFonts w:ascii="Times New Roman" w:hAnsi="Times New Roman"/>
                <w:b w:val="0"/>
                <w:i w:val="0"/>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14:paraId="20A0DC6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E673050">
            <w:pPr>
              <w:spacing w:before="0" w:after="0" w:line="276" w:lineRule="auto"/>
              <w:ind w:left="135"/>
              <w:jc w:val="center"/>
            </w:pPr>
          </w:p>
        </w:tc>
        <w:tc>
          <w:tcPr>
            <w:tcW w:w="1607" w:type="dxa"/>
            <w:tcMar>
              <w:top w:w="50" w:type="dxa"/>
              <w:left w:w="100" w:type="dxa"/>
            </w:tcMar>
            <w:vAlign w:val="center"/>
          </w:tcPr>
          <w:p w14:paraId="4F351F0C">
            <w:pPr>
              <w:spacing w:before="0" w:after="0" w:line="276" w:lineRule="auto"/>
              <w:ind w:left="135"/>
              <w:jc w:val="center"/>
            </w:pPr>
          </w:p>
        </w:tc>
        <w:tc>
          <w:tcPr>
            <w:tcW w:w="1137" w:type="dxa"/>
            <w:tcMar>
              <w:top w:w="50" w:type="dxa"/>
              <w:left w:w="100" w:type="dxa"/>
            </w:tcMar>
            <w:vAlign w:val="center"/>
          </w:tcPr>
          <w:p w14:paraId="1B3FAD7F">
            <w:pPr>
              <w:spacing w:before="0" w:after="0"/>
              <w:ind w:left="135"/>
              <w:jc w:val="left"/>
            </w:pPr>
          </w:p>
        </w:tc>
        <w:tc>
          <w:tcPr>
            <w:tcW w:w="1955" w:type="dxa"/>
            <w:tcMar>
              <w:top w:w="50" w:type="dxa"/>
              <w:left w:w="100" w:type="dxa"/>
            </w:tcMar>
            <w:vAlign w:val="center"/>
          </w:tcPr>
          <w:p w14:paraId="263FD1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"https://m.edsoo.ru/8a1942e4" \h </w:instrText>
            </w:r>
            <w:r>
              <w:fldChar w:fldCharType="separate"/>
            </w:r>
            <w:r>
              <w:rPr>
                <w:rFonts w:ascii="Times New Roman" w:hAnsi="Times New Roman"/>
                <w:b w:val="0"/>
                <w:i w:val="0"/>
                <w:color w:val="0000FF"/>
                <w:sz w:val="22"/>
                <w:u w:val="single"/>
              </w:rPr>
              <w:t>https://m.edsoo.ru/8a1942e4</w:t>
            </w:r>
            <w:r>
              <w:rPr>
                <w:rFonts w:ascii="Times New Roman" w:hAnsi="Times New Roman"/>
                <w:b w:val="0"/>
                <w:i w:val="0"/>
                <w:color w:val="0000FF"/>
                <w:sz w:val="22"/>
                <w:u w:val="single"/>
              </w:rPr>
              <w:fldChar w:fldCharType="end"/>
            </w:r>
          </w:p>
        </w:tc>
      </w:tr>
      <w:tr w14:paraId="79D63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2BD25A4">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0C94F5A4">
            <w:pPr>
              <w:spacing w:before="0" w:after="0"/>
              <w:ind w:left="135"/>
              <w:jc w:val="left"/>
            </w:pPr>
            <w:r>
              <w:rPr>
                <w:rFonts w:ascii="Times New Roman" w:hAnsi="Times New Roman"/>
                <w:b w:val="0"/>
                <w:i w:val="0"/>
                <w:color w:val="000000"/>
                <w:sz w:val="24"/>
              </w:rPr>
              <w:t>Национальная политика самодержавия</w:t>
            </w:r>
          </w:p>
        </w:tc>
        <w:tc>
          <w:tcPr>
            <w:tcW w:w="812" w:type="dxa"/>
            <w:tcMar>
              <w:top w:w="50" w:type="dxa"/>
              <w:left w:w="100" w:type="dxa"/>
            </w:tcMar>
            <w:vAlign w:val="center"/>
          </w:tcPr>
          <w:p w14:paraId="086D351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6FF3DB">
            <w:pPr>
              <w:spacing w:before="0" w:after="0" w:line="276" w:lineRule="auto"/>
              <w:ind w:left="135"/>
              <w:jc w:val="center"/>
            </w:pPr>
          </w:p>
        </w:tc>
        <w:tc>
          <w:tcPr>
            <w:tcW w:w="1607" w:type="dxa"/>
            <w:tcMar>
              <w:top w:w="50" w:type="dxa"/>
              <w:left w:w="100" w:type="dxa"/>
            </w:tcMar>
            <w:vAlign w:val="center"/>
          </w:tcPr>
          <w:p w14:paraId="42CE38FA">
            <w:pPr>
              <w:spacing w:before="0" w:after="0" w:line="276" w:lineRule="auto"/>
              <w:ind w:left="135"/>
              <w:jc w:val="center"/>
            </w:pPr>
          </w:p>
        </w:tc>
        <w:tc>
          <w:tcPr>
            <w:tcW w:w="1137" w:type="dxa"/>
            <w:tcMar>
              <w:top w:w="50" w:type="dxa"/>
              <w:left w:w="100" w:type="dxa"/>
            </w:tcMar>
            <w:vAlign w:val="center"/>
          </w:tcPr>
          <w:p w14:paraId="43AF0882">
            <w:pPr>
              <w:spacing w:before="0" w:after="0"/>
              <w:ind w:left="135"/>
              <w:jc w:val="left"/>
            </w:pPr>
          </w:p>
        </w:tc>
        <w:tc>
          <w:tcPr>
            <w:tcW w:w="1955" w:type="dxa"/>
            <w:tcMar>
              <w:top w:w="50" w:type="dxa"/>
              <w:left w:w="100" w:type="dxa"/>
            </w:tcMar>
            <w:vAlign w:val="center"/>
          </w:tcPr>
          <w:p w14:paraId="54BB3A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"https://m.edsoo.ru/8a1943f2" \h </w:instrText>
            </w:r>
            <w:r>
              <w:fldChar w:fldCharType="separate"/>
            </w:r>
            <w:r>
              <w:rPr>
                <w:rFonts w:ascii="Times New Roman" w:hAnsi="Times New Roman"/>
                <w:b w:val="0"/>
                <w:i w:val="0"/>
                <w:color w:val="0000FF"/>
                <w:sz w:val="22"/>
                <w:u w:val="single"/>
              </w:rPr>
              <w:t>https://m.edsoo.ru/8a1943f2</w:t>
            </w:r>
            <w:r>
              <w:rPr>
                <w:rFonts w:ascii="Times New Roman" w:hAnsi="Times New Roman"/>
                <w:b w:val="0"/>
                <w:i w:val="0"/>
                <w:color w:val="0000FF"/>
                <w:sz w:val="22"/>
                <w:u w:val="single"/>
              </w:rPr>
              <w:fldChar w:fldCharType="end"/>
            </w:r>
          </w:p>
        </w:tc>
      </w:tr>
      <w:tr w14:paraId="52782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1FFD07">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76E42682">
            <w:pPr>
              <w:spacing w:before="0" w:after="0"/>
              <w:ind w:left="135"/>
              <w:jc w:val="left"/>
            </w:pPr>
            <w:r>
              <w:rPr>
                <w:rFonts w:ascii="Times New Roman" w:hAnsi="Times New Roman"/>
                <w:b w:val="0"/>
                <w:i w:val="0"/>
                <w:color w:val="000000"/>
                <w:sz w:val="24"/>
              </w:rPr>
              <w:t>Общественная жизнь в 1860—1890-х гг.</w:t>
            </w:r>
          </w:p>
        </w:tc>
        <w:tc>
          <w:tcPr>
            <w:tcW w:w="812" w:type="dxa"/>
            <w:tcMar>
              <w:top w:w="50" w:type="dxa"/>
              <w:left w:w="100" w:type="dxa"/>
            </w:tcMar>
            <w:vAlign w:val="center"/>
          </w:tcPr>
          <w:p w14:paraId="11C6E16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BF0B4EF">
            <w:pPr>
              <w:spacing w:before="0" w:after="0" w:line="276" w:lineRule="auto"/>
              <w:ind w:left="135"/>
              <w:jc w:val="center"/>
            </w:pPr>
          </w:p>
        </w:tc>
        <w:tc>
          <w:tcPr>
            <w:tcW w:w="1607" w:type="dxa"/>
            <w:tcMar>
              <w:top w:w="50" w:type="dxa"/>
              <w:left w:w="100" w:type="dxa"/>
            </w:tcMar>
            <w:vAlign w:val="center"/>
          </w:tcPr>
          <w:p w14:paraId="04CB0B7C">
            <w:pPr>
              <w:spacing w:before="0" w:after="0" w:line="276" w:lineRule="auto"/>
              <w:ind w:left="135"/>
              <w:jc w:val="center"/>
            </w:pPr>
          </w:p>
        </w:tc>
        <w:tc>
          <w:tcPr>
            <w:tcW w:w="1137" w:type="dxa"/>
            <w:tcMar>
              <w:top w:w="50" w:type="dxa"/>
              <w:left w:w="100" w:type="dxa"/>
            </w:tcMar>
            <w:vAlign w:val="center"/>
          </w:tcPr>
          <w:p w14:paraId="49B4F2BE">
            <w:pPr>
              <w:spacing w:before="0" w:after="0"/>
              <w:ind w:left="135"/>
              <w:jc w:val="left"/>
            </w:pPr>
          </w:p>
        </w:tc>
        <w:tc>
          <w:tcPr>
            <w:tcW w:w="1955" w:type="dxa"/>
            <w:tcMar>
              <w:top w:w="50" w:type="dxa"/>
              <w:left w:w="100" w:type="dxa"/>
            </w:tcMar>
            <w:vAlign w:val="center"/>
          </w:tcPr>
          <w:p w14:paraId="2D3D44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"https://m.edsoo.ru/8a194500" \h </w:instrText>
            </w:r>
            <w:r>
              <w:fldChar w:fldCharType="separate"/>
            </w:r>
            <w:r>
              <w:rPr>
                <w:rFonts w:ascii="Times New Roman" w:hAnsi="Times New Roman"/>
                <w:b w:val="0"/>
                <w:i w:val="0"/>
                <w:color w:val="0000FF"/>
                <w:sz w:val="22"/>
                <w:u w:val="single"/>
              </w:rPr>
              <w:t>https://m.edsoo.ru/8a194500</w:t>
            </w:r>
            <w:r>
              <w:rPr>
                <w:rFonts w:ascii="Times New Roman" w:hAnsi="Times New Roman"/>
                <w:b w:val="0"/>
                <w:i w:val="0"/>
                <w:color w:val="0000FF"/>
                <w:sz w:val="22"/>
                <w:u w:val="single"/>
              </w:rPr>
              <w:fldChar w:fldCharType="end"/>
            </w:r>
          </w:p>
        </w:tc>
      </w:tr>
      <w:tr w14:paraId="5E18B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D003AD">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72A0722E">
            <w:pPr>
              <w:spacing w:before="0" w:after="0"/>
              <w:ind w:left="135"/>
              <w:jc w:val="left"/>
            </w:pPr>
            <w:r>
              <w:rPr>
                <w:rFonts w:ascii="Times New Roman" w:hAnsi="Times New Roman"/>
                <w:b w:val="0"/>
                <w:i w:val="0"/>
                <w:color w:val="000000"/>
                <w:sz w:val="24"/>
              </w:rPr>
              <w:t>Идейные течения и общественное движение второй половины XIX в.</w:t>
            </w:r>
          </w:p>
        </w:tc>
        <w:tc>
          <w:tcPr>
            <w:tcW w:w="812" w:type="dxa"/>
            <w:tcMar>
              <w:top w:w="50" w:type="dxa"/>
              <w:left w:w="100" w:type="dxa"/>
            </w:tcMar>
            <w:vAlign w:val="center"/>
          </w:tcPr>
          <w:p w14:paraId="5E18386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08990A4">
            <w:pPr>
              <w:spacing w:before="0" w:after="0" w:line="276" w:lineRule="auto"/>
              <w:ind w:left="135"/>
              <w:jc w:val="center"/>
            </w:pPr>
          </w:p>
        </w:tc>
        <w:tc>
          <w:tcPr>
            <w:tcW w:w="1607" w:type="dxa"/>
            <w:tcMar>
              <w:top w:w="50" w:type="dxa"/>
              <w:left w:w="100" w:type="dxa"/>
            </w:tcMar>
            <w:vAlign w:val="center"/>
          </w:tcPr>
          <w:p w14:paraId="3151EE83">
            <w:pPr>
              <w:spacing w:before="0" w:after="0" w:line="276" w:lineRule="auto"/>
              <w:ind w:left="135"/>
              <w:jc w:val="center"/>
            </w:pPr>
          </w:p>
        </w:tc>
        <w:tc>
          <w:tcPr>
            <w:tcW w:w="1137" w:type="dxa"/>
            <w:tcMar>
              <w:top w:w="50" w:type="dxa"/>
              <w:left w:w="100" w:type="dxa"/>
            </w:tcMar>
            <w:vAlign w:val="center"/>
          </w:tcPr>
          <w:p w14:paraId="680AF596">
            <w:pPr>
              <w:spacing w:before="0" w:after="0"/>
              <w:ind w:left="135"/>
              <w:jc w:val="left"/>
            </w:pPr>
          </w:p>
        </w:tc>
        <w:tc>
          <w:tcPr>
            <w:tcW w:w="1955" w:type="dxa"/>
            <w:tcMar>
              <w:top w:w="50" w:type="dxa"/>
              <w:left w:w="100" w:type="dxa"/>
            </w:tcMar>
            <w:vAlign w:val="center"/>
          </w:tcPr>
          <w:p w14:paraId="45B6F5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"https://m.edsoo.ru/8a1946ae" \h </w:instrText>
            </w:r>
            <w:r>
              <w:fldChar w:fldCharType="separate"/>
            </w:r>
            <w:r>
              <w:rPr>
                <w:rFonts w:ascii="Times New Roman" w:hAnsi="Times New Roman"/>
                <w:b w:val="0"/>
                <w:i w:val="0"/>
                <w:color w:val="0000FF"/>
                <w:sz w:val="22"/>
                <w:u w:val="single"/>
              </w:rPr>
              <w:t>https://m.edsoo.ru/8a1946ae</w:t>
            </w:r>
            <w:r>
              <w:rPr>
                <w:rFonts w:ascii="Times New Roman" w:hAnsi="Times New Roman"/>
                <w:b w:val="0"/>
                <w:i w:val="0"/>
                <w:color w:val="0000FF"/>
                <w:sz w:val="22"/>
                <w:u w:val="single"/>
              </w:rPr>
              <w:fldChar w:fldCharType="end"/>
            </w:r>
          </w:p>
        </w:tc>
      </w:tr>
      <w:tr w14:paraId="76F32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E17D0B">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4D49556F">
            <w:pPr>
              <w:spacing w:before="0" w:after="0"/>
              <w:ind w:left="135"/>
              <w:jc w:val="left"/>
            </w:pPr>
            <w:r>
              <w:rPr>
                <w:rFonts w:ascii="Times New Roman" w:hAnsi="Times New Roman"/>
                <w:b w:val="0"/>
                <w:i w:val="0"/>
                <w:color w:val="000000"/>
                <w:sz w:val="24"/>
              </w:rPr>
              <w:t>На пороге нового века: динамика и противоречия развития</w:t>
            </w:r>
          </w:p>
        </w:tc>
        <w:tc>
          <w:tcPr>
            <w:tcW w:w="812" w:type="dxa"/>
            <w:tcMar>
              <w:top w:w="50" w:type="dxa"/>
              <w:left w:w="100" w:type="dxa"/>
            </w:tcMar>
            <w:vAlign w:val="center"/>
          </w:tcPr>
          <w:p w14:paraId="6A1BDCA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30DD282">
            <w:pPr>
              <w:spacing w:before="0" w:after="0" w:line="276" w:lineRule="auto"/>
              <w:ind w:left="135"/>
              <w:jc w:val="center"/>
            </w:pPr>
          </w:p>
        </w:tc>
        <w:tc>
          <w:tcPr>
            <w:tcW w:w="1607" w:type="dxa"/>
            <w:tcMar>
              <w:top w:w="50" w:type="dxa"/>
              <w:left w:w="100" w:type="dxa"/>
            </w:tcMar>
            <w:vAlign w:val="center"/>
          </w:tcPr>
          <w:p w14:paraId="26EA04F7">
            <w:pPr>
              <w:spacing w:before="0" w:after="0" w:line="276" w:lineRule="auto"/>
              <w:ind w:left="135"/>
              <w:jc w:val="center"/>
            </w:pPr>
          </w:p>
        </w:tc>
        <w:tc>
          <w:tcPr>
            <w:tcW w:w="1137" w:type="dxa"/>
            <w:tcMar>
              <w:top w:w="50" w:type="dxa"/>
              <w:left w:w="100" w:type="dxa"/>
            </w:tcMar>
            <w:vAlign w:val="center"/>
          </w:tcPr>
          <w:p w14:paraId="6C773B23">
            <w:pPr>
              <w:spacing w:before="0" w:after="0"/>
              <w:ind w:left="135"/>
              <w:jc w:val="left"/>
            </w:pPr>
          </w:p>
        </w:tc>
        <w:tc>
          <w:tcPr>
            <w:tcW w:w="1955" w:type="dxa"/>
            <w:tcMar>
              <w:top w:w="50" w:type="dxa"/>
              <w:left w:w="100" w:type="dxa"/>
            </w:tcMar>
            <w:vAlign w:val="center"/>
          </w:tcPr>
          <w:p w14:paraId="322593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"https://m.edsoo.ru/8a1947d0" \h </w:instrText>
            </w:r>
            <w:r>
              <w:fldChar w:fldCharType="separate"/>
            </w:r>
            <w:r>
              <w:rPr>
                <w:rFonts w:ascii="Times New Roman" w:hAnsi="Times New Roman"/>
                <w:b w:val="0"/>
                <w:i w:val="0"/>
                <w:color w:val="0000FF"/>
                <w:sz w:val="22"/>
                <w:u w:val="single"/>
              </w:rPr>
              <w:t>https://m.edsoo.ru/8a1947d0</w:t>
            </w:r>
            <w:r>
              <w:rPr>
                <w:rFonts w:ascii="Times New Roman" w:hAnsi="Times New Roman"/>
                <w:b w:val="0"/>
                <w:i w:val="0"/>
                <w:color w:val="0000FF"/>
                <w:sz w:val="22"/>
                <w:u w:val="single"/>
              </w:rPr>
              <w:fldChar w:fldCharType="end"/>
            </w:r>
          </w:p>
        </w:tc>
      </w:tr>
      <w:tr w14:paraId="4FBA4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3E2F8F">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3F9D2D10">
            <w:pPr>
              <w:spacing w:before="0" w:after="0"/>
              <w:ind w:left="135"/>
              <w:jc w:val="left"/>
            </w:pPr>
            <w:r>
              <w:rPr>
                <w:rFonts w:ascii="Times New Roman" w:hAnsi="Times New Roman"/>
                <w:b w:val="0"/>
                <w:i w:val="0"/>
                <w:color w:val="000000"/>
                <w:sz w:val="24"/>
              </w:rPr>
              <w:t>Демография, социальная стратификация на рубеже веков</w:t>
            </w:r>
          </w:p>
        </w:tc>
        <w:tc>
          <w:tcPr>
            <w:tcW w:w="812" w:type="dxa"/>
            <w:tcMar>
              <w:top w:w="50" w:type="dxa"/>
              <w:left w:w="100" w:type="dxa"/>
            </w:tcMar>
            <w:vAlign w:val="center"/>
          </w:tcPr>
          <w:p w14:paraId="74DB5AE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A3D9B69">
            <w:pPr>
              <w:spacing w:before="0" w:after="0" w:line="276" w:lineRule="auto"/>
              <w:ind w:left="135"/>
              <w:jc w:val="center"/>
            </w:pPr>
          </w:p>
        </w:tc>
        <w:tc>
          <w:tcPr>
            <w:tcW w:w="1607" w:type="dxa"/>
            <w:tcMar>
              <w:top w:w="50" w:type="dxa"/>
              <w:left w:w="100" w:type="dxa"/>
            </w:tcMar>
            <w:vAlign w:val="center"/>
          </w:tcPr>
          <w:p w14:paraId="6509E370">
            <w:pPr>
              <w:spacing w:before="0" w:after="0" w:line="276" w:lineRule="auto"/>
              <w:ind w:left="135"/>
              <w:jc w:val="center"/>
            </w:pPr>
          </w:p>
        </w:tc>
        <w:tc>
          <w:tcPr>
            <w:tcW w:w="1137" w:type="dxa"/>
            <w:tcMar>
              <w:top w:w="50" w:type="dxa"/>
              <w:left w:w="100" w:type="dxa"/>
            </w:tcMar>
            <w:vAlign w:val="center"/>
          </w:tcPr>
          <w:p w14:paraId="07A06532">
            <w:pPr>
              <w:spacing w:before="0" w:after="0"/>
              <w:ind w:left="135"/>
              <w:jc w:val="left"/>
            </w:pPr>
          </w:p>
        </w:tc>
        <w:tc>
          <w:tcPr>
            <w:tcW w:w="1955" w:type="dxa"/>
            <w:tcMar>
              <w:top w:w="50" w:type="dxa"/>
              <w:left w:w="100" w:type="dxa"/>
            </w:tcMar>
            <w:vAlign w:val="center"/>
          </w:tcPr>
          <w:p w14:paraId="5BA8C8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"https://m.edsoo.ru/8a1948de" \h </w:instrText>
            </w:r>
            <w:r>
              <w:fldChar w:fldCharType="separate"/>
            </w:r>
            <w:r>
              <w:rPr>
                <w:rFonts w:ascii="Times New Roman" w:hAnsi="Times New Roman"/>
                <w:b w:val="0"/>
                <w:i w:val="0"/>
                <w:color w:val="0000FF"/>
                <w:sz w:val="22"/>
                <w:u w:val="single"/>
              </w:rPr>
              <w:t>https://m.edsoo.ru/8a1948de</w:t>
            </w:r>
            <w:r>
              <w:rPr>
                <w:rFonts w:ascii="Times New Roman" w:hAnsi="Times New Roman"/>
                <w:b w:val="0"/>
                <w:i w:val="0"/>
                <w:color w:val="0000FF"/>
                <w:sz w:val="22"/>
                <w:u w:val="single"/>
              </w:rPr>
              <w:fldChar w:fldCharType="end"/>
            </w:r>
          </w:p>
        </w:tc>
      </w:tr>
      <w:tr w14:paraId="557E0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5E02BC">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2965616A">
            <w:pPr>
              <w:spacing w:before="0" w:after="0"/>
              <w:ind w:left="135"/>
              <w:jc w:val="left"/>
            </w:pPr>
            <w:r>
              <w:rPr>
                <w:rFonts w:ascii="Times New Roman" w:hAnsi="Times New Roman"/>
                <w:b w:val="0"/>
                <w:i w:val="0"/>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14:paraId="0A25814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9C6B9D8">
            <w:pPr>
              <w:spacing w:before="0" w:after="0" w:line="276" w:lineRule="auto"/>
              <w:ind w:left="135"/>
              <w:jc w:val="center"/>
            </w:pPr>
          </w:p>
        </w:tc>
        <w:tc>
          <w:tcPr>
            <w:tcW w:w="1607" w:type="dxa"/>
            <w:tcMar>
              <w:top w:w="50" w:type="dxa"/>
              <w:left w:w="100" w:type="dxa"/>
            </w:tcMar>
            <w:vAlign w:val="center"/>
          </w:tcPr>
          <w:p w14:paraId="247F9423">
            <w:pPr>
              <w:spacing w:before="0" w:after="0" w:line="276" w:lineRule="auto"/>
              <w:ind w:left="135"/>
              <w:jc w:val="center"/>
            </w:pPr>
          </w:p>
        </w:tc>
        <w:tc>
          <w:tcPr>
            <w:tcW w:w="1137" w:type="dxa"/>
            <w:tcMar>
              <w:top w:w="50" w:type="dxa"/>
              <w:left w:w="100" w:type="dxa"/>
            </w:tcMar>
            <w:vAlign w:val="center"/>
          </w:tcPr>
          <w:p w14:paraId="0979A209">
            <w:pPr>
              <w:spacing w:before="0" w:after="0"/>
              <w:ind w:left="135"/>
              <w:jc w:val="left"/>
            </w:pPr>
          </w:p>
        </w:tc>
        <w:tc>
          <w:tcPr>
            <w:tcW w:w="1955" w:type="dxa"/>
            <w:tcMar>
              <w:top w:w="50" w:type="dxa"/>
              <w:left w:w="100" w:type="dxa"/>
            </w:tcMar>
            <w:vAlign w:val="center"/>
          </w:tcPr>
          <w:p w14:paraId="0EB32A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"https://m.edsoo.ru/8a194a00" \h </w:instrText>
            </w:r>
            <w:r>
              <w:fldChar w:fldCharType="separate"/>
            </w:r>
            <w:r>
              <w:rPr>
                <w:rFonts w:ascii="Times New Roman" w:hAnsi="Times New Roman"/>
                <w:b w:val="0"/>
                <w:i w:val="0"/>
                <w:color w:val="0000FF"/>
                <w:sz w:val="22"/>
                <w:u w:val="single"/>
              </w:rPr>
              <w:t>https://m.edsoo.ru/8a194a00</w:t>
            </w:r>
            <w:r>
              <w:rPr>
                <w:rFonts w:ascii="Times New Roman" w:hAnsi="Times New Roman"/>
                <w:b w:val="0"/>
                <w:i w:val="0"/>
                <w:color w:val="0000FF"/>
                <w:sz w:val="22"/>
                <w:u w:val="single"/>
              </w:rPr>
              <w:fldChar w:fldCharType="end"/>
            </w:r>
          </w:p>
        </w:tc>
      </w:tr>
      <w:tr w14:paraId="10F65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9FF31D1">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781354A5">
            <w:pPr>
              <w:spacing w:before="0" w:after="0"/>
              <w:ind w:left="135"/>
              <w:jc w:val="left"/>
            </w:pPr>
            <w:r>
              <w:rPr>
                <w:rFonts w:ascii="Times New Roman" w:hAnsi="Times New Roman"/>
                <w:b w:val="0"/>
                <w:i w:val="0"/>
                <w:color w:val="000000"/>
                <w:sz w:val="24"/>
              </w:rPr>
              <w:t>Россия в системе международных отношений в начале XX в.</w:t>
            </w:r>
          </w:p>
        </w:tc>
        <w:tc>
          <w:tcPr>
            <w:tcW w:w="812" w:type="dxa"/>
            <w:tcMar>
              <w:top w:w="50" w:type="dxa"/>
              <w:left w:w="100" w:type="dxa"/>
            </w:tcMar>
            <w:vAlign w:val="center"/>
          </w:tcPr>
          <w:p w14:paraId="619345A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7BC490">
            <w:pPr>
              <w:spacing w:before="0" w:after="0" w:line="276" w:lineRule="auto"/>
              <w:ind w:left="135"/>
              <w:jc w:val="center"/>
            </w:pPr>
          </w:p>
        </w:tc>
        <w:tc>
          <w:tcPr>
            <w:tcW w:w="1607" w:type="dxa"/>
            <w:tcMar>
              <w:top w:w="50" w:type="dxa"/>
              <w:left w:w="100" w:type="dxa"/>
            </w:tcMar>
            <w:vAlign w:val="center"/>
          </w:tcPr>
          <w:p w14:paraId="4D098773">
            <w:pPr>
              <w:spacing w:before="0" w:after="0" w:line="276" w:lineRule="auto"/>
              <w:ind w:left="135"/>
              <w:jc w:val="center"/>
            </w:pPr>
          </w:p>
        </w:tc>
        <w:tc>
          <w:tcPr>
            <w:tcW w:w="1137" w:type="dxa"/>
            <w:tcMar>
              <w:top w:w="50" w:type="dxa"/>
              <w:left w:w="100" w:type="dxa"/>
            </w:tcMar>
            <w:vAlign w:val="center"/>
          </w:tcPr>
          <w:p w14:paraId="41A6E421">
            <w:pPr>
              <w:spacing w:before="0" w:after="0"/>
              <w:ind w:left="135"/>
              <w:jc w:val="left"/>
            </w:pPr>
          </w:p>
        </w:tc>
        <w:tc>
          <w:tcPr>
            <w:tcW w:w="1955" w:type="dxa"/>
            <w:tcMar>
              <w:top w:w="50" w:type="dxa"/>
              <w:left w:w="100" w:type="dxa"/>
            </w:tcMar>
            <w:vAlign w:val="center"/>
          </w:tcPr>
          <w:p w14:paraId="2FB2DB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"https://m.edsoo.ru/8a194b0e" \h </w:instrText>
            </w:r>
            <w:r>
              <w:fldChar w:fldCharType="separate"/>
            </w:r>
            <w:r>
              <w:rPr>
                <w:rFonts w:ascii="Times New Roman" w:hAnsi="Times New Roman"/>
                <w:b w:val="0"/>
                <w:i w:val="0"/>
                <w:color w:val="0000FF"/>
                <w:sz w:val="22"/>
                <w:u w:val="single"/>
              </w:rPr>
              <w:t>https://m.edsoo.ru/8a194b0e</w:t>
            </w:r>
            <w:r>
              <w:rPr>
                <w:rFonts w:ascii="Times New Roman" w:hAnsi="Times New Roman"/>
                <w:b w:val="0"/>
                <w:i w:val="0"/>
                <w:color w:val="0000FF"/>
                <w:sz w:val="22"/>
                <w:u w:val="single"/>
              </w:rPr>
              <w:fldChar w:fldCharType="end"/>
            </w:r>
          </w:p>
        </w:tc>
      </w:tr>
      <w:tr w14:paraId="7F6D1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635910">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23B1E80D">
            <w:pPr>
              <w:spacing w:before="0" w:after="0"/>
              <w:ind w:left="135"/>
              <w:jc w:val="left"/>
            </w:pPr>
            <w:r>
              <w:rPr>
                <w:rFonts w:ascii="Times New Roman" w:hAnsi="Times New Roman"/>
                <w:b w:val="0"/>
                <w:i w:val="0"/>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14:paraId="4927AB2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16EF777">
            <w:pPr>
              <w:spacing w:before="0" w:after="0" w:line="276" w:lineRule="auto"/>
              <w:ind w:left="135"/>
              <w:jc w:val="center"/>
            </w:pPr>
          </w:p>
        </w:tc>
        <w:tc>
          <w:tcPr>
            <w:tcW w:w="1607" w:type="dxa"/>
            <w:tcMar>
              <w:top w:w="50" w:type="dxa"/>
              <w:left w:w="100" w:type="dxa"/>
            </w:tcMar>
            <w:vAlign w:val="center"/>
          </w:tcPr>
          <w:p w14:paraId="489F3A50">
            <w:pPr>
              <w:spacing w:before="0" w:after="0" w:line="276" w:lineRule="auto"/>
              <w:ind w:left="135"/>
              <w:jc w:val="center"/>
            </w:pPr>
          </w:p>
        </w:tc>
        <w:tc>
          <w:tcPr>
            <w:tcW w:w="1137" w:type="dxa"/>
            <w:tcMar>
              <w:top w:w="50" w:type="dxa"/>
              <w:left w:w="100" w:type="dxa"/>
            </w:tcMar>
            <w:vAlign w:val="center"/>
          </w:tcPr>
          <w:p w14:paraId="004BE4FD">
            <w:pPr>
              <w:spacing w:before="0" w:after="0"/>
              <w:ind w:left="135"/>
              <w:jc w:val="left"/>
            </w:pPr>
          </w:p>
        </w:tc>
        <w:tc>
          <w:tcPr>
            <w:tcW w:w="1955" w:type="dxa"/>
            <w:tcMar>
              <w:top w:w="50" w:type="dxa"/>
              <w:left w:w="100" w:type="dxa"/>
            </w:tcMar>
            <w:vAlign w:val="center"/>
          </w:tcPr>
          <w:p w14:paraId="06E1A1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"https://m.edsoo.ru/8a194c1c" \h </w:instrText>
            </w:r>
            <w:r>
              <w:fldChar w:fldCharType="separate"/>
            </w:r>
            <w:r>
              <w:rPr>
                <w:rFonts w:ascii="Times New Roman" w:hAnsi="Times New Roman"/>
                <w:b w:val="0"/>
                <w:i w:val="0"/>
                <w:color w:val="0000FF"/>
                <w:sz w:val="22"/>
                <w:u w:val="single"/>
              </w:rPr>
              <w:t>https://m.edsoo.ru/8a194c1c</w:t>
            </w:r>
            <w:r>
              <w:rPr>
                <w:rFonts w:ascii="Times New Roman" w:hAnsi="Times New Roman"/>
                <w:b w:val="0"/>
                <w:i w:val="0"/>
                <w:color w:val="0000FF"/>
                <w:sz w:val="22"/>
                <w:u w:val="single"/>
              </w:rPr>
              <w:fldChar w:fldCharType="end"/>
            </w:r>
          </w:p>
        </w:tc>
      </w:tr>
      <w:tr w14:paraId="67DC4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2F0253">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61C40201">
            <w:pPr>
              <w:spacing w:before="0" w:after="0"/>
              <w:ind w:left="135"/>
              <w:jc w:val="left"/>
            </w:pPr>
            <w:r>
              <w:rPr>
                <w:rFonts w:ascii="Times New Roman" w:hAnsi="Times New Roman"/>
                <w:b w:val="0"/>
                <w:i w:val="0"/>
                <w:color w:val="000000"/>
                <w:sz w:val="24"/>
              </w:rPr>
              <w:t>Избирательный закон 11 декабря 1905 г.</w:t>
            </w:r>
          </w:p>
        </w:tc>
        <w:tc>
          <w:tcPr>
            <w:tcW w:w="812" w:type="dxa"/>
            <w:tcMar>
              <w:top w:w="50" w:type="dxa"/>
              <w:left w:w="100" w:type="dxa"/>
            </w:tcMar>
            <w:vAlign w:val="center"/>
          </w:tcPr>
          <w:p w14:paraId="3FC6D0D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059BD41">
            <w:pPr>
              <w:spacing w:before="0" w:after="0" w:line="276" w:lineRule="auto"/>
              <w:ind w:left="135"/>
              <w:jc w:val="center"/>
            </w:pPr>
          </w:p>
        </w:tc>
        <w:tc>
          <w:tcPr>
            <w:tcW w:w="1607" w:type="dxa"/>
            <w:tcMar>
              <w:top w:w="50" w:type="dxa"/>
              <w:left w:w="100" w:type="dxa"/>
            </w:tcMar>
            <w:vAlign w:val="center"/>
          </w:tcPr>
          <w:p w14:paraId="2F1CD6F6">
            <w:pPr>
              <w:spacing w:before="0" w:after="0" w:line="276" w:lineRule="auto"/>
              <w:ind w:left="135"/>
              <w:jc w:val="center"/>
            </w:pPr>
          </w:p>
        </w:tc>
        <w:tc>
          <w:tcPr>
            <w:tcW w:w="1137" w:type="dxa"/>
            <w:tcMar>
              <w:top w:w="50" w:type="dxa"/>
              <w:left w:w="100" w:type="dxa"/>
            </w:tcMar>
            <w:vAlign w:val="center"/>
          </w:tcPr>
          <w:p w14:paraId="5C886C94">
            <w:pPr>
              <w:spacing w:before="0" w:after="0"/>
              <w:ind w:left="135"/>
              <w:jc w:val="left"/>
            </w:pPr>
          </w:p>
        </w:tc>
        <w:tc>
          <w:tcPr>
            <w:tcW w:w="1955" w:type="dxa"/>
            <w:tcMar>
              <w:top w:w="50" w:type="dxa"/>
              <w:left w:w="100" w:type="dxa"/>
            </w:tcMar>
            <w:vAlign w:val="center"/>
          </w:tcPr>
          <w:p w14:paraId="3AC83B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"https://m.edsoo.ru/8a194d34" \h </w:instrText>
            </w:r>
            <w:r>
              <w:fldChar w:fldCharType="separate"/>
            </w:r>
            <w:r>
              <w:rPr>
                <w:rFonts w:ascii="Times New Roman" w:hAnsi="Times New Roman"/>
                <w:b w:val="0"/>
                <w:i w:val="0"/>
                <w:color w:val="0000FF"/>
                <w:sz w:val="22"/>
                <w:u w:val="single"/>
              </w:rPr>
              <w:t>https://m.edsoo.ru/8a194d34</w:t>
            </w:r>
            <w:r>
              <w:rPr>
                <w:rFonts w:ascii="Times New Roman" w:hAnsi="Times New Roman"/>
                <w:b w:val="0"/>
                <w:i w:val="0"/>
                <w:color w:val="0000FF"/>
                <w:sz w:val="22"/>
                <w:u w:val="single"/>
              </w:rPr>
              <w:fldChar w:fldCharType="end"/>
            </w:r>
          </w:p>
        </w:tc>
      </w:tr>
      <w:tr w14:paraId="63FDC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478106">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1498AB62">
            <w:pPr>
              <w:spacing w:before="0" w:after="0"/>
              <w:ind w:left="135"/>
              <w:jc w:val="left"/>
            </w:pPr>
            <w:r>
              <w:rPr>
                <w:rFonts w:ascii="Times New Roman" w:hAnsi="Times New Roman"/>
                <w:b w:val="0"/>
                <w:i w:val="0"/>
                <w:color w:val="000000"/>
                <w:sz w:val="24"/>
              </w:rPr>
              <w:t>Общество и власть после революции</w:t>
            </w:r>
          </w:p>
        </w:tc>
        <w:tc>
          <w:tcPr>
            <w:tcW w:w="812" w:type="dxa"/>
            <w:tcMar>
              <w:top w:w="50" w:type="dxa"/>
              <w:left w:w="100" w:type="dxa"/>
            </w:tcMar>
            <w:vAlign w:val="center"/>
          </w:tcPr>
          <w:p w14:paraId="0502BA1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5A155A1">
            <w:pPr>
              <w:spacing w:before="0" w:after="0" w:line="276" w:lineRule="auto"/>
              <w:ind w:left="135"/>
              <w:jc w:val="center"/>
            </w:pPr>
          </w:p>
        </w:tc>
        <w:tc>
          <w:tcPr>
            <w:tcW w:w="1607" w:type="dxa"/>
            <w:tcMar>
              <w:top w:w="50" w:type="dxa"/>
              <w:left w:w="100" w:type="dxa"/>
            </w:tcMar>
            <w:vAlign w:val="center"/>
          </w:tcPr>
          <w:p w14:paraId="30CA798F">
            <w:pPr>
              <w:spacing w:before="0" w:after="0" w:line="276" w:lineRule="auto"/>
              <w:ind w:left="135"/>
              <w:jc w:val="center"/>
            </w:pPr>
          </w:p>
        </w:tc>
        <w:tc>
          <w:tcPr>
            <w:tcW w:w="1137" w:type="dxa"/>
            <w:tcMar>
              <w:top w:w="50" w:type="dxa"/>
              <w:left w:w="100" w:type="dxa"/>
            </w:tcMar>
            <w:vAlign w:val="center"/>
          </w:tcPr>
          <w:p w14:paraId="2C4AB7DD">
            <w:pPr>
              <w:spacing w:before="0" w:after="0"/>
              <w:ind w:left="135"/>
              <w:jc w:val="left"/>
            </w:pPr>
          </w:p>
        </w:tc>
        <w:tc>
          <w:tcPr>
            <w:tcW w:w="1955" w:type="dxa"/>
            <w:tcMar>
              <w:top w:w="50" w:type="dxa"/>
              <w:left w:w="100" w:type="dxa"/>
            </w:tcMar>
            <w:vAlign w:val="center"/>
          </w:tcPr>
          <w:p w14:paraId="13D6716D">
            <w:pPr>
              <w:spacing w:before="0" w:after="0"/>
              <w:ind w:left="135"/>
              <w:jc w:val="left"/>
            </w:pPr>
          </w:p>
        </w:tc>
      </w:tr>
      <w:tr w14:paraId="470CF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D48CDB7">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07126707">
            <w:pPr>
              <w:spacing w:before="0" w:after="0"/>
              <w:ind w:left="135"/>
              <w:jc w:val="left"/>
            </w:pPr>
            <w:r>
              <w:rPr>
                <w:rFonts w:ascii="Times New Roman" w:hAnsi="Times New Roman"/>
                <w:b w:val="0"/>
                <w:i w:val="0"/>
                <w:color w:val="000000"/>
                <w:sz w:val="24"/>
              </w:rPr>
              <w:t>Серебряный век российской культуры.</w:t>
            </w:r>
          </w:p>
        </w:tc>
        <w:tc>
          <w:tcPr>
            <w:tcW w:w="812" w:type="dxa"/>
            <w:tcMar>
              <w:top w:w="50" w:type="dxa"/>
              <w:left w:w="100" w:type="dxa"/>
            </w:tcMar>
            <w:vAlign w:val="center"/>
          </w:tcPr>
          <w:p w14:paraId="2621E0D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988E703">
            <w:pPr>
              <w:spacing w:before="0" w:after="0" w:line="276" w:lineRule="auto"/>
              <w:ind w:left="135"/>
              <w:jc w:val="center"/>
            </w:pPr>
          </w:p>
        </w:tc>
        <w:tc>
          <w:tcPr>
            <w:tcW w:w="1607" w:type="dxa"/>
            <w:tcMar>
              <w:top w:w="50" w:type="dxa"/>
              <w:left w:w="100" w:type="dxa"/>
            </w:tcMar>
            <w:vAlign w:val="center"/>
          </w:tcPr>
          <w:p w14:paraId="35884D49">
            <w:pPr>
              <w:spacing w:before="0" w:after="0" w:line="276" w:lineRule="auto"/>
              <w:ind w:left="135"/>
              <w:jc w:val="center"/>
            </w:pPr>
          </w:p>
        </w:tc>
        <w:tc>
          <w:tcPr>
            <w:tcW w:w="1137" w:type="dxa"/>
            <w:tcMar>
              <w:top w:w="50" w:type="dxa"/>
              <w:left w:w="100" w:type="dxa"/>
            </w:tcMar>
            <w:vAlign w:val="center"/>
          </w:tcPr>
          <w:p w14:paraId="0CDC6966">
            <w:pPr>
              <w:spacing w:before="0" w:after="0"/>
              <w:ind w:left="135"/>
              <w:jc w:val="left"/>
            </w:pPr>
          </w:p>
        </w:tc>
        <w:tc>
          <w:tcPr>
            <w:tcW w:w="1955" w:type="dxa"/>
            <w:tcMar>
              <w:top w:w="50" w:type="dxa"/>
              <w:left w:w="100" w:type="dxa"/>
            </w:tcMar>
            <w:vAlign w:val="center"/>
          </w:tcPr>
          <w:p w14:paraId="3B52D8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"https://m.edsoo.ru/8a194f5a" \h </w:instrText>
            </w:r>
            <w:r>
              <w:fldChar w:fldCharType="separate"/>
            </w:r>
            <w:r>
              <w:rPr>
                <w:rFonts w:ascii="Times New Roman" w:hAnsi="Times New Roman"/>
                <w:b w:val="0"/>
                <w:i w:val="0"/>
                <w:color w:val="0000FF"/>
                <w:sz w:val="22"/>
                <w:u w:val="single"/>
              </w:rPr>
              <w:t>https://m.edsoo.ru/8a194f5a</w:t>
            </w:r>
            <w:r>
              <w:rPr>
                <w:rFonts w:ascii="Times New Roman" w:hAnsi="Times New Roman"/>
                <w:b w:val="0"/>
                <w:i w:val="0"/>
                <w:color w:val="0000FF"/>
                <w:sz w:val="22"/>
                <w:u w:val="single"/>
              </w:rPr>
              <w:fldChar w:fldCharType="end"/>
            </w:r>
          </w:p>
        </w:tc>
      </w:tr>
      <w:tr w14:paraId="11D7B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942AE1">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75784300">
            <w:pPr>
              <w:spacing w:before="0" w:after="0"/>
              <w:ind w:left="135"/>
              <w:jc w:val="left"/>
            </w:pPr>
            <w:r>
              <w:rPr>
                <w:rFonts w:ascii="Times New Roman" w:hAnsi="Times New Roman"/>
                <w:b w:val="0"/>
                <w:i w:val="0"/>
                <w:color w:val="000000"/>
                <w:sz w:val="24"/>
              </w:rPr>
              <w:t>Наш край в XIX ‒ начале ХХ в.</w:t>
            </w:r>
          </w:p>
        </w:tc>
        <w:tc>
          <w:tcPr>
            <w:tcW w:w="812" w:type="dxa"/>
            <w:tcMar>
              <w:top w:w="50" w:type="dxa"/>
              <w:left w:w="100" w:type="dxa"/>
            </w:tcMar>
            <w:vAlign w:val="center"/>
          </w:tcPr>
          <w:p w14:paraId="40D0EDD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8B8D51D">
            <w:pPr>
              <w:spacing w:before="0" w:after="0" w:line="276" w:lineRule="auto"/>
              <w:ind w:left="135"/>
              <w:jc w:val="center"/>
            </w:pPr>
          </w:p>
        </w:tc>
        <w:tc>
          <w:tcPr>
            <w:tcW w:w="1607" w:type="dxa"/>
            <w:tcMar>
              <w:top w:w="50" w:type="dxa"/>
              <w:left w:w="100" w:type="dxa"/>
            </w:tcMar>
            <w:vAlign w:val="center"/>
          </w:tcPr>
          <w:p w14:paraId="1DD07EF7">
            <w:pPr>
              <w:spacing w:before="0" w:after="0" w:line="276" w:lineRule="auto"/>
              <w:ind w:left="135"/>
              <w:jc w:val="center"/>
            </w:pPr>
          </w:p>
        </w:tc>
        <w:tc>
          <w:tcPr>
            <w:tcW w:w="1137" w:type="dxa"/>
            <w:tcMar>
              <w:top w:w="50" w:type="dxa"/>
              <w:left w:w="100" w:type="dxa"/>
            </w:tcMar>
            <w:vAlign w:val="center"/>
          </w:tcPr>
          <w:p w14:paraId="71A91D9D">
            <w:pPr>
              <w:spacing w:before="0" w:after="0"/>
              <w:ind w:left="135"/>
              <w:jc w:val="left"/>
            </w:pPr>
          </w:p>
        </w:tc>
        <w:tc>
          <w:tcPr>
            <w:tcW w:w="1955" w:type="dxa"/>
            <w:tcMar>
              <w:top w:w="50" w:type="dxa"/>
              <w:left w:w="100" w:type="dxa"/>
            </w:tcMar>
            <w:vAlign w:val="center"/>
          </w:tcPr>
          <w:p w14:paraId="7167B4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"https://m.edsoo.ru/8a1954e6" \h </w:instrText>
            </w:r>
            <w:r>
              <w:fldChar w:fldCharType="separate"/>
            </w:r>
            <w:r>
              <w:rPr>
                <w:rFonts w:ascii="Times New Roman" w:hAnsi="Times New Roman"/>
                <w:b w:val="0"/>
                <w:i w:val="0"/>
                <w:color w:val="0000FF"/>
                <w:sz w:val="22"/>
                <w:u w:val="single"/>
              </w:rPr>
              <w:t>https://m.edsoo.ru/8a1954e6</w:t>
            </w:r>
            <w:r>
              <w:rPr>
                <w:rFonts w:ascii="Times New Roman" w:hAnsi="Times New Roman"/>
                <w:b w:val="0"/>
                <w:i w:val="0"/>
                <w:color w:val="0000FF"/>
                <w:sz w:val="22"/>
                <w:u w:val="single"/>
              </w:rPr>
              <w:fldChar w:fldCharType="end"/>
            </w:r>
          </w:p>
        </w:tc>
      </w:tr>
      <w:tr w14:paraId="4EC1B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1811A1">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34EBEABB">
            <w:pPr>
              <w:spacing w:before="0" w:after="0"/>
              <w:ind w:left="135"/>
              <w:jc w:val="left"/>
            </w:pPr>
            <w:r>
              <w:rPr>
                <w:rFonts w:ascii="Times New Roman" w:hAnsi="Times New Roman"/>
                <w:b w:val="0"/>
                <w:i w:val="0"/>
                <w:color w:val="000000"/>
                <w:sz w:val="24"/>
              </w:rPr>
              <w:t>Обобщение по теме «Российская империя в XIX — начале XX века»</w:t>
            </w:r>
          </w:p>
        </w:tc>
        <w:tc>
          <w:tcPr>
            <w:tcW w:w="812" w:type="dxa"/>
            <w:tcMar>
              <w:top w:w="50" w:type="dxa"/>
              <w:left w:w="100" w:type="dxa"/>
            </w:tcMar>
            <w:vAlign w:val="center"/>
          </w:tcPr>
          <w:p w14:paraId="7D6CF62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CC4BD50">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FFC74D6">
            <w:pPr>
              <w:spacing w:before="0" w:after="0" w:line="276" w:lineRule="auto"/>
              <w:ind w:left="135"/>
              <w:jc w:val="center"/>
            </w:pPr>
          </w:p>
        </w:tc>
        <w:tc>
          <w:tcPr>
            <w:tcW w:w="1137" w:type="dxa"/>
            <w:tcMar>
              <w:top w:w="50" w:type="dxa"/>
              <w:left w:w="100" w:type="dxa"/>
            </w:tcMar>
            <w:vAlign w:val="center"/>
          </w:tcPr>
          <w:p w14:paraId="142BEC18">
            <w:pPr>
              <w:spacing w:before="0" w:after="0"/>
              <w:ind w:left="135"/>
              <w:jc w:val="left"/>
            </w:pPr>
          </w:p>
        </w:tc>
        <w:tc>
          <w:tcPr>
            <w:tcW w:w="1955" w:type="dxa"/>
            <w:tcMar>
              <w:top w:w="50" w:type="dxa"/>
              <w:left w:w="100" w:type="dxa"/>
            </w:tcMar>
            <w:vAlign w:val="center"/>
          </w:tcPr>
          <w:p w14:paraId="042215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"https://m.edsoo.ru/8a195608" \h </w:instrText>
            </w:r>
            <w:r>
              <w:fldChar w:fldCharType="separate"/>
            </w:r>
            <w:r>
              <w:rPr>
                <w:rFonts w:ascii="Times New Roman" w:hAnsi="Times New Roman"/>
                <w:b w:val="0"/>
                <w:i w:val="0"/>
                <w:color w:val="0000FF"/>
                <w:sz w:val="22"/>
                <w:u w:val="single"/>
              </w:rPr>
              <w:t>https://m.edsoo.ru/8a195608</w:t>
            </w:r>
            <w:r>
              <w:rPr>
                <w:rFonts w:ascii="Times New Roman" w:hAnsi="Times New Roman"/>
                <w:b w:val="0"/>
                <w:i w:val="0"/>
                <w:color w:val="0000FF"/>
                <w:sz w:val="22"/>
                <w:u w:val="single"/>
              </w:rPr>
              <w:fldChar w:fldCharType="end"/>
            </w:r>
          </w:p>
        </w:tc>
      </w:tr>
      <w:tr w14:paraId="010D2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6C84FD">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40D7CA8C">
            <w:pPr>
              <w:spacing w:before="0" w:after="0"/>
              <w:ind w:left="135"/>
              <w:jc w:val="left"/>
            </w:pPr>
            <w:r>
              <w:rPr>
                <w:rFonts w:ascii="Times New Roman" w:hAnsi="Times New Roman"/>
                <w:b w:val="0"/>
                <w:i w:val="0"/>
                <w:color w:val="000000"/>
                <w:sz w:val="24"/>
              </w:rPr>
              <w:t>Введение. Новейшая история России с 1914 г. по новейшее время</w:t>
            </w:r>
          </w:p>
        </w:tc>
        <w:tc>
          <w:tcPr>
            <w:tcW w:w="812" w:type="dxa"/>
            <w:tcMar>
              <w:top w:w="50" w:type="dxa"/>
              <w:left w:w="100" w:type="dxa"/>
            </w:tcMar>
            <w:vAlign w:val="center"/>
          </w:tcPr>
          <w:p w14:paraId="68A96EB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54289BF">
            <w:pPr>
              <w:spacing w:before="0" w:after="0" w:line="276" w:lineRule="auto"/>
              <w:ind w:left="135"/>
              <w:jc w:val="center"/>
            </w:pPr>
          </w:p>
        </w:tc>
        <w:tc>
          <w:tcPr>
            <w:tcW w:w="1607" w:type="dxa"/>
            <w:tcMar>
              <w:top w:w="50" w:type="dxa"/>
              <w:left w:w="100" w:type="dxa"/>
            </w:tcMar>
            <w:vAlign w:val="center"/>
          </w:tcPr>
          <w:p w14:paraId="58052937">
            <w:pPr>
              <w:spacing w:before="0" w:after="0" w:line="276" w:lineRule="auto"/>
              <w:ind w:left="135"/>
              <w:jc w:val="center"/>
            </w:pPr>
          </w:p>
        </w:tc>
        <w:tc>
          <w:tcPr>
            <w:tcW w:w="1137" w:type="dxa"/>
            <w:tcMar>
              <w:top w:w="50" w:type="dxa"/>
              <w:left w:w="100" w:type="dxa"/>
            </w:tcMar>
            <w:vAlign w:val="center"/>
          </w:tcPr>
          <w:p w14:paraId="2F4EC738">
            <w:pPr>
              <w:spacing w:before="0" w:after="0"/>
              <w:ind w:left="135"/>
              <w:jc w:val="left"/>
            </w:pPr>
          </w:p>
        </w:tc>
        <w:tc>
          <w:tcPr>
            <w:tcW w:w="1955" w:type="dxa"/>
            <w:tcMar>
              <w:top w:w="50" w:type="dxa"/>
              <w:left w:w="100" w:type="dxa"/>
            </w:tcMar>
            <w:vAlign w:val="center"/>
          </w:tcPr>
          <w:p w14:paraId="69248529">
            <w:pPr>
              <w:spacing w:before="0" w:after="0"/>
              <w:ind w:left="135"/>
              <w:jc w:val="left"/>
            </w:pPr>
          </w:p>
        </w:tc>
      </w:tr>
      <w:tr w14:paraId="1F63E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0BFCEB">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162BAF0A">
            <w:pPr>
              <w:spacing w:before="0" w:after="0"/>
              <w:ind w:left="135"/>
              <w:jc w:val="left"/>
            </w:pPr>
            <w:r>
              <w:rPr>
                <w:rFonts w:ascii="Times New Roman" w:hAnsi="Times New Roman"/>
                <w:b w:val="0"/>
                <w:i w:val="0"/>
                <w:color w:val="000000"/>
                <w:sz w:val="24"/>
              </w:rPr>
              <w:t>Российская империя накануне революции</w:t>
            </w:r>
          </w:p>
        </w:tc>
        <w:tc>
          <w:tcPr>
            <w:tcW w:w="812" w:type="dxa"/>
            <w:tcMar>
              <w:top w:w="50" w:type="dxa"/>
              <w:left w:w="100" w:type="dxa"/>
            </w:tcMar>
            <w:vAlign w:val="center"/>
          </w:tcPr>
          <w:p w14:paraId="3B94426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BCD8AAB">
            <w:pPr>
              <w:spacing w:before="0" w:after="0" w:line="276" w:lineRule="auto"/>
              <w:ind w:left="135"/>
              <w:jc w:val="center"/>
            </w:pPr>
          </w:p>
        </w:tc>
        <w:tc>
          <w:tcPr>
            <w:tcW w:w="1607" w:type="dxa"/>
            <w:tcMar>
              <w:top w:w="50" w:type="dxa"/>
              <w:left w:w="100" w:type="dxa"/>
            </w:tcMar>
            <w:vAlign w:val="center"/>
          </w:tcPr>
          <w:p w14:paraId="453DD8E9">
            <w:pPr>
              <w:spacing w:before="0" w:after="0" w:line="276" w:lineRule="auto"/>
              <w:ind w:left="135"/>
              <w:jc w:val="center"/>
            </w:pPr>
          </w:p>
        </w:tc>
        <w:tc>
          <w:tcPr>
            <w:tcW w:w="1137" w:type="dxa"/>
            <w:tcMar>
              <w:top w:w="50" w:type="dxa"/>
              <w:left w:w="100" w:type="dxa"/>
            </w:tcMar>
            <w:vAlign w:val="center"/>
          </w:tcPr>
          <w:p w14:paraId="21DF79C4">
            <w:pPr>
              <w:spacing w:before="0" w:after="0"/>
              <w:ind w:left="135"/>
              <w:jc w:val="left"/>
            </w:pPr>
          </w:p>
        </w:tc>
        <w:tc>
          <w:tcPr>
            <w:tcW w:w="1955" w:type="dxa"/>
            <w:tcMar>
              <w:top w:w="50" w:type="dxa"/>
              <w:left w:w="100" w:type="dxa"/>
            </w:tcMar>
            <w:vAlign w:val="center"/>
          </w:tcPr>
          <w:p w14:paraId="5A751C37">
            <w:pPr>
              <w:spacing w:before="0" w:after="0"/>
              <w:ind w:left="135"/>
              <w:jc w:val="left"/>
            </w:pPr>
          </w:p>
        </w:tc>
      </w:tr>
      <w:tr w14:paraId="0244D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AE0B56">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26518CFE">
            <w:pPr>
              <w:spacing w:before="0" w:after="0"/>
              <w:ind w:left="135"/>
              <w:jc w:val="left"/>
            </w:pPr>
            <w:r>
              <w:rPr>
                <w:rFonts w:ascii="Times New Roman" w:hAnsi="Times New Roman"/>
                <w:b w:val="0"/>
                <w:i w:val="0"/>
                <w:color w:val="000000"/>
                <w:sz w:val="24"/>
              </w:rPr>
              <w:t>Февральская революция 1917 года</w:t>
            </w:r>
          </w:p>
        </w:tc>
        <w:tc>
          <w:tcPr>
            <w:tcW w:w="812" w:type="dxa"/>
            <w:tcMar>
              <w:top w:w="50" w:type="dxa"/>
              <w:left w:w="100" w:type="dxa"/>
            </w:tcMar>
            <w:vAlign w:val="center"/>
          </w:tcPr>
          <w:p w14:paraId="6B04AA8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16CEE8D">
            <w:pPr>
              <w:spacing w:before="0" w:after="0" w:line="276" w:lineRule="auto"/>
              <w:ind w:left="135"/>
              <w:jc w:val="center"/>
            </w:pPr>
          </w:p>
        </w:tc>
        <w:tc>
          <w:tcPr>
            <w:tcW w:w="1607" w:type="dxa"/>
            <w:tcMar>
              <w:top w:w="50" w:type="dxa"/>
              <w:left w:w="100" w:type="dxa"/>
            </w:tcMar>
            <w:vAlign w:val="center"/>
          </w:tcPr>
          <w:p w14:paraId="65EF1D4A">
            <w:pPr>
              <w:spacing w:before="0" w:after="0" w:line="276" w:lineRule="auto"/>
              <w:ind w:left="135"/>
              <w:jc w:val="center"/>
            </w:pPr>
          </w:p>
        </w:tc>
        <w:tc>
          <w:tcPr>
            <w:tcW w:w="1137" w:type="dxa"/>
            <w:tcMar>
              <w:top w:w="50" w:type="dxa"/>
              <w:left w:w="100" w:type="dxa"/>
            </w:tcMar>
            <w:vAlign w:val="center"/>
          </w:tcPr>
          <w:p w14:paraId="742FA9D2">
            <w:pPr>
              <w:spacing w:before="0" w:after="0"/>
              <w:ind w:left="135"/>
              <w:jc w:val="left"/>
            </w:pPr>
          </w:p>
        </w:tc>
        <w:tc>
          <w:tcPr>
            <w:tcW w:w="1955" w:type="dxa"/>
            <w:tcMar>
              <w:top w:w="50" w:type="dxa"/>
              <w:left w:w="100" w:type="dxa"/>
            </w:tcMar>
            <w:vAlign w:val="center"/>
          </w:tcPr>
          <w:p w14:paraId="584C3BBA">
            <w:pPr>
              <w:spacing w:before="0" w:after="0"/>
              <w:ind w:left="135"/>
              <w:jc w:val="left"/>
            </w:pPr>
          </w:p>
        </w:tc>
      </w:tr>
      <w:tr w14:paraId="1923E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BE862E">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339DD1E5">
            <w:pPr>
              <w:spacing w:before="0" w:after="0"/>
              <w:ind w:left="135"/>
              <w:jc w:val="left"/>
            </w:pPr>
            <w:r>
              <w:rPr>
                <w:rFonts w:ascii="Times New Roman" w:hAnsi="Times New Roman"/>
                <w:b w:val="0"/>
                <w:i w:val="0"/>
                <w:color w:val="000000"/>
                <w:sz w:val="24"/>
              </w:rPr>
              <w:t>Октябрь 1917 года и его последствия</w:t>
            </w:r>
          </w:p>
        </w:tc>
        <w:tc>
          <w:tcPr>
            <w:tcW w:w="812" w:type="dxa"/>
            <w:tcMar>
              <w:top w:w="50" w:type="dxa"/>
              <w:left w:w="100" w:type="dxa"/>
            </w:tcMar>
            <w:vAlign w:val="center"/>
          </w:tcPr>
          <w:p w14:paraId="047E681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E209F20">
            <w:pPr>
              <w:spacing w:before="0" w:after="0" w:line="276" w:lineRule="auto"/>
              <w:ind w:left="135"/>
              <w:jc w:val="center"/>
            </w:pPr>
          </w:p>
        </w:tc>
        <w:tc>
          <w:tcPr>
            <w:tcW w:w="1607" w:type="dxa"/>
            <w:tcMar>
              <w:top w:w="50" w:type="dxa"/>
              <w:left w:w="100" w:type="dxa"/>
            </w:tcMar>
            <w:vAlign w:val="center"/>
          </w:tcPr>
          <w:p w14:paraId="4A9FC53A">
            <w:pPr>
              <w:spacing w:before="0" w:after="0" w:line="276" w:lineRule="auto"/>
              <w:ind w:left="135"/>
              <w:jc w:val="center"/>
            </w:pPr>
          </w:p>
        </w:tc>
        <w:tc>
          <w:tcPr>
            <w:tcW w:w="1137" w:type="dxa"/>
            <w:tcMar>
              <w:top w:w="50" w:type="dxa"/>
              <w:left w:w="100" w:type="dxa"/>
            </w:tcMar>
            <w:vAlign w:val="center"/>
          </w:tcPr>
          <w:p w14:paraId="5B910AAB">
            <w:pPr>
              <w:spacing w:before="0" w:after="0"/>
              <w:ind w:left="135"/>
              <w:jc w:val="left"/>
            </w:pPr>
          </w:p>
        </w:tc>
        <w:tc>
          <w:tcPr>
            <w:tcW w:w="1955" w:type="dxa"/>
            <w:tcMar>
              <w:top w:w="50" w:type="dxa"/>
              <w:left w:w="100" w:type="dxa"/>
            </w:tcMar>
            <w:vAlign w:val="center"/>
          </w:tcPr>
          <w:p w14:paraId="523A187C">
            <w:pPr>
              <w:spacing w:before="0" w:after="0"/>
              <w:ind w:left="135"/>
              <w:jc w:val="left"/>
            </w:pPr>
          </w:p>
        </w:tc>
      </w:tr>
      <w:tr w14:paraId="49E61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08CC94">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4EE8F2C8">
            <w:pPr>
              <w:spacing w:before="0" w:after="0"/>
              <w:ind w:left="135"/>
              <w:jc w:val="left"/>
            </w:pPr>
            <w:r>
              <w:rPr>
                <w:rFonts w:ascii="Times New Roman" w:hAnsi="Times New Roman"/>
                <w:b w:val="0"/>
                <w:i w:val="0"/>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14:paraId="7111AE2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D608D5">
            <w:pPr>
              <w:spacing w:before="0" w:after="0" w:line="276" w:lineRule="auto"/>
              <w:ind w:left="135"/>
              <w:jc w:val="center"/>
            </w:pPr>
          </w:p>
        </w:tc>
        <w:tc>
          <w:tcPr>
            <w:tcW w:w="1607" w:type="dxa"/>
            <w:tcMar>
              <w:top w:w="50" w:type="dxa"/>
              <w:left w:w="100" w:type="dxa"/>
            </w:tcMar>
            <w:vAlign w:val="center"/>
          </w:tcPr>
          <w:p w14:paraId="21372859">
            <w:pPr>
              <w:spacing w:before="0" w:after="0" w:line="276" w:lineRule="auto"/>
              <w:ind w:left="135"/>
              <w:jc w:val="center"/>
            </w:pPr>
          </w:p>
        </w:tc>
        <w:tc>
          <w:tcPr>
            <w:tcW w:w="1137" w:type="dxa"/>
            <w:tcMar>
              <w:top w:w="50" w:type="dxa"/>
              <w:left w:w="100" w:type="dxa"/>
            </w:tcMar>
            <w:vAlign w:val="center"/>
          </w:tcPr>
          <w:p w14:paraId="2EC6E1D6">
            <w:pPr>
              <w:spacing w:before="0" w:after="0"/>
              <w:ind w:left="135"/>
              <w:jc w:val="left"/>
            </w:pPr>
          </w:p>
        </w:tc>
        <w:tc>
          <w:tcPr>
            <w:tcW w:w="1955" w:type="dxa"/>
            <w:tcMar>
              <w:top w:w="50" w:type="dxa"/>
              <w:left w:w="100" w:type="dxa"/>
            </w:tcMar>
            <w:vAlign w:val="center"/>
          </w:tcPr>
          <w:p w14:paraId="77B71244">
            <w:pPr>
              <w:spacing w:before="0" w:after="0"/>
              <w:ind w:left="135"/>
              <w:jc w:val="left"/>
            </w:pPr>
          </w:p>
        </w:tc>
      </w:tr>
      <w:tr w14:paraId="0A1CC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D54954">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43C8F8EE">
            <w:pPr>
              <w:spacing w:before="0" w:after="0"/>
              <w:ind w:left="135"/>
              <w:jc w:val="left"/>
            </w:pPr>
            <w:r>
              <w:rPr>
                <w:rFonts w:ascii="Times New Roman" w:hAnsi="Times New Roman"/>
                <w:b w:val="0"/>
                <w:i w:val="0"/>
                <w:color w:val="000000"/>
                <w:sz w:val="24"/>
              </w:rPr>
              <w:t>Нападение гитлеровской Германии на СССР</w:t>
            </w:r>
          </w:p>
        </w:tc>
        <w:tc>
          <w:tcPr>
            <w:tcW w:w="812" w:type="dxa"/>
            <w:tcMar>
              <w:top w:w="50" w:type="dxa"/>
              <w:left w:w="100" w:type="dxa"/>
            </w:tcMar>
            <w:vAlign w:val="center"/>
          </w:tcPr>
          <w:p w14:paraId="2A67AE5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7739367">
            <w:pPr>
              <w:spacing w:before="0" w:after="0" w:line="276" w:lineRule="auto"/>
              <w:ind w:left="135"/>
              <w:jc w:val="center"/>
            </w:pPr>
          </w:p>
        </w:tc>
        <w:tc>
          <w:tcPr>
            <w:tcW w:w="1607" w:type="dxa"/>
            <w:tcMar>
              <w:top w:w="50" w:type="dxa"/>
              <w:left w:w="100" w:type="dxa"/>
            </w:tcMar>
            <w:vAlign w:val="center"/>
          </w:tcPr>
          <w:p w14:paraId="6A36C8D6">
            <w:pPr>
              <w:spacing w:before="0" w:after="0" w:line="276" w:lineRule="auto"/>
              <w:ind w:left="135"/>
              <w:jc w:val="center"/>
            </w:pPr>
          </w:p>
        </w:tc>
        <w:tc>
          <w:tcPr>
            <w:tcW w:w="1137" w:type="dxa"/>
            <w:tcMar>
              <w:top w:w="50" w:type="dxa"/>
              <w:left w:w="100" w:type="dxa"/>
            </w:tcMar>
            <w:vAlign w:val="center"/>
          </w:tcPr>
          <w:p w14:paraId="699A169A">
            <w:pPr>
              <w:spacing w:before="0" w:after="0"/>
              <w:ind w:left="135"/>
              <w:jc w:val="left"/>
            </w:pPr>
          </w:p>
        </w:tc>
        <w:tc>
          <w:tcPr>
            <w:tcW w:w="1955" w:type="dxa"/>
            <w:tcMar>
              <w:top w:w="50" w:type="dxa"/>
              <w:left w:w="100" w:type="dxa"/>
            </w:tcMar>
            <w:vAlign w:val="center"/>
          </w:tcPr>
          <w:p w14:paraId="3472DA23">
            <w:pPr>
              <w:spacing w:before="0" w:after="0"/>
              <w:ind w:left="135"/>
              <w:jc w:val="left"/>
            </w:pPr>
          </w:p>
        </w:tc>
      </w:tr>
      <w:tr w14:paraId="2A030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1E37C8">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2FE71105">
            <w:pPr>
              <w:spacing w:before="0" w:after="0"/>
              <w:ind w:left="135"/>
              <w:jc w:val="left"/>
            </w:pPr>
            <w:r>
              <w:rPr>
                <w:rFonts w:ascii="Times New Roman" w:hAnsi="Times New Roman"/>
                <w:b w:val="0"/>
                <w:i w:val="0"/>
                <w:color w:val="000000"/>
                <w:sz w:val="24"/>
              </w:rPr>
              <w:t>Крупнейшие битвы в ходе войны</w:t>
            </w:r>
          </w:p>
        </w:tc>
        <w:tc>
          <w:tcPr>
            <w:tcW w:w="812" w:type="dxa"/>
            <w:tcMar>
              <w:top w:w="50" w:type="dxa"/>
              <w:left w:w="100" w:type="dxa"/>
            </w:tcMar>
            <w:vAlign w:val="center"/>
          </w:tcPr>
          <w:p w14:paraId="271D780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0D2F0EF">
            <w:pPr>
              <w:spacing w:before="0" w:after="0" w:line="276" w:lineRule="auto"/>
              <w:ind w:left="135"/>
              <w:jc w:val="center"/>
            </w:pPr>
          </w:p>
        </w:tc>
        <w:tc>
          <w:tcPr>
            <w:tcW w:w="1607" w:type="dxa"/>
            <w:tcMar>
              <w:top w:w="50" w:type="dxa"/>
              <w:left w:w="100" w:type="dxa"/>
            </w:tcMar>
            <w:vAlign w:val="center"/>
          </w:tcPr>
          <w:p w14:paraId="3EA70CCD">
            <w:pPr>
              <w:spacing w:before="0" w:after="0" w:line="276" w:lineRule="auto"/>
              <w:ind w:left="135"/>
              <w:jc w:val="center"/>
            </w:pPr>
          </w:p>
        </w:tc>
        <w:tc>
          <w:tcPr>
            <w:tcW w:w="1137" w:type="dxa"/>
            <w:tcMar>
              <w:top w:w="50" w:type="dxa"/>
              <w:left w:w="100" w:type="dxa"/>
            </w:tcMar>
            <w:vAlign w:val="center"/>
          </w:tcPr>
          <w:p w14:paraId="42C9C310">
            <w:pPr>
              <w:spacing w:before="0" w:after="0"/>
              <w:ind w:left="135"/>
              <w:jc w:val="left"/>
            </w:pPr>
          </w:p>
        </w:tc>
        <w:tc>
          <w:tcPr>
            <w:tcW w:w="1955" w:type="dxa"/>
            <w:tcMar>
              <w:top w:w="50" w:type="dxa"/>
              <w:left w:w="100" w:type="dxa"/>
            </w:tcMar>
            <w:vAlign w:val="center"/>
          </w:tcPr>
          <w:p w14:paraId="5F6B187E">
            <w:pPr>
              <w:spacing w:before="0" w:after="0"/>
              <w:ind w:left="135"/>
              <w:jc w:val="left"/>
            </w:pPr>
          </w:p>
        </w:tc>
      </w:tr>
      <w:tr w14:paraId="51404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E67CFF">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10FBB1DE">
            <w:pPr>
              <w:spacing w:before="0" w:after="0"/>
              <w:ind w:left="135"/>
              <w:jc w:val="left"/>
            </w:pPr>
            <w:r>
              <w:rPr>
                <w:rFonts w:ascii="Times New Roman" w:hAnsi="Times New Roman"/>
                <w:b w:val="0"/>
                <w:i w:val="0"/>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14:paraId="6747E23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154B542">
            <w:pPr>
              <w:spacing w:before="0" w:after="0" w:line="276" w:lineRule="auto"/>
              <w:ind w:left="135"/>
              <w:jc w:val="center"/>
            </w:pPr>
          </w:p>
        </w:tc>
        <w:tc>
          <w:tcPr>
            <w:tcW w:w="1607" w:type="dxa"/>
            <w:tcMar>
              <w:top w:w="50" w:type="dxa"/>
              <w:left w:w="100" w:type="dxa"/>
            </w:tcMar>
            <w:vAlign w:val="center"/>
          </w:tcPr>
          <w:p w14:paraId="2BAA5D73">
            <w:pPr>
              <w:spacing w:before="0" w:after="0" w:line="276" w:lineRule="auto"/>
              <w:ind w:left="135"/>
              <w:jc w:val="center"/>
            </w:pPr>
          </w:p>
        </w:tc>
        <w:tc>
          <w:tcPr>
            <w:tcW w:w="1137" w:type="dxa"/>
            <w:tcMar>
              <w:top w:w="50" w:type="dxa"/>
              <w:left w:w="100" w:type="dxa"/>
            </w:tcMar>
            <w:vAlign w:val="center"/>
          </w:tcPr>
          <w:p w14:paraId="4B7CFB88">
            <w:pPr>
              <w:spacing w:before="0" w:after="0"/>
              <w:ind w:left="135"/>
              <w:jc w:val="left"/>
            </w:pPr>
          </w:p>
        </w:tc>
        <w:tc>
          <w:tcPr>
            <w:tcW w:w="1955" w:type="dxa"/>
            <w:tcMar>
              <w:top w:w="50" w:type="dxa"/>
              <w:left w:w="100" w:type="dxa"/>
            </w:tcMar>
            <w:vAlign w:val="center"/>
          </w:tcPr>
          <w:p w14:paraId="295C0C6B">
            <w:pPr>
              <w:spacing w:before="0" w:after="0"/>
              <w:ind w:left="135"/>
              <w:jc w:val="left"/>
            </w:pPr>
          </w:p>
        </w:tc>
      </w:tr>
      <w:tr w14:paraId="23666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8A8252">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650B5305">
            <w:pPr>
              <w:spacing w:before="0" w:after="0"/>
              <w:ind w:left="135"/>
              <w:jc w:val="left"/>
            </w:pPr>
            <w:r>
              <w:rPr>
                <w:rFonts w:ascii="Times New Roman" w:hAnsi="Times New Roman"/>
                <w:b w:val="0"/>
                <w:i w:val="0"/>
                <w:color w:val="000000"/>
                <w:sz w:val="24"/>
              </w:rPr>
              <w:t>СССР и союзники</w:t>
            </w:r>
          </w:p>
        </w:tc>
        <w:tc>
          <w:tcPr>
            <w:tcW w:w="812" w:type="dxa"/>
            <w:tcMar>
              <w:top w:w="50" w:type="dxa"/>
              <w:left w:w="100" w:type="dxa"/>
            </w:tcMar>
            <w:vAlign w:val="center"/>
          </w:tcPr>
          <w:p w14:paraId="2A8476D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ED1213C">
            <w:pPr>
              <w:spacing w:before="0" w:after="0" w:line="276" w:lineRule="auto"/>
              <w:ind w:left="135"/>
              <w:jc w:val="center"/>
            </w:pPr>
          </w:p>
        </w:tc>
        <w:tc>
          <w:tcPr>
            <w:tcW w:w="1607" w:type="dxa"/>
            <w:tcMar>
              <w:top w:w="50" w:type="dxa"/>
              <w:left w:w="100" w:type="dxa"/>
            </w:tcMar>
            <w:vAlign w:val="center"/>
          </w:tcPr>
          <w:p w14:paraId="44A1A7A0">
            <w:pPr>
              <w:spacing w:before="0" w:after="0" w:line="276" w:lineRule="auto"/>
              <w:ind w:left="135"/>
              <w:jc w:val="center"/>
            </w:pPr>
          </w:p>
        </w:tc>
        <w:tc>
          <w:tcPr>
            <w:tcW w:w="1137" w:type="dxa"/>
            <w:tcMar>
              <w:top w:w="50" w:type="dxa"/>
              <w:left w:w="100" w:type="dxa"/>
            </w:tcMar>
            <w:vAlign w:val="center"/>
          </w:tcPr>
          <w:p w14:paraId="03A824B2">
            <w:pPr>
              <w:spacing w:before="0" w:after="0"/>
              <w:ind w:left="135"/>
              <w:jc w:val="left"/>
            </w:pPr>
          </w:p>
        </w:tc>
        <w:tc>
          <w:tcPr>
            <w:tcW w:w="1955" w:type="dxa"/>
            <w:tcMar>
              <w:top w:w="50" w:type="dxa"/>
              <w:left w:w="100" w:type="dxa"/>
            </w:tcMar>
            <w:vAlign w:val="center"/>
          </w:tcPr>
          <w:p w14:paraId="21B6CA01">
            <w:pPr>
              <w:spacing w:before="0" w:after="0"/>
              <w:ind w:left="135"/>
              <w:jc w:val="left"/>
            </w:pPr>
          </w:p>
        </w:tc>
      </w:tr>
      <w:tr w14:paraId="205DC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0C13E8">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52F6EDC7">
            <w:pPr>
              <w:spacing w:before="0" w:after="0"/>
              <w:ind w:left="135"/>
              <w:jc w:val="left"/>
            </w:pPr>
            <w:r>
              <w:rPr>
                <w:rFonts w:ascii="Times New Roman" w:hAnsi="Times New Roman"/>
                <w:b w:val="0"/>
                <w:i w:val="0"/>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14:paraId="0A34CF4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613C53B">
            <w:pPr>
              <w:spacing w:before="0" w:after="0" w:line="276" w:lineRule="auto"/>
              <w:ind w:left="135"/>
              <w:jc w:val="center"/>
            </w:pPr>
          </w:p>
        </w:tc>
        <w:tc>
          <w:tcPr>
            <w:tcW w:w="1607" w:type="dxa"/>
            <w:tcMar>
              <w:top w:w="50" w:type="dxa"/>
              <w:left w:w="100" w:type="dxa"/>
            </w:tcMar>
            <w:vAlign w:val="center"/>
          </w:tcPr>
          <w:p w14:paraId="67CB26D8">
            <w:pPr>
              <w:spacing w:before="0" w:after="0" w:line="276" w:lineRule="auto"/>
              <w:ind w:left="135"/>
              <w:jc w:val="center"/>
            </w:pPr>
          </w:p>
        </w:tc>
        <w:tc>
          <w:tcPr>
            <w:tcW w:w="1137" w:type="dxa"/>
            <w:tcMar>
              <w:top w:w="50" w:type="dxa"/>
              <w:left w:w="100" w:type="dxa"/>
            </w:tcMar>
            <w:vAlign w:val="center"/>
          </w:tcPr>
          <w:p w14:paraId="79D3B4BE">
            <w:pPr>
              <w:spacing w:before="0" w:after="0"/>
              <w:ind w:left="135"/>
              <w:jc w:val="left"/>
            </w:pPr>
          </w:p>
        </w:tc>
        <w:tc>
          <w:tcPr>
            <w:tcW w:w="1955" w:type="dxa"/>
            <w:tcMar>
              <w:top w:w="50" w:type="dxa"/>
              <w:left w:w="100" w:type="dxa"/>
            </w:tcMar>
            <w:vAlign w:val="center"/>
          </w:tcPr>
          <w:p w14:paraId="2876D909">
            <w:pPr>
              <w:spacing w:before="0" w:after="0"/>
              <w:ind w:left="135"/>
              <w:jc w:val="left"/>
            </w:pPr>
          </w:p>
        </w:tc>
      </w:tr>
      <w:tr w14:paraId="0CAA4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9ACDAC">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33B77C88">
            <w:pPr>
              <w:spacing w:before="0" w:after="0"/>
              <w:ind w:left="135"/>
              <w:jc w:val="left"/>
            </w:pPr>
            <w:r>
              <w:rPr>
                <w:rFonts w:ascii="Times New Roman" w:hAnsi="Times New Roman"/>
                <w:b w:val="0"/>
                <w:i w:val="0"/>
                <w:color w:val="000000"/>
                <w:sz w:val="24"/>
              </w:rPr>
              <w:t>Распад СССР</w:t>
            </w:r>
          </w:p>
        </w:tc>
        <w:tc>
          <w:tcPr>
            <w:tcW w:w="812" w:type="dxa"/>
            <w:tcMar>
              <w:top w:w="50" w:type="dxa"/>
              <w:left w:w="100" w:type="dxa"/>
            </w:tcMar>
            <w:vAlign w:val="center"/>
          </w:tcPr>
          <w:p w14:paraId="247B3AF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3E29D55">
            <w:pPr>
              <w:spacing w:before="0" w:after="0" w:line="276" w:lineRule="auto"/>
              <w:ind w:left="135"/>
              <w:jc w:val="center"/>
            </w:pPr>
          </w:p>
        </w:tc>
        <w:tc>
          <w:tcPr>
            <w:tcW w:w="1607" w:type="dxa"/>
            <w:tcMar>
              <w:top w:w="50" w:type="dxa"/>
              <w:left w:w="100" w:type="dxa"/>
            </w:tcMar>
            <w:vAlign w:val="center"/>
          </w:tcPr>
          <w:p w14:paraId="6702708C">
            <w:pPr>
              <w:spacing w:before="0" w:after="0" w:line="276" w:lineRule="auto"/>
              <w:ind w:left="135"/>
              <w:jc w:val="center"/>
            </w:pPr>
          </w:p>
        </w:tc>
        <w:tc>
          <w:tcPr>
            <w:tcW w:w="1137" w:type="dxa"/>
            <w:tcMar>
              <w:top w:w="50" w:type="dxa"/>
              <w:left w:w="100" w:type="dxa"/>
            </w:tcMar>
            <w:vAlign w:val="center"/>
          </w:tcPr>
          <w:p w14:paraId="41BD2022">
            <w:pPr>
              <w:spacing w:before="0" w:after="0"/>
              <w:ind w:left="135"/>
              <w:jc w:val="left"/>
            </w:pPr>
          </w:p>
        </w:tc>
        <w:tc>
          <w:tcPr>
            <w:tcW w:w="1955" w:type="dxa"/>
            <w:tcMar>
              <w:top w:w="50" w:type="dxa"/>
              <w:left w:w="100" w:type="dxa"/>
            </w:tcMar>
            <w:vAlign w:val="center"/>
          </w:tcPr>
          <w:p w14:paraId="15AE205C">
            <w:pPr>
              <w:spacing w:before="0" w:after="0"/>
              <w:ind w:left="135"/>
              <w:jc w:val="left"/>
            </w:pPr>
          </w:p>
        </w:tc>
      </w:tr>
      <w:tr w14:paraId="5441C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0FF6D1">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45362AA6">
            <w:pPr>
              <w:spacing w:before="0" w:after="0"/>
              <w:ind w:left="135"/>
              <w:jc w:val="left"/>
            </w:pPr>
            <w:r>
              <w:rPr>
                <w:rFonts w:ascii="Times New Roman" w:hAnsi="Times New Roman"/>
                <w:b w:val="0"/>
                <w:i w:val="0"/>
                <w:color w:val="000000"/>
                <w:sz w:val="24"/>
              </w:rPr>
              <w:t>Становление демократической России</w:t>
            </w:r>
          </w:p>
        </w:tc>
        <w:tc>
          <w:tcPr>
            <w:tcW w:w="812" w:type="dxa"/>
            <w:tcMar>
              <w:top w:w="50" w:type="dxa"/>
              <w:left w:w="100" w:type="dxa"/>
            </w:tcMar>
            <w:vAlign w:val="center"/>
          </w:tcPr>
          <w:p w14:paraId="57E7C6D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9CBDA5A">
            <w:pPr>
              <w:spacing w:before="0" w:after="0" w:line="276" w:lineRule="auto"/>
              <w:ind w:left="135"/>
              <w:jc w:val="center"/>
            </w:pPr>
          </w:p>
        </w:tc>
        <w:tc>
          <w:tcPr>
            <w:tcW w:w="1607" w:type="dxa"/>
            <w:tcMar>
              <w:top w:w="50" w:type="dxa"/>
              <w:left w:w="100" w:type="dxa"/>
            </w:tcMar>
            <w:vAlign w:val="center"/>
          </w:tcPr>
          <w:p w14:paraId="1A04EA8C">
            <w:pPr>
              <w:spacing w:before="0" w:after="0" w:line="276" w:lineRule="auto"/>
              <w:ind w:left="135"/>
              <w:jc w:val="center"/>
            </w:pPr>
          </w:p>
        </w:tc>
        <w:tc>
          <w:tcPr>
            <w:tcW w:w="1137" w:type="dxa"/>
            <w:tcMar>
              <w:top w:w="50" w:type="dxa"/>
              <w:left w:w="100" w:type="dxa"/>
            </w:tcMar>
            <w:vAlign w:val="center"/>
          </w:tcPr>
          <w:p w14:paraId="6C14A583">
            <w:pPr>
              <w:spacing w:before="0" w:after="0"/>
              <w:ind w:left="135"/>
              <w:jc w:val="left"/>
            </w:pPr>
          </w:p>
        </w:tc>
        <w:tc>
          <w:tcPr>
            <w:tcW w:w="1955" w:type="dxa"/>
            <w:tcMar>
              <w:top w:w="50" w:type="dxa"/>
              <w:left w:w="100" w:type="dxa"/>
            </w:tcMar>
            <w:vAlign w:val="center"/>
          </w:tcPr>
          <w:p w14:paraId="770437C6">
            <w:pPr>
              <w:spacing w:before="0" w:after="0"/>
              <w:ind w:left="135"/>
              <w:jc w:val="left"/>
            </w:pPr>
          </w:p>
        </w:tc>
      </w:tr>
      <w:tr w14:paraId="4B7A8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DA008E">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7552D99F">
            <w:pPr>
              <w:spacing w:before="0" w:after="0"/>
              <w:ind w:left="135"/>
              <w:jc w:val="left"/>
            </w:pPr>
            <w:r>
              <w:rPr>
                <w:rFonts w:ascii="Times New Roman" w:hAnsi="Times New Roman"/>
                <w:b w:val="0"/>
                <w:i w:val="0"/>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14:paraId="39A951B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91C79B8">
            <w:pPr>
              <w:spacing w:before="0" w:after="0" w:line="276" w:lineRule="auto"/>
              <w:ind w:left="135"/>
              <w:jc w:val="center"/>
            </w:pPr>
          </w:p>
        </w:tc>
        <w:tc>
          <w:tcPr>
            <w:tcW w:w="1607" w:type="dxa"/>
            <w:tcMar>
              <w:top w:w="50" w:type="dxa"/>
              <w:left w:w="100" w:type="dxa"/>
            </w:tcMar>
            <w:vAlign w:val="center"/>
          </w:tcPr>
          <w:p w14:paraId="0834FDAC">
            <w:pPr>
              <w:spacing w:before="0" w:after="0" w:line="276" w:lineRule="auto"/>
              <w:ind w:left="135"/>
              <w:jc w:val="center"/>
            </w:pPr>
          </w:p>
        </w:tc>
        <w:tc>
          <w:tcPr>
            <w:tcW w:w="1137" w:type="dxa"/>
            <w:tcMar>
              <w:top w:w="50" w:type="dxa"/>
              <w:left w:w="100" w:type="dxa"/>
            </w:tcMar>
            <w:vAlign w:val="center"/>
          </w:tcPr>
          <w:p w14:paraId="3F7BB6B8">
            <w:pPr>
              <w:spacing w:before="0" w:after="0"/>
              <w:ind w:left="135"/>
              <w:jc w:val="left"/>
            </w:pPr>
          </w:p>
        </w:tc>
        <w:tc>
          <w:tcPr>
            <w:tcW w:w="1955" w:type="dxa"/>
            <w:tcMar>
              <w:top w:w="50" w:type="dxa"/>
              <w:left w:w="100" w:type="dxa"/>
            </w:tcMar>
            <w:vAlign w:val="center"/>
          </w:tcPr>
          <w:p w14:paraId="19CB577A">
            <w:pPr>
              <w:spacing w:before="0" w:after="0"/>
              <w:ind w:left="135"/>
              <w:jc w:val="left"/>
            </w:pPr>
          </w:p>
        </w:tc>
      </w:tr>
      <w:tr w14:paraId="724D1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3A6FE4">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4746EFBC">
            <w:pPr>
              <w:spacing w:before="0" w:after="0"/>
              <w:ind w:left="135"/>
              <w:jc w:val="left"/>
            </w:pPr>
            <w:r>
              <w:rPr>
                <w:rFonts w:ascii="Times New Roman" w:hAnsi="Times New Roman"/>
                <w:b w:val="0"/>
                <w:i w:val="0"/>
                <w:color w:val="000000"/>
                <w:sz w:val="24"/>
              </w:rPr>
              <w:t>Вхождение Крыма и Севастополя в состав России</w:t>
            </w:r>
          </w:p>
        </w:tc>
        <w:tc>
          <w:tcPr>
            <w:tcW w:w="812" w:type="dxa"/>
            <w:tcMar>
              <w:top w:w="50" w:type="dxa"/>
              <w:left w:w="100" w:type="dxa"/>
            </w:tcMar>
            <w:vAlign w:val="center"/>
          </w:tcPr>
          <w:p w14:paraId="357A8EA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971E414">
            <w:pPr>
              <w:spacing w:before="0" w:after="0" w:line="276" w:lineRule="auto"/>
              <w:ind w:left="135"/>
              <w:jc w:val="center"/>
            </w:pPr>
          </w:p>
        </w:tc>
        <w:tc>
          <w:tcPr>
            <w:tcW w:w="1607" w:type="dxa"/>
            <w:tcMar>
              <w:top w:w="50" w:type="dxa"/>
              <w:left w:w="100" w:type="dxa"/>
            </w:tcMar>
            <w:vAlign w:val="center"/>
          </w:tcPr>
          <w:p w14:paraId="71016237">
            <w:pPr>
              <w:spacing w:before="0" w:after="0" w:line="276" w:lineRule="auto"/>
              <w:ind w:left="135"/>
              <w:jc w:val="center"/>
            </w:pPr>
          </w:p>
        </w:tc>
        <w:tc>
          <w:tcPr>
            <w:tcW w:w="1137" w:type="dxa"/>
            <w:tcMar>
              <w:top w:w="50" w:type="dxa"/>
              <w:left w:w="100" w:type="dxa"/>
            </w:tcMar>
            <w:vAlign w:val="center"/>
          </w:tcPr>
          <w:p w14:paraId="1CD6E01C">
            <w:pPr>
              <w:spacing w:before="0" w:after="0"/>
              <w:ind w:left="135"/>
              <w:jc w:val="left"/>
            </w:pPr>
          </w:p>
        </w:tc>
        <w:tc>
          <w:tcPr>
            <w:tcW w:w="1955" w:type="dxa"/>
            <w:tcMar>
              <w:top w:w="50" w:type="dxa"/>
              <w:left w:w="100" w:type="dxa"/>
            </w:tcMar>
            <w:vAlign w:val="center"/>
          </w:tcPr>
          <w:p w14:paraId="16462E8F">
            <w:pPr>
              <w:spacing w:before="0" w:after="0"/>
              <w:ind w:left="135"/>
              <w:jc w:val="left"/>
            </w:pPr>
          </w:p>
        </w:tc>
      </w:tr>
      <w:tr w14:paraId="21667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81891C">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794B42EB">
            <w:pPr>
              <w:spacing w:before="0" w:after="0"/>
              <w:ind w:left="135"/>
              <w:jc w:val="left"/>
            </w:pPr>
            <w:r>
              <w:rPr>
                <w:rFonts w:ascii="Times New Roman" w:hAnsi="Times New Roman"/>
                <w:b w:val="0"/>
                <w:i w:val="0"/>
                <w:color w:val="000000"/>
                <w:sz w:val="24"/>
              </w:rPr>
              <w:t>Российская Федерация на современном этапе</w:t>
            </w:r>
          </w:p>
        </w:tc>
        <w:tc>
          <w:tcPr>
            <w:tcW w:w="812" w:type="dxa"/>
            <w:tcMar>
              <w:top w:w="50" w:type="dxa"/>
              <w:left w:w="100" w:type="dxa"/>
            </w:tcMar>
            <w:vAlign w:val="center"/>
          </w:tcPr>
          <w:p w14:paraId="3292695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3F79D1">
            <w:pPr>
              <w:spacing w:before="0" w:after="0" w:line="276" w:lineRule="auto"/>
              <w:ind w:left="135"/>
              <w:jc w:val="center"/>
            </w:pPr>
          </w:p>
        </w:tc>
        <w:tc>
          <w:tcPr>
            <w:tcW w:w="1607" w:type="dxa"/>
            <w:tcMar>
              <w:top w:w="50" w:type="dxa"/>
              <w:left w:w="100" w:type="dxa"/>
            </w:tcMar>
            <w:vAlign w:val="center"/>
          </w:tcPr>
          <w:p w14:paraId="78982C41">
            <w:pPr>
              <w:spacing w:before="0" w:after="0" w:line="276" w:lineRule="auto"/>
              <w:ind w:left="135"/>
              <w:jc w:val="center"/>
            </w:pPr>
          </w:p>
        </w:tc>
        <w:tc>
          <w:tcPr>
            <w:tcW w:w="1137" w:type="dxa"/>
            <w:tcMar>
              <w:top w:w="50" w:type="dxa"/>
              <w:left w:w="100" w:type="dxa"/>
            </w:tcMar>
            <w:vAlign w:val="center"/>
          </w:tcPr>
          <w:p w14:paraId="5529CC51">
            <w:pPr>
              <w:spacing w:before="0" w:after="0"/>
              <w:ind w:left="135"/>
              <w:jc w:val="left"/>
            </w:pPr>
          </w:p>
        </w:tc>
        <w:tc>
          <w:tcPr>
            <w:tcW w:w="1955" w:type="dxa"/>
            <w:tcMar>
              <w:top w:w="50" w:type="dxa"/>
              <w:left w:w="100" w:type="dxa"/>
            </w:tcMar>
            <w:vAlign w:val="center"/>
          </w:tcPr>
          <w:p w14:paraId="2E390087">
            <w:pPr>
              <w:spacing w:before="0" w:after="0"/>
              <w:ind w:left="135"/>
              <w:jc w:val="left"/>
            </w:pPr>
          </w:p>
        </w:tc>
      </w:tr>
      <w:tr w14:paraId="37CC5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158783B">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286D32FF">
            <w:pPr>
              <w:spacing w:before="0" w:after="0"/>
              <w:ind w:left="135"/>
              <w:jc w:val="left"/>
            </w:pPr>
            <w:r>
              <w:rPr>
                <w:rFonts w:ascii="Times New Roman" w:hAnsi="Times New Roman"/>
                <w:b w:val="0"/>
                <w:i w:val="0"/>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14:paraId="7C5FCE8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DDA8F02">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086EE238">
            <w:pPr>
              <w:spacing w:before="0" w:after="0" w:line="276" w:lineRule="auto"/>
              <w:ind w:left="135"/>
              <w:jc w:val="center"/>
            </w:pPr>
          </w:p>
        </w:tc>
        <w:tc>
          <w:tcPr>
            <w:tcW w:w="1137" w:type="dxa"/>
            <w:tcMar>
              <w:top w:w="50" w:type="dxa"/>
              <w:left w:w="100" w:type="dxa"/>
            </w:tcMar>
            <w:vAlign w:val="center"/>
          </w:tcPr>
          <w:p w14:paraId="3ED6AA4D">
            <w:pPr>
              <w:spacing w:before="0" w:after="0"/>
              <w:ind w:left="135"/>
              <w:jc w:val="left"/>
            </w:pPr>
          </w:p>
        </w:tc>
        <w:tc>
          <w:tcPr>
            <w:tcW w:w="1955" w:type="dxa"/>
            <w:tcMar>
              <w:top w:w="50" w:type="dxa"/>
              <w:left w:w="100" w:type="dxa"/>
            </w:tcMar>
            <w:vAlign w:val="center"/>
          </w:tcPr>
          <w:p w14:paraId="0DC90577">
            <w:pPr>
              <w:spacing w:before="0" w:after="0"/>
              <w:ind w:left="135"/>
              <w:jc w:val="left"/>
            </w:pPr>
          </w:p>
        </w:tc>
      </w:tr>
      <w:tr w14:paraId="20D2E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8553FD">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5981945A">
            <w:pPr>
              <w:spacing w:before="0" w:after="0"/>
              <w:ind w:left="135"/>
              <w:jc w:val="left"/>
            </w:pPr>
            <w:r>
              <w:rPr>
                <w:rFonts w:ascii="Times New Roman" w:hAnsi="Times New Roman"/>
                <w:b w:val="0"/>
                <w:i w:val="0"/>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14:paraId="55E630B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2CAAF82">
            <w:pPr>
              <w:spacing w:before="0" w:after="0" w:line="276" w:lineRule="auto"/>
              <w:ind w:left="135"/>
              <w:jc w:val="center"/>
            </w:pPr>
          </w:p>
        </w:tc>
        <w:tc>
          <w:tcPr>
            <w:tcW w:w="1607" w:type="dxa"/>
            <w:tcMar>
              <w:top w:w="50" w:type="dxa"/>
              <w:left w:w="100" w:type="dxa"/>
            </w:tcMar>
            <w:vAlign w:val="center"/>
          </w:tcPr>
          <w:p w14:paraId="0E6FB99C">
            <w:pPr>
              <w:spacing w:before="0" w:after="0" w:line="276" w:lineRule="auto"/>
              <w:ind w:left="135"/>
              <w:jc w:val="center"/>
            </w:pPr>
          </w:p>
        </w:tc>
        <w:tc>
          <w:tcPr>
            <w:tcW w:w="1137" w:type="dxa"/>
            <w:tcMar>
              <w:top w:w="50" w:type="dxa"/>
              <w:left w:w="100" w:type="dxa"/>
            </w:tcMar>
            <w:vAlign w:val="center"/>
          </w:tcPr>
          <w:p w14:paraId="4A3C47E0">
            <w:pPr>
              <w:spacing w:before="0" w:after="0"/>
              <w:ind w:left="135"/>
              <w:jc w:val="left"/>
            </w:pPr>
          </w:p>
        </w:tc>
        <w:tc>
          <w:tcPr>
            <w:tcW w:w="1955" w:type="dxa"/>
            <w:tcMar>
              <w:top w:w="50" w:type="dxa"/>
              <w:left w:w="100" w:type="dxa"/>
            </w:tcMar>
            <w:vAlign w:val="center"/>
          </w:tcPr>
          <w:p w14:paraId="0049E1AB">
            <w:pPr>
              <w:spacing w:before="0" w:after="0"/>
              <w:ind w:left="135"/>
              <w:jc w:val="left"/>
            </w:pPr>
          </w:p>
        </w:tc>
      </w:tr>
      <w:tr w14:paraId="5623C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0E1597">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0500D22C">
            <w:pPr>
              <w:spacing w:before="0" w:after="0" w:line="276" w:lineRule="auto"/>
              <w:ind w:left="135"/>
              <w:jc w:val="center"/>
            </w:pPr>
            <w:r>
              <w:rPr>
                <w:rFonts w:ascii="Times New Roman" w:hAnsi="Times New Roman"/>
                <w:b w:val="0"/>
                <w:i w:val="0"/>
                <w:color w:val="000000"/>
                <w:sz w:val="24"/>
              </w:rPr>
              <w:t xml:space="preserve"> 85 </w:t>
            </w:r>
          </w:p>
        </w:tc>
        <w:tc>
          <w:tcPr>
            <w:tcW w:w="1507" w:type="dxa"/>
            <w:tcMar>
              <w:top w:w="50" w:type="dxa"/>
              <w:left w:w="100" w:type="dxa"/>
            </w:tcMar>
            <w:vAlign w:val="center"/>
          </w:tcPr>
          <w:p w14:paraId="03F0B3DD">
            <w:pPr>
              <w:spacing w:before="0" w:after="0" w:line="276" w:lineRule="auto"/>
              <w:ind w:left="135"/>
              <w:jc w:val="center"/>
            </w:pPr>
            <w:r>
              <w:rPr>
                <w:rFonts w:ascii="Times New Roman" w:hAnsi="Times New Roman"/>
                <w:b w:val="0"/>
                <w:i w:val="0"/>
                <w:color w:val="000000"/>
                <w:sz w:val="24"/>
              </w:rPr>
              <w:t xml:space="preserve"> 5 </w:t>
            </w:r>
          </w:p>
        </w:tc>
        <w:tc>
          <w:tcPr>
            <w:tcW w:w="1607" w:type="dxa"/>
            <w:tcMar>
              <w:top w:w="50" w:type="dxa"/>
              <w:left w:w="100" w:type="dxa"/>
            </w:tcMar>
            <w:vAlign w:val="center"/>
          </w:tcPr>
          <w:p w14:paraId="45EC30B1">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4CD6207">
            <w:pPr>
              <w:jc w:val="left"/>
            </w:pPr>
          </w:p>
        </w:tc>
      </w:tr>
    </w:tbl>
    <w:p w14:paraId="1CFAF7BD">
      <w:pPr>
        <w:sectPr>
          <w:pgSz w:w="16383" w:h="11906" w:orient="landscape"/>
          <w:cols w:space="720" w:num="1"/>
        </w:sectPr>
      </w:pPr>
    </w:p>
    <w:p w14:paraId="4CDA7B03">
      <w:pPr>
        <w:sectPr>
          <w:pgSz w:w="16383" w:h="11906" w:orient="landscape"/>
          <w:cols w:space="720" w:num="1"/>
        </w:sectPr>
      </w:pPr>
      <w:bookmarkStart w:id="15" w:name="block-35961013"/>
    </w:p>
    <w:bookmarkEnd w:id="14"/>
    <w:bookmarkEnd w:id="15"/>
    <w:p w14:paraId="7D69F617">
      <w:pPr>
        <w:spacing w:before="0" w:after="0"/>
        <w:ind w:left="120"/>
        <w:jc w:val="left"/>
      </w:pPr>
      <w:bookmarkStart w:id="16" w:name="block-35961014"/>
      <w:r>
        <w:rPr>
          <w:rFonts w:ascii="Times New Roman" w:hAnsi="Times New Roman"/>
          <w:b/>
          <w:i w:val="0"/>
          <w:color w:val="000000"/>
          <w:sz w:val="28"/>
        </w:rPr>
        <w:t>УЧЕБНО-МЕТОДИЧЕСКОЕ ОБЕСПЕЧЕНИЕ ОБРАЗОВАТЕЛЬНОГО ПРОЦЕССА</w:t>
      </w:r>
    </w:p>
    <w:p w14:paraId="110F4709">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6396853">
      <w:pPr>
        <w:spacing w:before="0" w:after="0" w:line="480" w:lineRule="auto"/>
        <w:ind w:left="120"/>
        <w:jc w:val="left"/>
      </w:pPr>
      <w:bookmarkStart w:id="17" w:name="c6612d7c-6144-4cab-b55c-f60ef824c9f9"/>
      <w:r>
        <w:rPr>
          <w:rFonts w:ascii="Times New Roman" w:hAnsi="Times New Roman"/>
          <w:b w:val="0"/>
          <w:i w:val="0"/>
          <w:color w:val="000000"/>
          <w:sz w:val="28"/>
        </w:rPr>
        <w:t>• Всеобщая история. История Средних веков, 6 класс/ Агибалова Е.В., Донской Г.М.; под редакцией Сванидзе А.А. Акционерное общество «Издательство «Просвещение»</w:t>
      </w:r>
      <w:bookmarkEnd w:id="17"/>
      <w:r>
        <w:rPr>
          <w:sz w:val="28"/>
        </w:rPr>
        <w:br w:type="textWrapping"/>
      </w:r>
      <w:bookmarkStart w:id="18" w:name="c6612d7c-6144-4cab-b55c-f60ef824c9f9"/>
      <w:r>
        <w:rPr>
          <w:rFonts w:ascii="Times New Roman" w:hAnsi="Times New Roman"/>
          <w:b w:val="0"/>
          <w:i w:val="0"/>
          <w:color w:val="000000"/>
          <w:sz w:val="28"/>
        </w:rPr>
        <w:t xml:space="preserve"> • Всеобщая история. История Нового времени, 7 класс/ Юдовская А.Я., Баранов П.А., Ванюшкина Л.М.; под редакцией Искендерова А.А. Акционерное общество «Издательство «Просвещение»</w:t>
      </w:r>
      <w:bookmarkEnd w:id="18"/>
      <w:r>
        <w:rPr>
          <w:sz w:val="28"/>
        </w:rPr>
        <w:br w:type="textWrapping"/>
      </w:r>
      <w:bookmarkStart w:id="19" w:name="c6612d7c-6144-4cab-b55c-f60ef824c9f9"/>
      <w:r>
        <w:rPr>
          <w:rFonts w:ascii="Times New Roman" w:hAnsi="Times New Roman"/>
          <w:b w:val="0"/>
          <w:i w:val="0"/>
          <w:color w:val="000000"/>
          <w:sz w:val="28"/>
        </w:rPr>
        <w:t xml:space="preserve"> • Всеобщая история. История Нового времени, 9 класс/ Юдовская А.Я., Баранов П.А., Ванюшкина Л.М. и др.; под редакцией Искендерова А.А. Акционерное общество «Издательство «Просвещение»</w:t>
      </w:r>
      <w:bookmarkEnd w:id="19"/>
      <w:r>
        <w:rPr>
          <w:sz w:val="28"/>
        </w:rPr>
        <w:br w:type="textWrapping"/>
      </w:r>
      <w:bookmarkStart w:id="20" w:name="c6612d7c-6144-4cab-b55c-f60ef824c9f9"/>
      <w:r>
        <w:rPr>
          <w:rFonts w:ascii="Times New Roman" w:hAnsi="Times New Roman"/>
          <w:b w:val="0"/>
          <w:i w:val="0"/>
          <w:color w:val="000000"/>
          <w:sz w:val="28"/>
        </w:rPr>
        <w:t xml:space="preserve"> • История. История России: 6-й класс: учебник: в 2 частях; 3-е издание, переработанное, 6 класс / Арсентьев Н.М., Данилов А.А., Стефанович П.С. и др.; под редакцией Торкунова А.В. Акционерное общество «Издательство «Просвещение»</w:t>
      </w:r>
      <w:bookmarkEnd w:id="20"/>
      <w:r>
        <w:rPr>
          <w:sz w:val="28"/>
        </w:rPr>
        <w:br w:type="textWrapping"/>
      </w:r>
      <w:bookmarkStart w:id="21" w:name="c6612d7c-6144-4cab-b55c-f60ef824c9f9"/>
      <w:r>
        <w:rPr>
          <w:rFonts w:ascii="Times New Roman" w:hAnsi="Times New Roman"/>
          <w:b w:val="0"/>
          <w:i w:val="0"/>
          <w:color w:val="000000"/>
          <w:sz w:val="28"/>
        </w:rPr>
        <w:t xml:space="preserve"> • История России. XVI - XVII века, 7 класс / Пчелов Е.В., Лукин П.В.; под редакцией Петрова Ю.А. Общество с ограниченной ответственностью «Русское слово-учебник»</w:t>
      </w:r>
      <w:bookmarkEnd w:id="21"/>
      <w:r>
        <w:rPr>
          <w:sz w:val="28"/>
        </w:rPr>
        <w:br w:type="textWrapping"/>
      </w:r>
      <w:bookmarkStart w:id="22" w:name="c6612d7c-6144-4cab-b55c-f60ef824c9f9"/>
      <w:r>
        <w:rPr>
          <w:rFonts w:ascii="Times New Roman" w:hAnsi="Times New Roman"/>
          <w:b w:val="0"/>
          <w:i w:val="0"/>
          <w:color w:val="000000"/>
          <w:sz w:val="28"/>
        </w:rPr>
        <w:t xml:space="preserve"> • История России. XVIII век, 8 класс / Захаров В.Н., Пчелов Е.В.; под редакцией Петрова Ю.А Общество с ограниченной ответственностью «Русское слово-учебник»</w:t>
      </w:r>
      <w:bookmarkEnd w:id="22"/>
      <w:r>
        <w:rPr>
          <w:sz w:val="28"/>
        </w:rPr>
        <w:br w:type="textWrapping"/>
      </w:r>
      <w:bookmarkStart w:id="23" w:name="c6612d7c-6144-4cab-b55c-f60ef824c9f9"/>
      <w:r>
        <w:rPr>
          <w:rFonts w:ascii="Times New Roman" w:hAnsi="Times New Roman"/>
          <w:b w:val="0"/>
          <w:i w:val="0"/>
          <w:color w:val="000000"/>
          <w:sz w:val="28"/>
        </w:rPr>
        <w:t xml:space="preserve"> • История России. 1801 - 1914, 9 класс / Соловьев К.А., Шевырев А.П.; под редакцией Петрова Ю.А. Общество с ограниченной ответственностью «Русское слово-учебник»</w:t>
      </w:r>
      <w:bookmarkEnd w:id="23"/>
      <w:r>
        <w:rPr>
          <w:sz w:val="28"/>
        </w:rPr>
        <w:br w:type="textWrapping"/>
      </w:r>
      <w:bookmarkStart w:id="24" w:name="c6612d7c-6144-4cab-b55c-f60ef824c9f9"/>
      <w:r>
        <w:rPr>
          <w:rFonts w:ascii="Times New Roman" w:hAnsi="Times New Roman"/>
          <w:b w:val="0"/>
          <w:i w:val="0"/>
          <w:color w:val="000000"/>
          <w:sz w:val="28"/>
        </w:rPr>
        <w:t xml:space="preserve"> • История. Всеобщая история. История Древнего мира: 5-й класс: учебник; 14-е издание, переработанное, 5 класс / Вигасин А.А., Годер Г.И., Свенцицкая И.С.; под редакцией Искендерова А.А. Акционерное общество «Издательство «Просвещение»</w:t>
      </w:r>
      <w:bookmarkEnd w:id="24"/>
    </w:p>
    <w:p w14:paraId="2D7AFF83">
      <w:pPr>
        <w:spacing w:before="0" w:after="0" w:line="480" w:lineRule="auto"/>
        <w:ind w:left="120"/>
        <w:jc w:val="left"/>
      </w:pPr>
    </w:p>
    <w:p w14:paraId="65865A5D">
      <w:pPr>
        <w:spacing w:before="0" w:after="0"/>
        <w:ind w:left="120"/>
        <w:jc w:val="left"/>
      </w:pPr>
    </w:p>
    <w:p w14:paraId="67A2B6CA">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6C6B5D10">
      <w:pPr>
        <w:spacing w:before="0" w:after="0" w:line="480" w:lineRule="auto"/>
        <w:ind w:left="120"/>
        <w:jc w:val="left"/>
      </w:pPr>
      <w:bookmarkStart w:id="25" w:name="1cc6b14d-c379-4145-83ce-d61c41a33d45"/>
      <w:r>
        <w:rPr>
          <w:rFonts w:ascii="Times New Roman" w:hAnsi="Times New Roman"/>
          <w:b w:val="0"/>
          <w:i w:val="0"/>
          <w:color w:val="000000"/>
          <w:sz w:val="28"/>
        </w:rPr>
        <w:t>5 КЛАСС</w:t>
      </w:r>
      <w:bookmarkEnd w:id="25"/>
      <w:r>
        <w:rPr>
          <w:sz w:val="28"/>
        </w:rPr>
        <w:br w:type="textWrapping"/>
      </w:r>
      <w:r>
        <w:rPr>
          <w:sz w:val="28"/>
        </w:rPr>
        <w:br w:type="textWrapping"/>
      </w:r>
      <w:bookmarkStart w:id="26" w:name="1cc6b14d-c379-4145-83ce-d61c41a33d45"/>
      <w:r>
        <w:rPr>
          <w:rFonts w:ascii="Times New Roman" w:hAnsi="Times New Roman"/>
          <w:b w:val="0"/>
          <w:i w:val="0"/>
          <w:color w:val="000000"/>
          <w:sz w:val="28"/>
        </w:rPr>
        <w:t xml:space="preserve"> Арасланова О.В. поурочные разработки по истории Древнего мира. 5 КЛ.: к учебникам АА Вигасина, Г.И. Годера, И.С. Свенцицкой (М.: Просвещение); Ф.А Михайловского (М.: Русское сло¬во). М.: ВАКО, 2005- 304 с.</w:t>
      </w:r>
      <w:bookmarkEnd w:id="26"/>
      <w:r>
        <w:rPr>
          <w:sz w:val="28"/>
        </w:rPr>
        <w:br w:type="textWrapping"/>
      </w:r>
      <w:bookmarkStart w:id="27" w:name="1cc6b14d-c379-4145-83ce-d61c41a33d45"/>
      <w:r>
        <w:rPr>
          <w:rFonts w:ascii="Times New Roman" w:hAnsi="Times New Roman"/>
          <w:b w:val="0"/>
          <w:i w:val="0"/>
          <w:color w:val="000000"/>
          <w:sz w:val="28"/>
        </w:rPr>
        <w:t xml:space="preserve"> Брандт М.Ю. История Древнего мира. Тесты.- М.,2000-302</w:t>
      </w:r>
      <w:bookmarkEnd w:id="27"/>
      <w:r>
        <w:rPr>
          <w:sz w:val="28"/>
        </w:rPr>
        <w:br w:type="textWrapping"/>
      </w:r>
      <w:bookmarkStart w:id="28" w:name="1cc6b14d-c379-4145-83ce-d61c41a33d45"/>
      <w:r>
        <w:rPr>
          <w:rFonts w:ascii="Times New Roman" w:hAnsi="Times New Roman"/>
          <w:b w:val="0"/>
          <w:i w:val="0"/>
          <w:color w:val="000000"/>
          <w:sz w:val="28"/>
        </w:rPr>
        <w:t xml:space="preserve"> Быльева В. и др. История Древнего мира: Пособие для учителя истории. 5 КЛ. Брянск, 2003-144 с.</w:t>
      </w:r>
      <w:bookmarkEnd w:id="28"/>
      <w:r>
        <w:rPr>
          <w:sz w:val="28"/>
        </w:rPr>
        <w:br w:type="textWrapping"/>
      </w:r>
      <w:bookmarkStart w:id="29" w:name="1cc6b14d-c379-4145-83ce-d61c41a33d45"/>
      <w:r>
        <w:rPr>
          <w:rFonts w:ascii="Times New Roman" w:hAnsi="Times New Roman"/>
          <w:b w:val="0"/>
          <w:i w:val="0"/>
          <w:color w:val="000000"/>
          <w:sz w:val="28"/>
        </w:rPr>
        <w:t xml:space="preserve"> Годер Г.И. Методическое пособие по истории Древнего мира. 5 КЛ. М.: Просвещение, 2003-350 с.</w:t>
      </w:r>
      <w:bookmarkEnd w:id="29"/>
      <w:r>
        <w:rPr>
          <w:sz w:val="28"/>
        </w:rPr>
        <w:br w:type="textWrapping"/>
      </w:r>
      <w:bookmarkStart w:id="30" w:name="1cc6b14d-c379-4145-83ce-d61c41a33d45"/>
      <w:r>
        <w:rPr>
          <w:rFonts w:ascii="Times New Roman" w:hAnsi="Times New Roman"/>
          <w:b w:val="0"/>
          <w:i w:val="0"/>
          <w:color w:val="000000"/>
          <w:sz w:val="28"/>
        </w:rPr>
        <w:t xml:space="preserve"> Годер Г.И. Рабочая тетрадь по истории Древнего мира. Выпуск1,2.-М., 2010-43с.</w:t>
      </w:r>
      <w:bookmarkEnd w:id="30"/>
      <w:r>
        <w:rPr>
          <w:sz w:val="28"/>
        </w:rPr>
        <w:br w:type="textWrapping"/>
      </w:r>
      <w:bookmarkStart w:id="31" w:name="1cc6b14d-c379-4145-83ce-d61c41a33d45"/>
      <w:r>
        <w:rPr>
          <w:rFonts w:ascii="Times New Roman" w:hAnsi="Times New Roman"/>
          <w:b w:val="0"/>
          <w:i w:val="0"/>
          <w:color w:val="000000"/>
          <w:sz w:val="28"/>
        </w:rPr>
        <w:t xml:space="preserve"> Жукова Л.В. Контрольные и проверочные работы по истории 5-9 класс.- М.,1997-76с.</w:t>
      </w:r>
      <w:bookmarkEnd w:id="31"/>
      <w:r>
        <w:rPr>
          <w:sz w:val="28"/>
        </w:rPr>
        <w:br w:type="textWrapping"/>
      </w:r>
      <w:bookmarkStart w:id="32" w:name="1cc6b14d-c379-4145-83ce-d61c41a33d45"/>
      <w:r>
        <w:rPr>
          <w:rFonts w:ascii="Times New Roman" w:hAnsi="Times New Roman"/>
          <w:b w:val="0"/>
          <w:i w:val="0"/>
          <w:color w:val="000000"/>
          <w:sz w:val="28"/>
        </w:rPr>
        <w:t xml:space="preserve"> Кун Н, А, Легенды и мифы Древней Греции – М.,1998-278с.</w:t>
      </w:r>
      <w:bookmarkEnd w:id="32"/>
      <w:r>
        <w:rPr>
          <w:sz w:val="28"/>
        </w:rPr>
        <w:br w:type="textWrapping"/>
      </w:r>
      <w:bookmarkStart w:id="33" w:name="1cc6b14d-c379-4145-83ce-d61c41a33d45"/>
      <w:r>
        <w:rPr>
          <w:rFonts w:ascii="Times New Roman" w:hAnsi="Times New Roman"/>
          <w:b w:val="0"/>
          <w:i w:val="0"/>
          <w:color w:val="000000"/>
          <w:sz w:val="28"/>
        </w:rPr>
        <w:t xml:space="preserve"> Лубченков Ю.Н. Михайлов В.В. История Древнего Рима – М.,1998-123с.</w:t>
      </w:r>
      <w:bookmarkEnd w:id="33"/>
      <w:r>
        <w:rPr>
          <w:sz w:val="28"/>
        </w:rPr>
        <w:br w:type="textWrapping"/>
      </w:r>
      <w:bookmarkStart w:id="34" w:name="1cc6b14d-c379-4145-83ce-d61c41a33d45"/>
      <w:r>
        <w:rPr>
          <w:rFonts w:ascii="Times New Roman" w:hAnsi="Times New Roman"/>
          <w:b w:val="0"/>
          <w:i w:val="0"/>
          <w:color w:val="000000"/>
          <w:sz w:val="28"/>
        </w:rPr>
        <w:t xml:space="preserve"> С.В Колпаков. Н.А. Селунская «История древнего мира» 5 класс М. Дрофа 2003 год 11. Сухов В.В. История Древнего мира и</w:t>
      </w:r>
      <w:bookmarkEnd w:id="34"/>
      <w:r>
        <w:rPr>
          <w:sz w:val="28"/>
        </w:rPr>
        <w:br w:type="textWrapping"/>
      </w:r>
      <w:bookmarkStart w:id="35" w:name="1cc6b14d-c379-4145-83ce-d61c41a33d45"/>
      <w:r>
        <w:rPr>
          <w:rFonts w:ascii="Times New Roman" w:hAnsi="Times New Roman"/>
          <w:b w:val="0"/>
          <w:i w:val="0"/>
          <w:color w:val="000000"/>
          <w:sz w:val="28"/>
        </w:rPr>
        <w:t xml:space="preserve"> Средних веков. 5-6 класс. – М.,2000-173с.</w:t>
      </w:r>
      <w:bookmarkEnd w:id="35"/>
      <w:r>
        <w:rPr>
          <w:sz w:val="28"/>
        </w:rPr>
        <w:br w:type="textWrapping"/>
      </w:r>
      <w:bookmarkStart w:id="36" w:name="1cc6b14d-c379-4145-83ce-d61c41a33d45"/>
      <w:r>
        <w:rPr>
          <w:rFonts w:ascii="Times New Roman" w:hAnsi="Times New Roman"/>
          <w:b w:val="0"/>
          <w:i w:val="0"/>
          <w:color w:val="000000"/>
          <w:sz w:val="28"/>
        </w:rPr>
        <w:t xml:space="preserve"> 12. Цветкова Г.А. Дидактические материалы по истории Древнего мира. 5 КЛ. М.: Владос-Пресс, 2003-272 с.</w:t>
      </w:r>
      <w:bookmarkEnd w:id="36"/>
      <w:r>
        <w:rPr>
          <w:sz w:val="28"/>
        </w:rPr>
        <w:br w:type="textWrapping"/>
      </w:r>
      <w:bookmarkStart w:id="37" w:name="1cc6b14d-c379-4145-83ce-d61c41a33d45"/>
      <w:r>
        <w:rPr>
          <w:rFonts w:ascii="Times New Roman" w:hAnsi="Times New Roman"/>
          <w:b w:val="0"/>
          <w:i w:val="0"/>
          <w:color w:val="000000"/>
          <w:sz w:val="28"/>
        </w:rPr>
        <w:t xml:space="preserve"> https://histrf.ru/lectorium/videocoursebook)</w:t>
      </w:r>
      <w:bookmarkEnd w:id="37"/>
      <w:r>
        <w:rPr>
          <w:sz w:val="28"/>
        </w:rPr>
        <w:br w:type="textWrapping"/>
      </w:r>
      <w:r>
        <w:rPr>
          <w:sz w:val="28"/>
        </w:rPr>
        <w:br w:type="textWrapping"/>
      </w:r>
      <w:bookmarkStart w:id="38" w:name="1cc6b14d-c379-4145-83ce-d61c41a33d45"/>
      <w:r>
        <w:rPr>
          <w:rFonts w:ascii="Times New Roman" w:hAnsi="Times New Roman"/>
          <w:b w:val="0"/>
          <w:i w:val="0"/>
          <w:color w:val="000000"/>
          <w:sz w:val="28"/>
        </w:rPr>
        <w:t xml:space="preserve"> 6 КЛАСС</w:t>
      </w:r>
      <w:bookmarkEnd w:id="38"/>
      <w:r>
        <w:rPr>
          <w:sz w:val="28"/>
        </w:rPr>
        <w:br w:type="textWrapping"/>
      </w:r>
      <w:r>
        <w:rPr>
          <w:sz w:val="28"/>
        </w:rPr>
        <w:br w:type="textWrapping"/>
      </w:r>
      <w:bookmarkStart w:id="39" w:name="1cc6b14d-c379-4145-83ce-d61c41a33d45"/>
      <w:r>
        <w:rPr>
          <w:rFonts w:ascii="Times New Roman" w:hAnsi="Times New Roman"/>
          <w:b w:val="0"/>
          <w:i w:val="0"/>
          <w:color w:val="000000"/>
          <w:sz w:val="28"/>
        </w:rPr>
        <w:t xml:space="preserve"> Примерные программы по учебным предметам. История. 5-9 классы: – М.: Просвещение, 2011. – 94 с. – (Стандарты второго</w:t>
      </w:r>
      <w:bookmarkEnd w:id="39"/>
      <w:r>
        <w:rPr>
          <w:sz w:val="28"/>
        </w:rPr>
        <w:br w:type="textWrapping"/>
      </w:r>
      <w:bookmarkStart w:id="40" w:name="1cc6b14d-c379-4145-83ce-d61c41a33d45"/>
      <w:r>
        <w:rPr>
          <w:rFonts w:ascii="Times New Roman" w:hAnsi="Times New Roman"/>
          <w:b w:val="0"/>
          <w:i w:val="0"/>
          <w:color w:val="000000"/>
          <w:sz w:val="28"/>
        </w:rPr>
        <w:t xml:space="preserve"> поколения).</w:t>
      </w:r>
      <w:bookmarkEnd w:id="40"/>
      <w:r>
        <w:rPr>
          <w:sz w:val="28"/>
        </w:rPr>
        <w:br w:type="textWrapping"/>
      </w:r>
      <w:bookmarkStart w:id="41" w:name="1cc6b14d-c379-4145-83ce-d61c41a33d45"/>
      <w:r>
        <w:rPr>
          <w:rFonts w:ascii="Times New Roman" w:hAnsi="Times New Roman"/>
          <w:b w:val="0"/>
          <w:i w:val="0"/>
          <w:color w:val="000000"/>
          <w:sz w:val="28"/>
        </w:rPr>
        <w:t xml:space="preserve"> Петрова Н.Г. История Средних веков. Книга для учителя.- М.: «Русское слово», 2006.</w:t>
      </w:r>
      <w:bookmarkEnd w:id="41"/>
      <w:r>
        <w:rPr>
          <w:sz w:val="28"/>
        </w:rPr>
        <w:br w:type="textWrapping"/>
      </w:r>
      <w:bookmarkStart w:id="42" w:name="1cc6b14d-c379-4145-83ce-d61c41a33d45"/>
      <w:r>
        <w:rPr>
          <w:rFonts w:ascii="Times New Roman" w:hAnsi="Times New Roman"/>
          <w:b w:val="0"/>
          <w:i w:val="0"/>
          <w:color w:val="000000"/>
          <w:sz w:val="28"/>
        </w:rPr>
        <w:t xml:space="preserve"> Манданова Е.С. Тематический контроль по истории Средних веков. 6 кл.- М.: «Русское слово», 2006.</w:t>
      </w:r>
      <w:bookmarkEnd w:id="42"/>
      <w:r>
        <w:rPr>
          <w:sz w:val="28"/>
        </w:rPr>
        <w:br w:type="textWrapping"/>
      </w:r>
      <w:bookmarkStart w:id="43" w:name="1cc6b14d-c379-4145-83ce-d61c41a33d45"/>
      <w:r>
        <w:rPr>
          <w:rFonts w:ascii="Times New Roman" w:hAnsi="Times New Roman"/>
          <w:b w:val="0"/>
          <w:i w:val="0"/>
          <w:color w:val="000000"/>
          <w:sz w:val="28"/>
        </w:rPr>
        <w:t xml:space="preserve"> Агафонов С.В. Схемы по всеобщей истории. 6 кл.- М.:«Русское слово», 2005.</w:t>
      </w:r>
      <w:bookmarkEnd w:id="43"/>
      <w:r>
        <w:rPr>
          <w:sz w:val="28"/>
        </w:rPr>
        <w:br w:type="textWrapping"/>
      </w:r>
      <w:bookmarkStart w:id="44" w:name="1cc6b14d-c379-4145-83ce-d61c41a33d45"/>
      <w:r>
        <w:rPr>
          <w:rFonts w:ascii="Times New Roman" w:hAnsi="Times New Roman"/>
          <w:b w:val="0"/>
          <w:i w:val="0"/>
          <w:color w:val="000000"/>
          <w:sz w:val="28"/>
        </w:rPr>
        <w:t xml:space="preserve"> 5).Фадеева Д.А. История России с древнейших времѐн до конца XVI века. Учебно-методические материалы для 6 класса, «</w:t>
      </w:r>
      <w:bookmarkEnd w:id="44"/>
      <w:r>
        <w:rPr>
          <w:sz w:val="28"/>
        </w:rPr>
        <w:br w:type="textWrapping"/>
      </w:r>
      <w:bookmarkStart w:id="45" w:name="1cc6b14d-c379-4145-83ce-d61c41a33d45"/>
      <w:r>
        <w:rPr>
          <w:rFonts w:ascii="Times New Roman" w:hAnsi="Times New Roman"/>
          <w:b w:val="0"/>
          <w:i w:val="0"/>
          <w:color w:val="000000"/>
          <w:sz w:val="28"/>
        </w:rPr>
        <w:t xml:space="preserve"> Русское слово», М., 2003.</w:t>
      </w:r>
      <w:bookmarkEnd w:id="45"/>
      <w:r>
        <w:rPr>
          <w:sz w:val="28"/>
        </w:rPr>
        <w:br w:type="textWrapping"/>
      </w:r>
      <w:bookmarkStart w:id="46" w:name="1cc6b14d-c379-4145-83ce-d61c41a33d45"/>
      <w:r>
        <w:rPr>
          <w:rFonts w:ascii="Times New Roman" w:hAnsi="Times New Roman"/>
          <w:b w:val="0"/>
          <w:i w:val="0"/>
          <w:color w:val="000000"/>
          <w:sz w:val="28"/>
        </w:rPr>
        <w:t xml:space="preserve"> 6) Кишенкова О.В., Иоффе А.Н. Тестовые задания по истории России с древнейших времѐн до конца XVI века. 6 класс. –</w:t>
      </w:r>
      <w:bookmarkEnd w:id="46"/>
      <w:r>
        <w:rPr>
          <w:sz w:val="28"/>
        </w:rPr>
        <w:br w:type="textWrapping"/>
      </w:r>
      <w:bookmarkStart w:id="47" w:name="1cc6b14d-c379-4145-83ce-d61c41a33d45"/>
      <w:r>
        <w:rPr>
          <w:rFonts w:ascii="Times New Roman" w:hAnsi="Times New Roman"/>
          <w:b w:val="0"/>
          <w:i w:val="0"/>
          <w:color w:val="000000"/>
          <w:sz w:val="28"/>
        </w:rPr>
        <w:t xml:space="preserve"> М.:ООО «ТИД «Русское слово - РС», 2008</w:t>
      </w:r>
      <w:bookmarkEnd w:id="47"/>
      <w:r>
        <w:rPr>
          <w:sz w:val="28"/>
        </w:rPr>
        <w:br w:type="textWrapping"/>
      </w:r>
      <w:bookmarkStart w:id="48" w:name="1cc6b14d-c379-4145-83ce-d61c41a33d45"/>
      <w:r>
        <w:rPr>
          <w:rFonts w:ascii="Times New Roman" w:hAnsi="Times New Roman"/>
          <w:b w:val="0"/>
          <w:i w:val="0"/>
          <w:color w:val="000000"/>
          <w:sz w:val="28"/>
        </w:rPr>
        <w:t xml:space="preserve"> Настенные исторические карты Русь в IХ в.- начале ХII в.</w:t>
      </w:r>
      <w:bookmarkEnd w:id="48"/>
      <w:r>
        <w:rPr>
          <w:sz w:val="28"/>
        </w:rPr>
        <w:br w:type="textWrapping"/>
      </w:r>
      <w:bookmarkStart w:id="49" w:name="1cc6b14d-c379-4145-83ce-d61c41a33d45"/>
      <w:r>
        <w:rPr>
          <w:rFonts w:ascii="Times New Roman" w:hAnsi="Times New Roman"/>
          <w:b w:val="0"/>
          <w:i w:val="0"/>
          <w:color w:val="000000"/>
          <w:sz w:val="28"/>
        </w:rPr>
        <w:t xml:space="preserve"> Борьба русского народа против иноземных захватчиков в ХIII в. Российское государство в ХVI в. Северо-Восточная Русь в</w:t>
      </w:r>
      <w:bookmarkEnd w:id="49"/>
      <w:r>
        <w:rPr>
          <w:sz w:val="28"/>
        </w:rPr>
        <w:br w:type="textWrapping"/>
      </w:r>
      <w:bookmarkStart w:id="50" w:name="1cc6b14d-c379-4145-83ce-d61c41a33d45"/>
      <w:r>
        <w:rPr>
          <w:rFonts w:ascii="Times New Roman" w:hAnsi="Times New Roman"/>
          <w:b w:val="0"/>
          <w:i w:val="0"/>
          <w:color w:val="000000"/>
          <w:sz w:val="28"/>
        </w:rPr>
        <w:t xml:space="preserve"> первой половине ХIV в. Древняя Русь-Русь Удельная- Московская Русь Великое княжество Литовское в ХIII-ХV вв.</w:t>
      </w:r>
      <w:bookmarkEnd w:id="50"/>
      <w:r>
        <w:rPr>
          <w:sz w:val="28"/>
        </w:rPr>
        <w:br w:type="textWrapping"/>
      </w:r>
      <w:bookmarkStart w:id="51" w:name="1cc6b14d-c379-4145-83ce-d61c41a33d45"/>
      <w:r>
        <w:rPr>
          <w:rFonts w:ascii="Times New Roman" w:hAnsi="Times New Roman"/>
          <w:b w:val="0"/>
          <w:i w:val="0"/>
          <w:color w:val="000000"/>
          <w:sz w:val="28"/>
        </w:rPr>
        <w:t xml:space="preserve"> Киевская Русь в IХ-начале ХII в. Арабы в VII-IХ вв.</w:t>
      </w:r>
      <w:bookmarkEnd w:id="51"/>
      <w:r>
        <w:rPr>
          <w:sz w:val="28"/>
        </w:rPr>
        <w:br w:type="textWrapping"/>
      </w:r>
      <w:bookmarkStart w:id="52" w:name="1cc6b14d-c379-4145-83ce-d61c41a33d45"/>
      <w:r>
        <w:rPr>
          <w:rFonts w:ascii="Times New Roman" w:hAnsi="Times New Roman"/>
          <w:b w:val="0"/>
          <w:i w:val="0"/>
          <w:color w:val="000000"/>
          <w:sz w:val="28"/>
        </w:rPr>
        <w:t xml:space="preserve"> Франкское государство в эпоху Каролингов Индия и Китай в средние века Итальянские государства в ХIV-ХV вв. Столетняя</w:t>
      </w:r>
      <w:bookmarkEnd w:id="52"/>
      <w:r>
        <w:rPr>
          <w:sz w:val="28"/>
        </w:rPr>
        <w:br w:type="textWrapping"/>
      </w:r>
      <w:bookmarkStart w:id="53" w:name="1cc6b14d-c379-4145-83ce-d61c41a33d45"/>
      <w:r>
        <w:rPr>
          <w:rFonts w:ascii="Times New Roman" w:hAnsi="Times New Roman"/>
          <w:b w:val="0"/>
          <w:i w:val="0"/>
          <w:color w:val="000000"/>
          <w:sz w:val="28"/>
        </w:rPr>
        <w:t xml:space="preserve"> война 1337-1453 гг.</w:t>
      </w:r>
      <w:bookmarkEnd w:id="53"/>
      <w:r>
        <w:rPr>
          <w:sz w:val="28"/>
        </w:rPr>
        <w:br w:type="textWrapping"/>
      </w:r>
      <w:bookmarkStart w:id="54" w:name="1cc6b14d-c379-4145-83ce-d61c41a33d45"/>
      <w:r>
        <w:rPr>
          <w:rFonts w:ascii="Times New Roman" w:hAnsi="Times New Roman"/>
          <w:b w:val="0"/>
          <w:i w:val="0"/>
          <w:color w:val="000000"/>
          <w:sz w:val="28"/>
        </w:rPr>
        <w:t xml:space="preserve"> Византийская империя и славяне в VII в.</w:t>
      </w:r>
      <w:bookmarkEnd w:id="54"/>
      <w:r>
        <w:rPr>
          <w:sz w:val="28"/>
        </w:rPr>
        <w:br w:type="textWrapping"/>
      </w:r>
      <w:bookmarkStart w:id="55" w:name="1cc6b14d-c379-4145-83ce-d61c41a33d45"/>
      <w:r>
        <w:rPr>
          <w:rFonts w:ascii="Times New Roman" w:hAnsi="Times New Roman"/>
          <w:b w:val="0"/>
          <w:i w:val="0"/>
          <w:color w:val="000000"/>
          <w:sz w:val="28"/>
        </w:rPr>
        <w:t xml:space="preserve"> Восточная Римская (Византийская) империя при Юстиниане I (527-565гг.) Развитие ремесле и торговли в Европе а ХVII в.</w:t>
      </w:r>
      <w:bookmarkEnd w:id="55"/>
      <w:r>
        <w:rPr>
          <w:sz w:val="28"/>
        </w:rPr>
        <w:br w:type="textWrapping"/>
      </w:r>
      <w:bookmarkStart w:id="56" w:name="1cc6b14d-c379-4145-83ce-d61c41a33d45"/>
      <w:r>
        <w:rPr>
          <w:rFonts w:ascii="Times New Roman" w:hAnsi="Times New Roman"/>
          <w:b w:val="0"/>
          <w:i w:val="0"/>
          <w:color w:val="000000"/>
          <w:sz w:val="28"/>
        </w:rPr>
        <w:t xml:space="preserve"> Византийская империя в IХ-первой половине ХI в. Западная Европа в ХI-начале ХIII в. Крестовые походы</w:t>
      </w:r>
      <w:bookmarkEnd w:id="56"/>
      <w:r>
        <w:rPr>
          <w:sz w:val="28"/>
        </w:rPr>
        <w:br w:type="textWrapping"/>
      </w:r>
      <w:r>
        <w:rPr>
          <w:sz w:val="28"/>
        </w:rPr>
        <w:br w:type="textWrapping"/>
      </w:r>
      <w:bookmarkStart w:id="57" w:name="1cc6b14d-c379-4145-83ce-d61c41a33d45"/>
      <w:r>
        <w:rPr>
          <w:rFonts w:ascii="Times New Roman" w:hAnsi="Times New Roman"/>
          <w:b w:val="0"/>
          <w:i w:val="0"/>
          <w:color w:val="000000"/>
          <w:sz w:val="28"/>
        </w:rPr>
        <w:t xml:space="preserve"> 7 КЛАСС</w:t>
      </w:r>
      <w:bookmarkEnd w:id="57"/>
      <w:r>
        <w:rPr>
          <w:sz w:val="28"/>
        </w:rPr>
        <w:br w:type="textWrapping"/>
      </w:r>
      <w:r>
        <w:rPr>
          <w:sz w:val="28"/>
        </w:rPr>
        <w:br w:type="textWrapping"/>
      </w:r>
      <w:bookmarkStart w:id="58" w:name="1cc6b14d-c379-4145-83ce-d61c41a33d45"/>
      <w:r>
        <w:rPr>
          <w:rFonts w:ascii="Times New Roman" w:hAnsi="Times New Roman"/>
          <w:b w:val="0"/>
          <w:i w:val="0"/>
          <w:color w:val="000000"/>
          <w:sz w:val="28"/>
        </w:rPr>
        <w:t xml:space="preserve"> Соловьев К.А. Поурочные разработки по новой истории. 1500 - 1800 годы: 7 класс. М.: ВАКО, 2006.</w:t>
      </w:r>
      <w:bookmarkEnd w:id="58"/>
      <w:r>
        <w:rPr>
          <w:sz w:val="28"/>
        </w:rPr>
        <w:br w:type="textWrapping"/>
      </w:r>
      <w:bookmarkStart w:id="59" w:name="1cc6b14d-c379-4145-83ce-d61c41a33d45"/>
      <w:r>
        <w:rPr>
          <w:rFonts w:ascii="Times New Roman" w:hAnsi="Times New Roman"/>
          <w:b w:val="0"/>
          <w:i w:val="0"/>
          <w:color w:val="000000"/>
          <w:sz w:val="28"/>
        </w:rPr>
        <w:t xml:space="preserve"> Пчелов Е.В. Программа курсов «История России с древнейших времен до конца XVIII века». Для 6-7 классов основной школы.</w:t>
      </w:r>
      <w:bookmarkEnd w:id="59"/>
      <w:r>
        <w:rPr>
          <w:sz w:val="28"/>
        </w:rPr>
        <w:br w:type="textWrapping"/>
      </w:r>
      <w:bookmarkStart w:id="60" w:name="1cc6b14d-c379-4145-83ce-d61c41a33d45"/>
      <w:r>
        <w:rPr>
          <w:rFonts w:ascii="Times New Roman" w:hAnsi="Times New Roman"/>
          <w:b w:val="0"/>
          <w:i w:val="0"/>
          <w:color w:val="000000"/>
          <w:sz w:val="28"/>
        </w:rPr>
        <w:t xml:space="preserve"> М.: 000 «Торгово¬издательский дом «Русское слово - РС», 2006. 3. Симонова Е.В. Поурочные разработки по истории России: 7 класс.</w:t>
      </w:r>
      <w:bookmarkEnd w:id="60"/>
      <w:r>
        <w:rPr>
          <w:sz w:val="28"/>
        </w:rPr>
        <w:br w:type="textWrapping"/>
      </w:r>
      <w:bookmarkStart w:id="61" w:name="1cc6b14d-c379-4145-83ce-d61c41a33d45"/>
      <w:r>
        <w:rPr>
          <w:rFonts w:ascii="Times New Roman" w:hAnsi="Times New Roman"/>
          <w:b w:val="0"/>
          <w:i w:val="0"/>
          <w:color w:val="000000"/>
          <w:sz w:val="28"/>
        </w:rPr>
        <w:t xml:space="preserve"> М.: Изда¬тельство «Экзамен», 2006.</w:t>
      </w:r>
      <w:bookmarkEnd w:id="61"/>
      <w:r>
        <w:rPr>
          <w:sz w:val="28"/>
        </w:rPr>
        <w:br w:type="textWrapping"/>
      </w:r>
      <w:bookmarkStart w:id="62" w:name="1cc6b14d-c379-4145-83ce-d61c41a33d45"/>
      <w:r>
        <w:rPr>
          <w:rFonts w:ascii="Times New Roman" w:hAnsi="Times New Roman"/>
          <w:b w:val="0"/>
          <w:i w:val="0"/>
          <w:color w:val="000000"/>
          <w:sz w:val="28"/>
        </w:rPr>
        <w:t xml:space="preserve"> 4. С.В. Колпаков, М.В. Пономарев, В.А. Рогожкин, С.В. Тырин. Новая ис¬тория, часть I (конец ХУ - конец ХУН! в.)</w:t>
      </w:r>
      <w:bookmarkEnd w:id="62"/>
      <w:r>
        <w:rPr>
          <w:sz w:val="28"/>
        </w:rPr>
        <w:br w:type="textWrapping"/>
      </w:r>
      <w:bookmarkStart w:id="63" w:name="1cc6b14d-c379-4145-83ce-d61c41a33d45"/>
      <w:r>
        <w:rPr>
          <w:rFonts w:ascii="Times New Roman" w:hAnsi="Times New Roman"/>
          <w:b w:val="0"/>
          <w:i w:val="0"/>
          <w:color w:val="000000"/>
          <w:sz w:val="28"/>
        </w:rPr>
        <w:t xml:space="preserve"> //Программы для общеобразова¬тельных школ, гимназий, лицеев: История. Обществознание: 5 - 9 классы. М.: Дрофа, 2002. с.27-36.</w:t>
      </w:r>
      <w:bookmarkEnd w:id="63"/>
      <w:r>
        <w:rPr>
          <w:sz w:val="28"/>
        </w:rPr>
        <w:br w:type="textWrapping"/>
      </w:r>
      <w:bookmarkStart w:id="64" w:name="1cc6b14d-c379-4145-83ce-d61c41a33d45"/>
      <w:r>
        <w:rPr>
          <w:rFonts w:ascii="Times New Roman" w:hAnsi="Times New Roman"/>
          <w:b w:val="0"/>
          <w:i w:val="0"/>
          <w:color w:val="000000"/>
          <w:sz w:val="28"/>
        </w:rPr>
        <w:t xml:space="preserve"> ДИДАКТИЧЕСКИЕ МАТЕРИАЛЫ:</w:t>
      </w:r>
      <w:bookmarkEnd w:id="64"/>
      <w:r>
        <w:rPr>
          <w:sz w:val="28"/>
        </w:rPr>
        <w:br w:type="textWrapping"/>
      </w:r>
      <w:bookmarkStart w:id="65" w:name="1cc6b14d-c379-4145-83ce-d61c41a33d45"/>
      <w:r>
        <w:rPr>
          <w:rFonts w:ascii="Times New Roman" w:hAnsi="Times New Roman"/>
          <w:b w:val="0"/>
          <w:i w:val="0"/>
          <w:color w:val="000000"/>
          <w:sz w:val="28"/>
        </w:rPr>
        <w:t xml:space="preserve"> 1. Андреевская Т.П. Новая история: Контрольные и проверочные работы. М.: АСТ, Астрель, 2003. 2. Алиева С.К. Всеобщая</w:t>
      </w:r>
      <w:bookmarkEnd w:id="65"/>
      <w:r>
        <w:rPr>
          <w:sz w:val="28"/>
        </w:rPr>
        <w:br w:type="textWrapping"/>
      </w:r>
      <w:bookmarkStart w:id="66" w:name="1cc6b14d-c379-4145-83ce-d61c41a33d45"/>
      <w:r>
        <w:rPr>
          <w:rFonts w:ascii="Times New Roman" w:hAnsi="Times New Roman"/>
          <w:b w:val="0"/>
          <w:i w:val="0"/>
          <w:color w:val="000000"/>
          <w:sz w:val="28"/>
        </w:rPr>
        <w:t xml:space="preserve"> история (в таблицах и схемах). М.: Лист, 2002. История в таблицах. 5 - 11 класс: Справочное пособие. М.: Дрофа, 2002.</w:t>
      </w:r>
      <w:bookmarkEnd w:id="66"/>
      <w:r>
        <w:rPr>
          <w:sz w:val="28"/>
        </w:rPr>
        <w:br w:type="textWrapping"/>
      </w:r>
      <w:bookmarkStart w:id="67" w:name="1cc6b14d-c379-4145-83ce-d61c41a33d45"/>
      <w:r>
        <w:rPr>
          <w:rFonts w:ascii="Times New Roman" w:hAnsi="Times New Roman"/>
          <w:b w:val="0"/>
          <w:i w:val="0"/>
          <w:color w:val="000000"/>
          <w:sz w:val="28"/>
        </w:rPr>
        <w:t xml:space="preserve"> Андреевская т.п., Воронцов А.В. История России IX -XVIII века: Контрольные и проверочные работы. М.: АС Т, Астрель, 2002.</w:t>
      </w:r>
      <w:bookmarkEnd w:id="67"/>
      <w:r>
        <w:rPr>
          <w:sz w:val="28"/>
        </w:rPr>
        <w:br w:type="textWrapping"/>
      </w:r>
      <w:bookmarkStart w:id="68" w:name="1cc6b14d-c379-4145-83ce-d61c41a33d45"/>
      <w:r>
        <w:rPr>
          <w:rFonts w:ascii="Times New Roman" w:hAnsi="Times New Roman"/>
          <w:b w:val="0"/>
          <w:i w:val="0"/>
          <w:color w:val="000000"/>
          <w:sz w:val="28"/>
        </w:rPr>
        <w:t xml:space="preserve"> Кириллов В.В. Отечественная история в схемах и таблицах. М.: Эксмо, 2005.</w:t>
      </w:r>
      <w:bookmarkEnd w:id="68"/>
      <w:r>
        <w:rPr>
          <w:sz w:val="28"/>
        </w:rPr>
        <w:br w:type="textWrapping"/>
      </w:r>
      <w:r>
        <w:rPr>
          <w:sz w:val="28"/>
        </w:rPr>
        <w:br w:type="textWrapping"/>
      </w:r>
      <w:bookmarkStart w:id="69" w:name="1cc6b14d-c379-4145-83ce-d61c41a33d45"/>
      <w:r>
        <w:rPr>
          <w:rFonts w:ascii="Times New Roman" w:hAnsi="Times New Roman"/>
          <w:b w:val="0"/>
          <w:i w:val="0"/>
          <w:color w:val="000000"/>
          <w:sz w:val="28"/>
        </w:rPr>
        <w:t xml:space="preserve"> 8 КЛАСС</w:t>
      </w:r>
      <w:bookmarkEnd w:id="69"/>
      <w:r>
        <w:rPr>
          <w:sz w:val="28"/>
        </w:rPr>
        <w:br w:type="textWrapping"/>
      </w:r>
      <w:r>
        <w:rPr>
          <w:sz w:val="28"/>
        </w:rPr>
        <w:br w:type="textWrapping"/>
      </w:r>
      <w:bookmarkStart w:id="70" w:name="1cc6b14d-c379-4145-83ce-d61c41a33d45"/>
      <w:r>
        <w:rPr>
          <w:rFonts w:ascii="Times New Roman" w:hAnsi="Times New Roman"/>
          <w:b w:val="0"/>
          <w:i w:val="0"/>
          <w:color w:val="000000"/>
          <w:sz w:val="28"/>
        </w:rPr>
        <w:t xml:space="preserve"> Захаров В.Н., Пчелов Е.В. История России. XVIII век: учебник для 8 класса общеобразовательных организаций / В.Н.Захаров,</w:t>
      </w:r>
      <w:bookmarkEnd w:id="70"/>
      <w:r>
        <w:rPr>
          <w:sz w:val="28"/>
        </w:rPr>
        <w:br w:type="textWrapping"/>
      </w:r>
      <w:bookmarkStart w:id="71" w:name="1cc6b14d-c379-4145-83ce-d61c41a33d45"/>
      <w:r>
        <w:rPr>
          <w:rFonts w:ascii="Times New Roman" w:hAnsi="Times New Roman"/>
          <w:b w:val="0"/>
          <w:i w:val="0"/>
          <w:color w:val="000000"/>
          <w:sz w:val="28"/>
        </w:rPr>
        <w:t xml:space="preserve"> Е.В.Пчелов; под ред. Ю.А.Петрова. М.: ООО</w:t>
      </w:r>
      <w:bookmarkEnd w:id="71"/>
      <w:r>
        <w:rPr>
          <w:sz w:val="28"/>
        </w:rPr>
        <w:br w:type="textWrapping"/>
      </w:r>
      <w:bookmarkStart w:id="72" w:name="1cc6b14d-c379-4145-83ce-d61c41a33d45"/>
      <w:r>
        <w:rPr>
          <w:rFonts w:ascii="Times New Roman" w:hAnsi="Times New Roman"/>
          <w:b w:val="0"/>
          <w:i w:val="0"/>
          <w:color w:val="000000"/>
          <w:sz w:val="28"/>
        </w:rPr>
        <w:t xml:space="preserve"> Программа и тематическое планирование курса «История России. 6-9 классы / авт.-сост. Л.Н.Алексашкина, Н.И.Ворожейкина,</w:t>
      </w:r>
      <w:bookmarkEnd w:id="72"/>
      <w:r>
        <w:rPr>
          <w:sz w:val="28"/>
        </w:rPr>
        <w:br w:type="textWrapping"/>
      </w:r>
      <w:bookmarkStart w:id="73" w:name="1cc6b14d-c379-4145-83ce-d61c41a33d45"/>
      <w:r>
        <w:rPr>
          <w:rFonts w:ascii="Times New Roman" w:hAnsi="Times New Roman"/>
          <w:b w:val="0"/>
          <w:i w:val="0"/>
          <w:color w:val="000000"/>
          <w:sz w:val="28"/>
        </w:rPr>
        <w:t xml:space="preserve"> П.В.Лукин, К.А.Соловьев, А.П.Шевырѐв. – М.:ООО « Русское слово</w:t>
      </w:r>
      <w:bookmarkEnd w:id="73"/>
      <w:r>
        <w:rPr>
          <w:sz w:val="28"/>
        </w:rPr>
        <w:br w:type="textWrapping"/>
      </w:r>
      <w:bookmarkStart w:id="74" w:name="1cc6b14d-c379-4145-83ce-d61c41a33d45"/>
      <w:r>
        <w:rPr>
          <w:rFonts w:ascii="Times New Roman" w:hAnsi="Times New Roman"/>
          <w:b w:val="0"/>
          <w:i w:val="0"/>
          <w:color w:val="000000"/>
          <w:sz w:val="28"/>
        </w:rPr>
        <w:t xml:space="preserve"> Примерная рабочая программа к учебнику Н.В.Загладина, Л.С.Белоусова, Л.А.Пименовой под</w:t>
      </w:r>
      <w:bookmarkEnd w:id="74"/>
      <w:r>
        <w:rPr>
          <w:sz w:val="28"/>
        </w:rPr>
        <w:br w:type="textWrapping"/>
      </w:r>
      <w:bookmarkStart w:id="75" w:name="1cc6b14d-c379-4145-83ce-d61c41a33d45"/>
      <w:r>
        <w:rPr>
          <w:rFonts w:ascii="Times New Roman" w:hAnsi="Times New Roman"/>
          <w:b w:val="0"/>
          <w:i w:val="0"/>
          <w:color w:val="000000"/>
          <w:sz w:val="28"/>
        </w:rPr>
        <w:t xml:space="preserve"> редакцией С.П.Карпова «Всеобщая история. История Нового времени. XVIII век» для 8 класса общеобразовательных</w:t>
      </w:r>
      <w:bookmarkEnd w:id="75"/>
      <w:r>
        <w:rPr>
          <w:sz w:val="28"/>
        </w:rPr>
        <w:br w:type="textWrapping"/>
      </w:r>
      <w:bookmarkStart w:id="76" w:name="1cc6b14d-c379-4145-83ce-d61c41a33d45"/>
      <w:r>
        <w:rPr>
          <w:rFonts w:ascii="Times New Roman" w:hAnsi="Times New Roman"/>
          <w:b w:val="0"/>
          <w:i w:val="0"/>
          <w:color w:val="000000"/>
          <w:sz w:val="28"/>
        </w:rPr>
        <w:t xml:space="preserve"> учреждений / авт.-сост. Т.Д.Стецюра. - М.:ООО « Русское слово</w:t>
      </w:r>
      <w:bookmarkEnd w:id="76"/>
      <w:r>
        <w:rPr>
          <w:sz w:val="28"/>
        </w:rPr>
        <w:br w:type="textWrapping"/>
      </w:r>
      <w:bookmarkStart w:id="77" w:name="1cc6b14d-c379-4145-83ce-d61c41a33d45"/>
      <w:r>
        <w:rPr>
          <w:rFonts w:ascii="Times New Roman" w:hAnsi="Times New Roman"/>
          <w:b w:val="0"/>
          <w:i w:val="0"/>
          <w:color w:val="000000"/>
          <w:sz w:val="28"/>
        </w:rPr>
        <w:t xml:space="preserve"> Рабочая программа к учебникам Е.В.Пчелова, П.В.Лукина, В.Н.Захарова, К.А.Соловьева, А.П.Шевырѐва «История России» для</w:t>
      </w:r>
      <w:bookmarkEnd w:id="77"/>
      <w:r>
        <w:rPr>
          <w:sz w:val="28"/>
        </w:rPr>
        <w:br w:type="textWrapping"/>
      </w:r>
      <w:bookmarkStart w:id="78" w:name="1cc6b14d-c379-4145-83ce-d61c41a33d45"/>
      <w:r>
        <w:rPr>
          <w:rFonts w:ascii="Times New Roman" w:hAnsi="Times New Roman"/>
          <w:b w:val="0"/>
          <w:i w:val="0"/>
          <w:color w:val="000000"/>
          <w:sz w:val="28"/>
        </w:rPr>
        <w:t xml:space="preserve"> 6-9 классов общеобразовательных организаций / авт.-сост. Л.А.Пашкина. - М.:ООО « Русское слово - учебник»</w:t>
      </w:r>
      <w:bookmarkEnd w:id="78"/>
      <w:r>
        <w:rPr>
          <w:sz w:val="28"/>
        </w:rPr>
        <w:br w:type="textWrapping"/>
      </w:r>
      <w:bookmarkStart w:id="79" w:name="1cc6b14d-c379-4145-83ce-d61c41a33d45"/>
      <w:r>
        <w:rPr>
          <w:rFonts w:ascii="Times New Roman" w:hAnsi="Times New Roman"/>
          <w:b w:val="0"/>
          <w:i w:val="0"/>
          <w:color w:val="000000"/>
          <w:sz w:val="28"/>
        </w:rPr>
        <w:t xml:space="preserve"> Алексашкина Л.Н. Методическое пособие к учебнику В.Н.Захарова, Е.В.Пчелова «История России. XVIII век». 8 класс /</w:t>
      </w:r>
      <w:bookmarkEnd w:id="79"/>
      <w:r>
        <w:rPr>
          <w:sz w:val="28"/>
        </w:rPr>
        <w:br w:type="textWrapping"/>
      </w:r>
      <w:bookmarkStart w:id="80" w:name="1cc6b14d-c379-4145-83ce-d61c41a33d45"/>
      <w:r>
        <w:rPr>
          <w:rFonts w:ascii="Times New Roman" w:hAnsi="Times New Roman"/>
          <w:b w:val="0"/>
          <w:i w:val="0"/>
          <w:color w:val="000000"/>
          <w:sz w:val="28"/>
        </w:rPr>
        <w:t xml:space="preserve"> Л.Н.Алексашкина. М.:ООО «Русское слово - учебник»</w:t>
      </w:r>
      <w:bookmarkEnd w:id="80"/>
      <w:r>
        <w:rPr>
          <w:sz w:val="28"/>
        </w:rPr>
        <w:br w:type="textWrapping"/>
      </w:r>
      <w:bookmarkStart w:id="81" w:name="1cc6b14d-c379-4145-83ce-d61c41a33d45"/>
      <w:r>
        <w:rPr>
          <w:rFonts w:ascii="Times New Roman" w:hAnsi="Times New Roman"/>
          <w:b w:val="0"/>
          <w:i w:val="0"/>
          <w:color w:val="000000"/>
          <w:sz w:val="28"/>
        </w:rPr>
        <w:t xml:space="preserve"> Агафонов С.В. Схемы по истории России. 7 класс. - М.: ООО «ТИД «Русское слово – РС»</w:t>
      </w:r>
      <w:bookmarkEnd w:id="81"/>
      <w:r>
        <w:rPr>
          <w:sz w:val="28"/>
        </w:rPr>
        <w:br w:type="textWrapping"/>
      </w:r>
      <w:bookmarkStart w:id="82" w:name="1cc6b14d-c379-4145-83ce-d61c41a33d45"/>
      <w:r>
        <w:rPr>
          <w:rFonts w:ascii="Times New Roman" w:hAnsi="Times New Roman"/>
          <w:b w:val="0"/>
          <w:i w:val="0"/>
          <w:color w:val="000000"/>
          <w:sz w:val="28"/>
        </w:rPr>
        <w:t xml:space="preserve"> Рязанцев Н.П., Федорчук И.А. Очерки по истории Ярославского края с древнейших времен до наших дней: Учебное пособие</w:t>
      </w:r>
      <w:bookmarkEnd w:id="82"/>
      <w:r>
        <w:rPr>
          <w:sz w:val="28"/>
        </w:rPr>
        <w:br w:type="textWrapping"/>
      </w:r>
      <w:bookmarkStart w:id="83" w:name="1cc6b14d-c379-4145-83ce-d61c41a33d45"/>
      <w:r>
        <w:rPr>
          <w:rFonts w:ascii="Times New Roman" w:hAnsi="Times New Roman"/>
          <w:b w:val="0"/>
          <w:i w:val="0"/>
          <w:color w:val="000000"/>
          <w:sz w:val="28"/>
        </w:rPr>
        <w:t xml:space="preserve"> для учащихся 6-9 классов общеобразовательных школ. – Ярославль, Рыбинск: Изд-во ОАО «Рыбинский Дом печати»</w:t>
      </w:r>
      <w:bookmarkEnd w:id="83"/>
      <w:r>
        <w:rPr>
          <w:sz w:val="28"/>
        </w:rPr>
        <w:br w:type="textWrapping"/>
      </w:r>
      <w:bookmarkStart w:id="84" w:name="1cc6b14d-c379-4145-83ce-d61c41a33d45"/>
      <w:r>
        <w:rPr>
          <w:rFonts w:ascii="Times New Roman" w:hAnsi="Times New Roman"/>
          <w:b w:val="0"/>
          <w:i w:val="0"/>
          <w:color w:val="000000"/>
          <w:sz w:val="28"/>
        </w:rPr>
        <w:t xml:space="preserve"> Харитонова Л.А. Преподавание истории Ярославского края в общеобразовательной школе: Методическое пособие. –</w:t>
      </w:r>
      <w:bookmarkEnd w:id="84"/>
      <w:r>
        <w:rPr>
          <w:sz w:val="28"/>
        </w:rPr>
        <w:br w:type="textWrapping"/>
      </w:r>
      <w:bookmarkStart w:id="85" w:name="1cc6b14d-c379-4145-83ce-d61c41a33d45"/>
      <w:r>
        <w:rPr>
          <w:rFonts w:ascii="Times New Roman" w:hAnsi="Times New Roman"/>
          <w:b w:val="0"/>
          <w:i w:val="0"/>
          <w:color w:val="000000"/>
          <w:sz w:val="28"/>
        </w:rPr>
        <w:t xml:space="preserve"> Ярославль, Рыбинск: Изд-во ОАО «Рыбинский Дом печати»</w:t>
      </w:r>
      <w:bookmarkEnd w:id="85"/>
      <w:r>
        <w:rPr>
          <w:sz w:val="28"/>
        </w:rPr>
        <w:br w:type="textWrapping"/>
      </w:r>
      <w:bookmarkStart w:id="86" w:name="1cc6b14d-c379-4145-83ce-d61c41a33d45"/>
      <w:r>
        <w:rPr>
          <w:rFonts w:ascii="Times New Roman" w:hAnsi="Times New Roman"/>
          <w:b w:val="0"/>
          <w:i w:val="0"/>
          <w:color w:val="000000"/>
          <w:sz w:val="28"/>
        </w:rPr>
        <w:t xml:space="preserve"> Электронные средства обучения.</w:t>
      </w:r>
      <w:bookmarkEnd w:id="86"/>
      <w:r>
        <w:rPr>
          <w:sz w:val="28"/>
        </w:rPr>
        <w:br w:type="textWrapping"/>
      </w:r>
      <w:r>
        <w:rPr>
          <w:sz w:val="28"/>
        </w:rPr>
        <w:br w:type="textWrapping"/>
      </w:r>
      <w:bookmarkStart w:id="87" w:name="1cc6b14d-c379-4145-83ce-d61c41a33d45"/>
      <w:r>
        <w:rPr>
          <w:rFonts w:ascii="Times New Roman" w:hAnsi="Times New Roman"/>
          <w:b w:val="0"/>
          <w:i w:val="0"/>
          <w:color w:val="000000"/>
          <w:sz w:val="28"/>
        </w:rPr>
        <w:t xml:space="preserve"> 9 КЛАСС</w:t>
      </w:r>
      <w:bookmarkEnd w:id="87"/>
      <w:r>
        <w:rPr>
          <w:sz w:val="28"/>
        </w:rPr>
        <w:br w:type="textWrapping"/>
      </w:r>
      <w:r>
        <w:rPr>
          <w:sz w:val="28"/>
        </w:rPr>
        <w:br w:type="textWrapping"/>
      </w:r>
      <w:bookmarkStart w:id="88" w:name="1cc6b14d-c379-4145-83ce-d61c41a33d45"/>
      <w:r>
        <w:rPr>
          <w:rFonts w:ascii="Times New Roman" w:hAnsi="Times New Roman"/>
          <w:b w:val="0"/>
          <w:i w:val="0"/>
          <w:color w:val="000000"/>
          <w:sz w:val="28"/>
        </w:rPr>
        <w:t xml:space="preserve"> Рязанцев Н.П., Федорчук И.А. Очерки по истории Ярославского края с древнейших времен до наших дней: Учебное пособие</w:t>
      </w:r>
      <w:bookmarkEnd w:id="88"/>
      <w:r>
        <w:rPr>
          <w:sz w:val="28"/>
        </w:rPr>
        <w:br w:type="textWrapping"/>
      </w:r>
      <w:bookmarkStart w:id="89" w:name="1cc6b14d-c379-4145-83ce-d61c41a33d45"/>
      <w:r>
        <w:rPr>
          <w:rFonts w:ascii="Times New Roman" w:hAnsi="Times New Roman"/>
          <w:b w:val="0"/>
          <w:i w:val="0"/>
          <w:color w:val="000000"/>
          <w:sz w:val="28"/>
        </w:rPr>
        <w:t xml:space="preserve"> для учащихся 6-9 классов общеобразовательных школ. – Ярославль, Рыбинск: Изд-во ОАО «Рыбинский Дом печати».</w:t>
      </w:r>
      <w:bookmarkEnd w:id="89"/>
      <w:r>
        <w:rPr>
          <w:sz w:val="28"/>
        </w:rPr>
        <w:br w:type="textWrapping"/>
      </w:r>
      <w:bookmarkStart w:id="90" w:name="1cc6b14d-c379-4145-83ce-d61c41a33d45"/>
      <w:r>
        <w:rPr>
          <w:rFonts w:ascii="Times New Roman" w:hAnsi="Times New Roman"/>
          <w:b w:val="0"/>
          <w:i w:val="0"/>
          <w:color w:val="000000"/>
          <w:sz w:val="28"/>
        </w:rPr>
        <w:t xml:space="preserve"> Рабочая программа к учебникам Е.В. Пчелова, П.В. Лукина, В.Н. Захарова, К.А.Соловьѐва, А.П. Шевырѐва «История России»</w:t>
      </w:r>
      <w:bookmarkEnd w:id="90"/>
      <w:r>
        <w:rPr>
          <w:sz w:val="28"/>
        </w:rPr>
        <w:br w:type="textWrapping"/>
      </w:r>
      <w:bookmarkStart w:id="91" w:name="1cc6b14d-c379-4145-83ce-d61c41a33d45"/>
      <w:r>
        <w:rPr>
          <w:rFonts w:ascii="Times New Roman" w:hAnsi="Times New Roman"/>
          <w:b w:val="0"/>
          <w:i w:val="0"/>
          <w:color w:val="000000"/>
          <w:sz w:val="28"/>
        </w:rPr>
        <w:t xml:space="preserve"> для 6–9 классов общеобразовательных организаций / авт.-сост. Л.А. Пашкина. — М.: ООО «Русское слово — учебник».</w:t>
      </w:r>
      <w:bookmarkEnd w:id="91"/>
      <w:r>
        <w:rPr>
          <w:sz w:val="28"/>
        </w:rPr>
        <w:br w:type="textWrapping"/>
      </w:r>
      <w:r>
        <w:rPr>
          <w:sz w:val="28"/>
        </w:rPr>
        <w:br w:type="textWrapping"/>
      </w:r>
      <w:bookmarkStart w:id="92" w:name="1cc6b14d-c379-4145-83ce-d61c41a33d45"/>
      <w:bookmarkEnd w:id="92"/>
    </w:p>
    <w:p w14:paraId="052B51F0">
      <w:pPr>
        <w:spacing w:before="0" w:after="0"/>
        <w:ind w:left="120"/>
        <w:jc w:val="left"/>
      </w:pPr>
    </w:p>
    <w:p w14:paraId="2395E9C1">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791E067C">
      <w:pPr>
        <w:spacing w:before="0" w:after="0" w:line="480" w:lineRule="auto"/>
        <w:ind w:left="120"/>
        <w:jc w:val="left"/>
      </w:pPr>
      <w:bookmarkStart w:id="93" w:name="954910a6-450c-47a0-80e2-529fad0f6e94"/>
      <w:r>
        <w:rPr>
          <w:rFonts w:ascii="Times New Roman" w:hAnsi="Times New Roman"/>
          <w:b w:val="0"/>
          <w:i w:val="0"/>
          <w:color w:val="000000"/>
          <w:sz w:val="28"/>
        </w:rPr>
        <w:t>http://resh.edu.ru/</w:t>
      </w:r>
      <w:bookmarkEnd w:id="93"/>
      <w:r>
        <w:rPr>
          <w:sz w:val="28"/>
        </w:rPr>
        <w:br w:type="textWrapping"/>
      </w:r>
      <w:bookmarkStart w:id="94" w:name="954910a6-450c-47a0-80e2-529fad0f6e94"/>
      <w:r>
        <w:rPr>
          <w:rFonts w:ascii="Times New Roman" w:hAnsi="Times New Roman"/>
          <w:b w:val="0"/>
          <w:i w:val="0"/>
          <w:color w:val="000000"/>
          <w:sz w:val="28"/>
        </w:rPr>
        <w:t xml:space="preserve"> https://uchi.ru/</w:t>
      </w:r>
      <w:bookmarkEnd w:id="94"/>
      <w:r>
        <w:rPr>
          <w:sz w:val="28"/>
        </w:rPr>
        <w:br w:type="textWrapping"/>
      </w:r>
      <w:bookmarkStart w:id="95" w:name="954910a6-450c-47a0-80e2-529fad0f6e94"/>
      <w:r>
        <w:rPr>
          <w:rFonts w:ascii="Times New Roman" w:hAnsi="Times New Roman"/>
          <w:b w:val="0"/>
          <w:i w:val="0"/>
          <w:color w:val="000000"/>
          <w:sz w:val="28"/>
        </w:rPr>
        <w:t xml:space="preserve"> http://www.yaklass.ru/</w:t>
      </w:r>
      <w:bookmarkEnd w:id="95"/>
      <w:r>
        <w:rPr>
          <w:sz w:val="28"/>
        </w:rPr>
        <w:br w:type="textWrapping"/>
      </w:r>
      <w:bookmarkStart w:id="96" w:name="954910a6-450c-47a0-80e2-529fad0f6e94"/>
      <w:r>
        <w:rPr>
          <w:rFonts w:ascii="Times New Roman" w:hAnsi="Times New Roman"/>
          <w:b w:val="0"/>
          <w:i w:val="0"/>
          <w:color w:val="000000"/>
          <w:sz w:val="28"/>
        </w:rPr>
        <w:t xml:space="preserve"> https://interneturok.ru/</w:t>
      </w:r>
      <w:bookmarkEnd w:id="96"/>
      <w:r>
        <w:rPr>
          <w:sz w:val="28"/>
        </w:rPr>
        <w:br w:type="textWrapping"/>
      </w:r>
      <w:bookmarkStart w:id="97" w:name="954910a6-450c-47a0-80e2-529fad0f6e94"/>
      <w:r>
        <w:rPr>
          <w:rFonts w:ascii="Times New Roman" w:hAnsi="Times New Roman"/>
          <w:b w:val="0"/>
          <w:i w:val="0"/>
          <w:color w:val="000000"/>
          <w:sz w:val="28"/>
        </w:rPr>
        <w:t xml:space="preserve"> https://datalesson.ru/</w:t>
      </w:r>
      <w:bookmarkEnd w:id="97"/>
      <w:r>
        <w:rPr>
          <w:sz w:val="28"/>
        </w:rPr>
        <w:br w:type="textWrapping"/>
      </w:r>
      <w:bookmarkStart w:id="98" w:name="954910a6-450c-47a0-80e2-529fad0f6e94"/>
      <w:r>
        <w:rPr>
          <w:rFonts w:ascii="Times New Roman" w:hAnsi="Times New Roman"/>
          <w:b w:val="0"/>
          <w:i w:val="0"/>
          <w:color w:val="000000"/>
          <w:sz w:val="28"/>
        </w:rPr>
        <w:t xml:space="preserve"> https://olimpium.r</w:t>
      </w:r>
      <w:bookmarkEnd w:id="98"/>
      <w:r>
        <w:rPr>
          <w:sz w:val="28"/>
        </w:rPr>
        <w:br w:type="textWrapping"/>
      </w:r>
      <w:bookmarkStart w:id="99" w:name="954910a6-450c-47a0-80e2-529fad0f6e94"/>
      <w:r>
        <w:rPr>
          <w:rFonts w:ascii="Times New Roman" w:hAnsi="Times New Roman"/>
          <w:b w:val="0"/>
          <w:i w:val="0"/>
          <w:color w:val="000000"/>
          <w:sz w:val="28"/>
        </w:rPr>
        <w:t xml:space="preserve"> Электронное пособие. Энциклопедия истории России 862 1917 гг.</w:t>
      </w:r>
      <w:bookmarkEnd w:id="99"/>
      <w:r>
        <w:rPr>
          <w:sz w:val="28"/>
        </w:rPr>
        <w:br w:type="textWrapping"/>
      </w:r>
      <w:bookmarkStart w:id="100" w:name="954910a6-450c-47a0-80e2-529fad0f6e94"/>
      <w:r>
        <w:rPr>
          <w:rFonts w:ascii="Times New Roman" w:hAnsi="Times New Roman"/>
          <w:b w:val="0"/>
          <w:i w:val="0"/>
          <w:color w:val="000000"/>
          <w:sz w:val="28"/>
        </w:rPr>
        <w:t xml:space="preserve"> Интернет сайты:</w:t>
      </w:r>
      <w:bookmarkEnd w:id="100"/>
      <w:r>
        <w:rPr>
          <w:sz w:val="28"/>
        </w:rPr>
        <w:br w:type="textWrapping"/>
      </w:r>
      <w:bookmarkStart w:id="101" w:name="954910a6-450c-47a0-80e2-529fad0f6e94"/>
      <w:r>
        <w:rPr>
          <w:rFonts w:ascii="Times New Roman" w:hAnsi="Times New Roman"/>
          <w:b w:val="0"/>
          <w:i w:val="0"/>
          <w:color w:val="000000"/>
          <w:sz w:val="28"/>
        </w:rPr>
        <w:t xml:space="preserve"> www.rus.edu.ru/ www.rushistory.ru, www.wikipedia.ru/, www.istorya.ru, http://istorik.ucoz.com/ http://onlinetestpad.com/ru</w:t>
      </w:r>
      <w:bookmarkEnd w:id="101"/>
    </w:p>
    <w:p w14:paraId="45689ECF">
      <w:pPr>
        <w:sectPr>
          <w:pgSz w:w="11906" w:h="16383"/>
          <w:cols w:space="720" w:num="1"/>
        </w:sectPr>
      </w:pPr>
      <w:bookmarkStart w:id="102" w:name="block-35961014"/>
    </w:p>
    <w:bookmarkEnd w:id="16"/>
    <w:bookmarkEnd w:id="102"/>
    <w:p w14:paraId="2AFC7059"/>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60"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60" w:hanging="360"/>
      </w:pPr>
      <w:rPr>
        <w:rFonts w:hint="default" w:ascii="Symbol" w:hAnsi="Symbol"/>
      </w:rPr>
    </w:lvl>
  </w:abstractNum>
  <w:abstractNum w:abstractNumId="2">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3">
    <w:nsid w:val="9288B902"/>
    <w:multiLevelType w:val="singleLevel"/>
    <w:tmpl w:val="9288B902"/>
    <w:lvl w:ilvl="0" w:tentative="0">
      <w:start w:val="1"/>
      <w:numFmt w:val="bullet"/>
      <w:lvlText w:val=""/>
      <w:lvlJc w:val="left"/>
      <w:pPr>
        <w:ind w:left="960" w:hanging="360"/>
      </w:pPr>
      <w:rPr>
        <w:rFonts w:hint="default" w:ascii="Symbol" w:hAnsi="Symbol"/>
      </w:rPr>
    </w:lvl>
  </w:abstractNum>
  <w:abstractNum w:abstractNumId="4">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5">
    <w:nsid w:val="B0F1ACD9"/>
    <w:multiLevelType w:val="singleLevel"/>
    <w:tmpl w:val="B0F1ACD9"/>
    <w:lvl w:ilvl="0" w:tentative="0">
      <w:start w:val="1"/>
      <w:numFmt w:val="bullet"/>
      <w:lvlText w:val=""/>
      <w:lvlJc w:val="left"/>
      <w:pPr>
        <w:ind w:left="960" w:hanging="360"/>
      </w:pPr>
      <w:rPr>
        <w:rFonts w:hint="default" w:ascii="Symbol" w:hAnsi="Symbol"/>
      </w:rPr>
    </w:lvl>
  </w:abstractNum>
  <w:abstractNum w:abstractNumId="6">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7">
    <w:nsid w:val="BE923771"/>
    <w:multiLevelType w:val="singleLevel"/>
    <w:tmpl w:val="BE923771"/>
    <w:lvl w:ilvl="0" w:tentative="0">
      <w:start w:val="1"/>
      <w:numFmt w:val="bullet"/>
      <w:lvlText w:val=""/>
      <w:lvlJc w:val="left"/>
      <w:pPr>
        <w:ind w:left="960" w:hanging="360"/>
      </w:pPr>
      <w:rPr>
        <w:rFonts w:hint="default" w:ascii="Symbol" w:hAnsi="Symbol"/>
      </w:rPr>
    </w:lvl>
  </w:abstractNum>
  <w:abstractNum w:abstractNumId="8">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9">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10">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11">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12">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13">
    <w:nsid w:val="E093A4B0"/>
    <w:multiLevelType w:val="singleLevel"/>
    <w:tmpl w:val="E093A4B0"/>
    <w:lvl w:ilvl="0" w:tentative="0">
      <w:start w:val="1"/>
      <w:numFmt w:val="bullet"/>
      <w:lvlText w:val=""/>
      <w:lvlJc w:val="left"/>
      <w:pPr>
        <w:ind w:left="960" w:hanging="360"/>
      </w:pPr>
      <w:rPr>
        <w:rFonts w:hint="default" w:ascii="Symbol" w:hAnsi="Symbol"/>
      </w:rPr>
    </w:lvl>
  </w:abstractNum>
  <w:abstractNum w:abstractNumId="14">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15">
    <w:nsid w:val="F7735DC9"/>
    <w:multiLevelType w:val="singleLevel"/>
    <w:tmpl w:val="F7735DC9"/>
    <w:lvl w:ilvl="0" w:tentative="0">
      <w:start w:val="1"/>
      <w:numFmt w:val="bullet"/>
      <w:lvlText w:val=""/>
      <w:lvlJc w:val="left"/>
      <w:pPr>
        <w:ind w:left="960" w:hanging="360"/>
      </w:pPr>
      <w:rPr>
        <w:rFonts w:hint="default" w:ascii="Symbol" w:hAnsi="Symbol"/>
      </w:rPr>
    </w:lvl>
  </w:abstractNum>
  <w:abstractNum w:abstractNumId="16">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7">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8">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9">
    <w:nsid w:val="0E640482"/>
    <w:multiLevelType w:val="singleLevel"/>
    <w:tmpl w:val="0E640482"/>
    <w:lvl w:ilvl="0" w:tentative="0">
      <w:start w:val="1"/>
      <w:numFmt w:val="bullet"/>
      <w:lvlText w:val=""/>
      <w:lvlJc w:val="left"/>
      <w:pPr>
        <w:ind w:left="960" w:hanging="360"/>
      </w:pPr>
      <w:rPr>
        <w:rFonts w:hint="default" w:ascii="Symbol" w:hAnsi="Symbol"/>
      </w:rPr>
    </w:lvl>
  </w:abstractNum>
  <w:abstractNum w:abstractNumId="20">
    <w:nsid w:val="243FCF68"/>
    <w:multiLevelType w:val="singleLevel"/>
    <w:tmpl w:val="243FCF68"/>
    <w:lvl w:ilvl="0" w:tentative="0">
      <w:start w:val="1"/>
      <w:numFmt w:val="bullet"/>
      <w:lvlText w:val=""/>
      <w:lvlJc w:val="left"/>
      <w:pPr>
        <w:ind w:left="960" w:hanging="360"/>
      </w:pPr>
      <w:rPr>
        <w:rFonts w:hint="default" w:ascii="Symbol" w:hAnsi="Symbol"/>
      </w:rPr>
    </w:lvl>
  </w:abstractNum>
  <w:abstractNum w:abstractNumId="21">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22">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23">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24">
    <w:nsid w:val="39A0D9AC"/>
    <w:multiLevelType w:val="singleLevel"/>
    <w:tmpl w:val="39A0D9AC"/>
    <w:lvl w:ilvl="0" w:tentative="0">
      <w:start w:val="1"/>
      <w:numFmt w:val="bullet"/>
      <w:lvlText w:val=""/>
      <w:lvlJc w:val="left"/>
      <w:pPr>
        <w:ind w:left="960" w:hanging="360"/>
      </w:pPr>
      <w:rPr>
        <w:rFonts w:hint="default" w:ascii="Symbol" w:hAnsi="Symbol"/>
      </w:rPr>
    </w:lvl>
  </w:abstractNum>
  <w:abstractNum w:abstractNumId="25">
    <w:nsid w:val="46A08BB8"/>
    <w:multiLevelType w:val="singleLevel"/>
    <w:tmpl w:val="46A08BB8"/>
    <w:lvl w:ilvl="0" w:tentative="0">
      <w:start w:val="1"/>
      <w:numFmt w:val="bullet"/>
      <w:lvlText w:val=""/>
      <w:lvlJc w:val="left"/>
      <w:pPr>
        <w:ind w:left="960" w:hanging="360"/>
      </w:pPr>
      <w:rPr>
        <w:rFonts w:hint="default" w:ascii="Symbol" w:hAnsi="Symbol"/>
      </w:rPr>
    </w:lvl>
  </w:abstractNum>
  <w:abstractNum w:abstractNumId="26">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27">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28">
    <w:nsid w:val="4D94DA66"/>
    <w:multiLevelType w:val="singleLevel"/>
    <w:tmpl w:val="4D94DA66"/>
    <w:lvl w:ilvl="0" w:tentative="0">
      <w:start w:val="1"/>
      <w:numFmt w:val="bullet"/>
      <w:lvlText w:val=""/>
      <w:lvlJc w:val="left"/>
      <w:pPr>
        <w:ind w:left="960" w:hanging="360"/>
      </w:pPr>
      <w:rPr>
        <w:rFonts w:hint="default" w:ascii="Symbol" w:hAnsi="Symbol"/>
      </w:rPr>
    </w:lvl>
  </w:abstractNum>
  <w:abstractNum w:abstractNumId="29">
    <w:nsid w:val="58765686"/>
    <w:multiLevelType w:val="singleLevel"/>
    <w:tmpl w:val="58765686"/>
    <w:lvl w:ilvl="0" w:tentative="0">
      <w:start w:val="1"/>
      <w:numFmt w:val="bullet"/>
      <w:lvlText w:val=""/>
      <w:lvlJc w:val="left"/>
      <w:pPr>
        <w:ind w:left="960" w:hanging="360"/>
      </w:pPr>
      <w:rPr>
        <w:rFonts w:hint="default" w:ascii="Symbol" w:hAnsi="Symbol"/>
      </w:rPr>
    </w:lvl>
  </w:abstractNum>
  <w:abstractNum w:abstractNumId="30">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31">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32">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33">
    <w:nsid w:val="629F7852"/>
    <w:multiLevelType w:val="singleLevel"/>
    <w:tmpl w:val="629F7852"/>
    <w:lvl w:ilvl="0" w:tentative="0">
      <w:start w:val="1"/>
      <w:numFmt w:val="bullet"/>
      <w:lvlText w:val=""/>
      <w:lvlJc w:val="left"/>
      <w:pPr>
        <w:ind w:left="960" w:hanging="360"/>
      </w:pPr>
      <w:rPr>
        <w:rFonts w:hint="default" w:ascii="Symbol" w:hAnsi="Symbol"/>
      </w:rPr>
    </w:lvl>
  </w:abstractNum>
  <w:abstractNum w:abstractNumId="34">
    <w:nsid w:val="72183CF9"/>
    <w:multiLevelType w:val="singleLevel"/>
    <w:tmpl w:val="72183CF9"/>
    <w:lvl w:ilvl="0" w:tentative="0">
      <w:start w:val="1"/>
      <w:numFmt w:val="bullet"/>
      <w:lvlText w:val=""/>
      <w:lvlJc w:val="left"/>
      <w:pPr>
        <w:ind w:left="960" w:hanging="360"/>
      </w:pPr>
      <w:rPr>
        <w:rFonts w:hint="default" w:ascii="Symbol" w:hAnsi="Symbol"/>
      </w:rPr>
    </w:lvl>
  </w:abstractNum>
  <w:abstractNum w:abstractNumId="35">
    <w:nsid w:val="77ECEA79"/>
    <w:multiLevelType w:val="singleLevel"/>
    <w:tmpl w:val="77ECEA79"/>
    <w:lvl w:ilvl="0" w:tentative="0">
      <w:start w:val="1"/>
      <w:numFmt w:val="bullet"/>
      <w:lvlText w:val=""/>
      <w:lvlJc w:val="left"/>
      <w:pPr>
        <w:ind w:left="960" w:hanging="360"/>
      </w:pPr>
      <w:rPr>
        <w:rFonts w:hint="default" w:ascii="Symbol" w:hAnsi="Symbol"/>
      </w:rPr>
    </w:lvl>
  </w:abstractNum>
  <w:abstractNum w:abstractNumId="36">
    <w:nsid w:val="7C246926"/>
    <w:multiLevelType w:val="singleLevel"/>
    <w:tmpl w:val="7C246926"/>
    <w:lvl w:ilvl="0" w:tentative="0">
      <w:start w:val="1"/>
      <w:numFmt w:val="bullet"/>
      <w:lvlText w:val=""/>
      <w:lvlJc w:val="left"/>
      <w:pPr>
        <w:ind w:left="960" w:hanging="360"/>
      </w:pPr>
      <w:rPr>
        <w:rFonts w:hint="default" w:ascii="Symbol" w:hAnsi="Symbol"/>
      </w:rPr>
    </w:lvl>
  </w:abstractNum>
  <w:abstractNum w:abstractNumId="37">
    <w:nsid w:val="7DEC2089"/>
    <w:multiLevelType w:val="singleLevel"/>
    <w:tmpl w:val="7DEC2089"/>
    <w:lvl w:ilvl="0" w:tentative="0">
      <w:start w:val="1"/>
      <w:numFmt w:val="bullet"/>
      <w:lvlText w:val=""/>
      <w:lvlJc w:val="left"/>
      <w:pPr>
        <w:ind w:left="960" w:hanging="360"/>
      </w:pPr>
      <w:rPr>
        <w:rFonts w:hint="default" w:ascii="Symbol" w:hAnsi="Symbol"/>
      </w:rPr>
    </w:lvl>
  </w:abstractNum>
  <w:num w:numId="1">
    <w:abstractNumId w:val="16"/>
  </w:num>
  <w:num w:numId="2">
    <w:abstractNumId w:val="10"/>
  </w:num>
  <w:num w:numId="3">
    <w:abstractNumId w:val="30"/>
  </w:num>
  <w:num w:numId="4">
    <w:abstractNumId w:val="8"/>
  </w:num>
  <w:num w:numId="5">
    <w:abstractNumId w:val="6"/>
  </w:num>
  <w:num w:numId="6">
    <w:abstractNumId w:val="18"/>
  </w:num>
  <w:num w:numId="7">
    <w:abstractNumId w:val="22"/>
  </w:num>
  <w:num w:numId="8">
    <w:abstractNumId w:val="34"/>
  </w:num>
  <w:num w:numId="9">
    <w:abstractNumId w:val="17"/>
  </w:num>
  <w:num w:numId="10">
    <w:abstractNumId w:val="2"/>
  </w:num>
  <w:num w:numId="11">
    <w:abstractNumId w:val="23"/>
  </w:num>
  <w:num w:numId="12">
    <w:abstractNumId w:val="31"/>
  </w:num>
  <w:num w:numId="13">
    <w:abstractNumId w:val="9"/>
  </w:num>
  <w:num w:numId="14">
    <w:abstractNumId w:val="27"/>
  </w:num>
  <w:num w:numId="15">
    <w:abstractNumId w:val="14"/>
  </w:num>
  <w:num w:numId="16">
    <w:abstractNumId w:val="21"/>
  </w:num>
  <w:num w:numId="17">
    <w:abstractNumId w:val="12"/>
  </w:num>
  <w:num w:numId="18">
    <w:abstractNumId w:val="11"/>
  </w:num>
  <w:num w:numId="19">
    <w:abstractNumId w:val="4"/>
  </w:num>
  <w:num w:numId="20">
    <w:abstractNumId w:val="26"/>
  </w:num>
  <w:num w:numId="21">
    <w:abstractNumId w:val="32"/>
  </w:num>
  <w:num w:numId="22">
    <w:abstractNumId w:val="19"/>
  </w:num>
  <w:num w:numId="23">
    <w:abstractNumId w:val="25"/>
  </w:num>
  <w:num w:numId="24">
    <w:abstractNumId w:val="5"/>
  </w:num>
  <w:num w:numId="25">
    <w:abstractNumId w:val="36"/>
  </w:num>
  <w:num w:numId="26">
    <w:abstractNumId w:val="35"/>
  </w:num>
  <w:num w:numId="27">
    <w:abstractNumId w:val="7"/>
  </w:num>
  <w:num w:numId="28">
    <w:abstractNumId w:val="33"/>
  </w:num>
  <w:num w:numId="29">
    <w:abstractNumId w:val="3"/>
  </w:num>
  <w:num w:numId="30">
    <w:abstractNumId w:val="24"/>
  </w:num>
  <w:num w:numId="31">
    <w:abstractNumId w:val="1"/>
  </w:num>
  <w:num w:numId="32">
    <w:abstractNumId w:val="29"/>
  </w:num>
  <w:num w:numId="33">
    <w:abstractNumId w:val="37"/>
  </w:num>
  <w:num w:numId="34">
    <w:abstractNumId w:val="0"/>
  </w:num>
  <w:num w:numId="35">
    <w:abstractNumId w:val="20"/>
  </w:num>
  <w:num w:numId="36">
    <w:abstractNumId w:val="28"/>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2E2C1C44"/>
    <w:rsid w:val="48922180"/>
    <w:rsid w:val="771313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117</Pages>
  <TotalTime>15</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2024-09-04T13:30:00Z</dcterms:created>
  <dc:creator>User</dc:creator>
  <cp:lastModifiedBy>User</cp:lastModifiedBy>
  <dcterms:modified xsi:type="dcterms:W3CDTF">2024-09-08T10:06:33Z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30685112036442B58FEFDAFAF556DCA6_12</vt:lpwstr>
  </property>
</Properties>
</file>