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72D" w:rsidRPr="0088782E" w:rsidRDefault="0088782E">
      <w:pPr>
        <w:spacing w:after="0" w:line="408" w:lineRule="auto"/>
        <w:ind w:left="120"/>
        <w:jc w:val="center"/>
        <w:rPr>
          <w:lang w:val="ru-RU"/>
        </w:rPr>
      </w:pPr>
      <w:r w:rsidRPr="0088782E">
        <w:rPr>
          <w:rFonts w:ascii="Times New Roman" w:hAnsi="Times New Roman"/>
          <w:b/>
          <w:color w:val="000000"/>
          <w:sz w:val="28"/>
          <w:lang w:val="ru-RU"/>
        </w:rPr>
        <w:t>МИНИСТЕРСТВО ПРОСВЕЩЕНИЯ РОССИЙСКОЙ ФЕДЕРАЦИИ</w:t>
      </w:r>
    </w:p>
    <w:p w:rsidR="00B1372D" w:rsidRPr="0088782E" w:rsidRDefault="0088782E">
      <w:pPr>
        <w:spacing w:after="0" w:line="408" w:lineRule="auto"/>
        <w:ind w:left="120"/>
        <w:jc w:val="center"/>
        <w:rPr>
          <w:lang w:val="ru-RU"/>
        </w:rPr>
      </w:pPr>
      <w:bookmarkStart w:id="0" w:name="de13699f-7fee-4b1f-a86f-31ded65eae63"/>
      <w:r w:rsidRPr="0088782E">
        <w:rPr>
          <w:rFonts w:ascii="Times New Roman" w:hAnsi="Times New Roman"/>
          <w:b/>
          <w:color w:val="000000"/>
          <w:sz w:val="28"/>
          <w:lang w:val="ru-RU"/>
        </w:rPr>
        <w:t xml:space="preserve">Министерство образования Ярославской области </w:t>
      </w:r>
      <w:bookmarkEnd w:id="0"/>
    </w:p>
    <w:p w:rsidR="00B1372D" w:rsidRPr="0088782E" w:rsidRDefault="0088782E">
      <w:pPr>
        <w:spacing w:after="0" w:line="408" w:lineRule="auto"/>
        <w:ind w:left="120"/>
        <w:jc w:val="center"/>
        <w:rPr>
          <w:lang w:val="ru-RU"/>
        </w:rPr>
      </w:pPr>
      <w:bookmarkStart w:id="1" w:name="2340cde9-9dd0-4457-9e13-e5710f0d482f"/>
      <w:r w:rsidRPr="0088782E">
        <w:rPr>
          <w:rFonts w:ascii="Times New Roman" w:hAnsi="Times New Roman"/>
          <w:b/>
          <w:color w:val="000000"/>
          <w:sz w:val="28"/>
          <w:lang w:val="ru-RU"/>
        </w:rPr>
        <w:t>Управление образования администрации Ростовского МР</w:t>
      </w:r>
      <w:bookmarkEnd w:id="1"/>
    </w:p>
    <w:p w:rsidR="00B1372D" w:rsidRPr="0088782E" w:rsidRDefault="0088782E">
      <w:pPr>
        <w:spacing w:after="0" w:line="408" w:lineRule="auto"/>
        <w:ind w:left="120"/>
        <w:jc w:val="center"/>
        <w:rPr>
          <w:lang w:val="ru-RU"/>
        </w:rPr>
      </w:pPr>
      <w:r w:rsidRPr="0088782E">
        <w:rPr>
          <w:rFonts w:ascii="Times New Roman" w:hAnsi="Times New Roman"/>
          <w:b/>
          <w:color w:val="000000"/>
          <w:sz w:val="28"/>
          <w:lang w:val="ru-RU"/>
        </w:rPr>
        <w:t>МОУ Ишненская СОШ</w:t>
      </w:r>
    </w:p>
    <w:p w:rsidR="00B1372D" w:rsidRPr="0088782E" w:rsidRDefault="00B1372D">
      <w:pPr>
        <w:spacing w:after="0"/>
        <w:ind w:left="120"/>
        <w:rPr>
          <w:lang w:val="ru-RU"/>
        </w:rPr>
      </w:pPr>
    </w:p>
    <w:p w:rsidR="00B1372D" w:rsidRPr="0088782E" w:rsidRDefault="00B1372D">
      <w:pPr>
        <w:spacing w:after="0"/>
        <w:ind w:left="120"/>
        <w:rPr>
          <w:lang w:val="ru-RU"/>
        </w:rPr>
      </w:pPr>
    </w:p>
    <w:p w:rsidR="00B1372D" w:rsidRPr="0088782E" w:rsidRDefault="00B1372D">
      <w:pPr>
        <w:spacing w:after="0"/>
        <w:ind w:left="120"/>
        <w:rPr>
          <w:lang w:val="ru-RU"/>
        </w:rPr>
      </w:pPr>
    </w:p>
    <w:p w:rsidR="00B1372D" w:rsidRPr="0088782E" w:rsidRDefault="00B1372D">
      <w:pPr>
        <w:spacing w:after="0"/>
        <w:ind w:left="120"/>
        <w:rPr>
          <w:lang w:val="ru-RU"/>
        </w:rPr>
      </w:pPr>
    </w:p>
    <w:tbl>
      <w:tblPr>
        <w:tblW w:w="0" w:type="auto"/>
        <w:tblLook w:val="04A0" w:firstRow="1" w:lastRow="0" w:firstColumn="1" w:lastColumn="0" w:noHBand="0" w:noVBand="1"/>
      </w:tblPr>
      <w:tblGrid>
        <w:gridCol w:w="3114"/>
        <w:gridCol w:w="3115"/>
        <w:gridCol w:w="3115"/>
      </w:tblGrid>
      <w:tr w:rsidR="00B1372D">
        <w:tc>
          <w:tcPr>
            <w:tcW w:w="3114" w:type="dxa"/>
          </w:tcPr>
          <w:p w:rsidR="00B1372D" w:rsidRDefault="0088782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B1372D" w:rsidRDefault="0088782E">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 естественно-научного цикла</w:t>
            </w:r>
          </w:p>
          <w:p w:rsidR="00B1372D" w:rsidRDefault="008878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372D" w:rsidRDefault="0088782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Хомченко О.В.</w:t>
            </w:r>
          </w:p>
          <w:p w:rsidR="00B1372D" w:rsidRDefault="0088782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МО №1</w:t>
            </w:r>
          </w:p>
          <w:p w:rsidR="00B1372D" w:rsidRDefault="0088782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«28» августа 2024 г.</w:t>
            </w:r>
          </w:p>
          <w:p w:rsidR="00B1372D" w:rsidRDefault="00B1372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1372D" w:rsidRDefault="008878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B1372D" w:rsidRDefault="0088782E">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 по УВР</w:t>
            </w:r>
          </w:p>
          <w:p w:rsidR="00B1372D" w:rsidRDefault="008878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372D" w:rsidRDefault="0088782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Пелевина Т.З.</w:t>
            </w:r>
          </w:p>
          <w:p w:rsidR="00B1372D" w:rsidRDefault="0088782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B1372D" w:rsidRDefault="0088782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«28» августа 2024 г.</w:t>
            </w:r>
          </w:p>
          <w:p w:rsidR="00B1372D" w:rsidRDefault="00B1372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1372D" w:rsidRDefault="008878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1372D" w:rsidRDefault="0088782E">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И.О. директора</w:t>
            </w:r>
          </w:p>
          <w:p w:rsidR="00B1372D" w:rsidRDefault="008878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372D" w:rsidRDefault="0088782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Куликова О.Н.</w:t>
            </w:r>
          </w:p>
          <w:p w:rsidR="00B1372D" w:rsidRDefault="0088782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392</w:t>
            </w:r>
          </w:p>
          <w:p w:rsidR="00B1372D" w:rsidRDefault="0088782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августа 2024 г.</w:t>
            </w:r>
          </w:p>
          <w:p w:rsidR="00B1372D" w:rsidRDefault="00B1372D">
            <w:pPr>
              <w:autoSpaceDE w:val="0"/>
              <w:autoSpaceDN w:val="0"/>
              <w:spacing w:after="0" w:line="240" w:lineRule="auto"/>
              <w:rPr>
                <w:rFonts w:ascii="Times New Roman" w:eastAsia="Times New Roman" w:hAnsi="Times New Roman"/>
                <w:color w:val="000000"/>
                <w:sz w:val="24"/>
                <w:szCs w:val="24"/>
                <w:lang w:val="ru-RU"/>
              </w:rPr>
            </w:pPr>
          </w:p>
          <w:p w:rsidR="00B1372D" w:rsidRDefault="00B1372D">
            <w:pPr>
              <w:autoSpaceDE w:val="0"/>
              <w:autoSpaceDN w:val="0"/>
              <w:spacing w:after="120" w:line="240" w:lineRule="auto"/>
              <w:jc w:val="both"/>
              <w:rPr>
                <w:rFonts w:ascii="Times New Roman" w:eastAsia="Times New Roman" w:hAnsi="Times New Roman"/>
                <w:color w:val="000000"/>
                <w:sz w:val="24"/>
                <w:szCs w:val="24"/>
                <w:lang w:val="ru-RU"/>
              </w:rPr>
            </w:pPr>
          </w:p>
        </w:tc>
      </w:tr>
    </w:tbl>
    <w:p w:rsidR="00B1372D" w:rsidRDefault="00B1372D">
      <w:pPr>
        <w:spacing w:after="0"/>
        <w:ind w:left="120"/>
      </w:pPr>
    </w:p>
    <w:p w:rsidR="00B1372D" w:rsidRDefault="00B1372D">
      <w:pPr>
        <w:spacing w:after="0"/>
        <w:ind w:left="120"/>
      </w:pPr>
    </w:p>
    <w:p w:rsidR="00B1372D" w:rsidRDefault="00B1372D">
      <w:pPr>
        <w:spacing w:after="0"/>
        <w:ind w:left="120"/>
      </w:pPr>
    </w:p>
    <w:p w:rsidR="00B1372D" w:rsidRDefault="00B1372D">
      <w:pPr>
        <w:spacing w:after="0"/>
        <w:ind w:left="120"/>
      </w:pPr>
    </w:p>
    <w:p w:rsidR="00B1372D" w:rsidRDefault="00B1372D">
      <w:pPr>
        <w:spacing w:after="0"/>
        <w:ind w:left="120"/>
      </w:pPr>
    </w:p>
    <w:p w:rsidR="00B1372D" w:rsidRDefault="0088782E">
      <w:pPr>
        <w:spacing w:after="0" w:line="408" w:lineRule="auto"/>
        <w:ind w:left="120"/>
        <w:jc w:val="center"/>
      </w:pPr>
      <w:r>
        <w:rPr>
          <w:rFonts w:ascii="Times New Roman" w:hAnsi="Times New Roman"/>
          <w:b/>
          <w:color w:val="000000"/>
          <w:sz w:val="28"/>
        </w:rPr>
        <w:t>РАБОЧАЯ ПРОГРАММА</w:t>
      </w:r>
    </w:p>
    <w:p w:rsidR="00B1372D" w:rsidRDefault="0088782E">
      <w:pPr>
        <w:spacing w:after="0" w:line="408" w:lineRule="auto"/>
        <w:ind w:left="120"/>
        <w:jc w:val="center"/>
      </w:pPr>
      <w:r>
        <w:rPr>
          <w:rFonts w:ascii="Times New Roman" w:hAnsi="Times New Roman"/>
          <w:color w:val="000000"/>
          <w:sz w:val="28"/>
        </w:rPr>
        <w:t>(ID 4807504)</w:t>
      </w:r>
    </w:p>
    <w:p w:rsidR="00B1372D" w:rsidRDefault="00B1372D">
      <w:pPr>
        <w:spacing w:after="0"/>
        <w:ind w:left="120"/>
        <w:jc w:val="center"/>
      </w:pPr>
    </w:p>
    <w:p w:rsidR="00B1372D" w:rsidRPr="0088782E" w:rsidRDefault="0088782E">
      <w:pPr>
        <w:spacing w:after="0" w:line="408" w:lineRule="auto"/>
        <w:ind w:left="120"/>
        <w:jc w:val="center"/>
        <w:rPr>
          <w:lang w:val="ru-RU"/>
        </w:rPr>
      </w:pPr>
      <w:r w:rsidRPr="0088782E">
        <w:rPr>
          <w:rFonts w:ascii="Times New Roman" w:hAnsi="Times New Roman"/>
          <w:b/>
          <w:color w:val="000000"/>
          <w:sz w:val="28"/>
          <w:lang w:val="ru-RU"/>
        </w:rPr>
        <w:t xml:space="preserve">учебного предмета </w:t>
      </w:r>
      <w:r w:rsidRPr="0088782E">
        <w:rPr>
          <w:rFonts w:ascii="Times New Roman" w:hAnsi="Times New Roman"/>
          <w:color w:val="000000"/>
          <w:sz w:val="28"/>
          <w:lang w:val="ru-RU"/>
        </w:rPr>
        <w:t>«</w:t>
      </w:r>
      <w:r w:rsidRPr="0088782E">
        <w:rPr>
          <w:rFonts w:ascii="Times New Roman" w:hAnsi="Times New Roman"/>
          <w:b/>
          <w:color w:val="000000"/>
          <w:sz w:val="28"/>
          <w:lang w:val="ru-RU"/>
        </w:rPr>
        <w:t>География. Базовый уровень»</w:t>
      </w:r>
    </w:p>
    <w:p w:rsidR="00B1372D" w:rsidRPr="0088782E" w:rsidRDefault="0088782E">
      <w:pPr>
        <w:spacing w:after="0" w:line="408" w:lineRule="auto"/>
        <w:ind w:left="120"/>
        <w:jc w:val="center"/>
        <w:rPr>
          <w:lang w:val="ru-RU"/>
        </w:rPr>
      </w:pPr>
      <w:r w:rsidRPr="0088782E">
        <w:rPr>
          <w:rFonts w:ascii="Times New Roman" w:hAnsi="Times New Roman"/>
          <w:color w:val="000000"/>
          <w:sz w:val="28"/>
          <w:lang w:val="ru-RU"/>
        </w:rPr>
        <w:t xml:space="preserve">для обучающихся 10 –11 классов </w:t>
      </w:r>
    </w:p>
    <w:p w:rsidR="00B1372D" w:rsidRPr="0088782E" w:rsidRDefault="00B1372D">
      <w:pPr>
        <w:spacing w:after="0"/>
        <w:jc w:val="both"/>
        <w:rPr>
          <w:lang w:val="ru-RU"/>
        </w:rPr>
      </w:pPr>
    </w:p>
    <w:p w:rsidR="00B1372D" w:rsidRPr="0088782E" w:rsidRDefault="00B1372D">
      <w:pPr>
        <w:spacing w:after="0"/>
        <w:ind w:left="120"/>
        <w:jc w:val="center"/>
        <w:rPr>
          <w:lang w:val="ru-RU"/>
        </w:rPr>
      </w:pPr>
    </w:p>
    <w:p w:rsidR="00B1372D" w:rsidRPr="0088782E" w:rsidRDefault="00B1372D">
      <w:pPr>
        <w:spacing w:after="0"/>
        <w:ind w:left="120"/>
        <w:jc w:val="center"/>
        <w:rPr>
          <w:lang w:val="ru-RU"/>
        </w:rPr>
      </w:pPr>
    </w:p>
    <w:p w:rsidR="00B1372D" w:rsidRPr="0088782E" w:rsidRDefault="00B1372D">
      <w:pPr>
        <w:spacing w:after="0"/>
        <w:ind w:left="120"/>
        <w:jc w:val="center"/>
        <w:rPr>
          <w:lang w:val="ru-RU"/>
        </w:rPr>
      </w:pPr>
    </w:p>
    <w:p w:rsidR="00B1372D" w:rsidRPr="0088782E" w:rsidRDefault="00B1372D">
      <w:pPr>
        <w:spacing w:after="0"/>
        <w:jc w:val="both"/>
        <w:rPr>
          <w:lang w:val="ru-RU"/>
        </w:rPr>
      </w:pPr>
    </w:p>
    <w:p w:rsidR="00B1372D" w:rsidRPr="0088782E" w:rsidRDefault="0088782E">
      <w:pPr>
        <w:spacing w:after="0"/>
        <w:ind w:left="120"/>
        <w:jc w:val="center"/>
        <w:rPr>
          <w:lang w:val="ru-RU"/>
        </w:rPr>
      </w:pPr>
      <w:bookmarkStart w:id="2" w:name="89d4b353-067d-40b4-9e10-968a93e21e67"/>
      <w:r w:rsidRPr="0088782E">
        <w:rPr>
          <w:rFonts w:ascii="Times New Roman" w:hAnsi="Times New Roman"/>
          <w:b/>
          <w:color w:val="000000"/>
          <w:sz w:val="28"/>
          <w:lang w:val="ru-RU"/>
        </w:rPr>
        <w:t>р.п. Ишня</w:t>
      </w:r>
      <w:bookmarkStart w:id="3" w:name="e17c6bbb-3fbd-4dc0-98b2-217b1bd29395"/>
      <w:bookmarkEnd w:id="2"/>
      <w:r w:rsidR="00EA0C5F">
        <w:rPr>
          <w:rFonts w:ascii="Times New Roman" w:hAnsi="Times New Roman"/>
          <w:b/>
          <w:color w:val="000000"/>
          <w:sz w:val="28"/>
          <w:lang w:val="ru-RU"/>
        </w:rPr>
        <w:t xml:space="preserve"> </w:t>
      </w:r>
      <w:r w:rsidRPr="0088782E">
        <w:rPr>
          <w:rFonts w:ascii="Times New Roman" w:hAnsi="Times New Roman"/>
          <w:b/>
          <w:color w:val="000000"/>
          <w:sz w:val="28"/>
          <w:lang w:val="ru-RU"/>
        </w:rPr>
        <w:t>2024</w:t>
      </w:r>
      <w:bookmarkEnd w:id="3"/>
    </w:p>
    <w:p w:rsidR="00B1372D" w:rsidRPr="0088782E" w:rsidRDefault="00B1372D">
      <w:pPr>
        <w:rPr>
          <w:lang w:val="ru-RU"/>
        </w:rPr>
        <w:sectPr w:rsidR="00B1372D" w:rsidRPr="0088782E">
          <w:pgSz w:w="11906" w:h="16383"/>
          <w:pgMar w:top="1134" w:right="850" w:bottom="1134" w:left="1701" w:header="720" w:footer="720" w:gutter="0"/>
          <w:cols w:space="720"/>
        </w:sectPr>
      </w:pPr>
      <w:bookmarkStart w:id="4" w:name="block-36562703"/>
    </w:p>
    <w:bookmarkEnd w:id="4"/>
    <w:p w:rsidR="00B1372D" w:rsidRPr="0088782E" w:rsidRDefault="0088782E" w:rsidP="00B1372D">
      <w:pPr>
        <w:spacing w:after="0" w:line="264" w:lineRule="auto"/>
        <w:ind w:firstLineChars="250" w:firstLine="703"/>
        <w:jc w:val="both"/>
        <w:rPr>
          <w:lang w:val="ru-RU"/>
        </w:rPr>
      </w:pPr>
      <w:r w:rsidRPr="0088782E">
        <w:rPr>
          <w:rFonts w:ascii="Times New Roman" w:hAnsi="Times New Roman"/>
          <w:b/>
          <w:color w:val="000000"/>
          <w:sz w:val="28"/>
          <w:lang w:val="ru-RU"/>
        </w:rPr>
        <w:lastRenderedPageBreak/>
        <w:t>ПОЯСНИТЕЛЬНАЯ ЗАПИСКА</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88782E">
        <w:rPr>
          <w:rFonts w:ascii="Times New Roman" w:hAnsi="Times New Roman"/>
          <w:color w:val="333333"/>
          <w:sz w:val="28"/>
          <w:lang w:val="ru-RU"/>
        </w:rPr>
        <w:t xml:space="preserve">едеральной рабочей </w:t>
      </w:r>
      <w:r w:rsidRPr="0088782E">
        <w:rPr>
          <w:rFonts w:ascii="Times New Roman" w:hAnsi="Times New Roman"/>
          <w:color w:val="000000"/>
          <w:sz w:val="28"/>
          <w:lang w:val="ru-RU"/>
        </w:rPr>
        <w:t xml:space="preserve">программе воспитания. </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ОБЩАЯ ХАРАКТЕРИСТИКА ПРЕДМЕТА «ГЕОГРАФИЯ»</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ЦЕЛИ ИЗУЧЕНИЯ ПРЕДМЕТА «ГЕОГРАФИЯ»</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Цели изучения географии на базовом уровне в средней школе направлены на:</w:t>
      </w:r>
    </w:p>
    <w:p w:rsidR="00B1372D" w:rsidRPr="00EA0C5F" w:rsidRDefault="0088782E">
      <w:pPr>
        <w:spacing w:after="0" w:line="264" w:lineRule="auto"/>
        <w:ind w:firstLine="600"/>
        <w:jc w:val="both"/>
        <w:rPr>
          <w:lang w:val="ru-RU"/>
        </w:rPr>
      </w:pPr>
      <w:r w:rsidRPr="0088782E">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88782E">
        <w:rPr>
          <w:rFonts w:ascii="Times New Roman" w:hAnsi="Times New Roman"/>
          <w:color w:val="000000"/>
          <w:sz w:val="28"/>
          <w:lang w:val="ru-RU"/>
        </w:rPr>
        <w:t xml:space="preserve"> ролью </w:t>
      </w:r>
      <w:r w:rsidRPr="00EA0C5F">
        <w:rPr>
          <w:rFonts w:ascii="Times New Roman" w:hAnsi="Times New Roman"/>
          <w:color w:val="000000"/>
          <w:sz w:val="28"/>
          <w:lang w:val="ru-RU"/>
        </w:rPr>
        <w:t>России как составной части мирового сообщества;</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МЕСТО УЧЕБНОГО ПРЕДМЕТА «ГЕОГРАФИЯ» В УЧЕБНОМ ПЛАНЕ</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B1372D" w:rsidRPr="0088782E" w:rsidRDefault="00B1372D">
      <w:pPr>
        <w:rPr>
          <w:lang w:val="ru-RU"/>
        </w:rPr>
        <w:sectPr w:rsidR="00B1372D" w:rsidRPr="0088782E">
          <w:pgSz w:w="11906" w:h="16383"/>
          <w:pgMar w:top="1134" w:right="850" w:bottom="1134" w:left="1701" w:header="720" w:footer="720" w:gutter="0"/>
          <w:cols w:space="720"/>
        </w:sectPr>
      </w:pPr>
      <w:bookmarkStart w:id="5" w:name="block-36562702"/>
    </w:p>
    <w:bookmarkEnd w:id="5"/>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lastRenderedPageBreak/>
        <w:t>СОДЕРЖАНИЕ УЧЕБНОГО ПРЕДМЕТА «ГЕОГРАФИЯ»</w:t>
      </w:r>
    </w:p>
    <w:p w:rsidR="00B1372D" w:rsidRPr="0088782E" w:rsidRDefault="00B1372D">
      <w:pPr>
        <w:spacing w:after="0" w:line="264" w:lineRule="auto"/>
        <w:ind w:left="120"/>
        <w:jc w:val="both"/>
        <w:rPr>
          <w:lang w:val="ru-RU"/>
        </w:rPr>
      </w:pPr>
    </w:p>
    <w:p w:rsidR="00B1372D" w:rsidRPr="0088782E" w:rsidRDefault="0088782E">
      <w:pPr>
        <w:spacing w:after="0" w:line="264" w:lineRule="auto"/>
        <w:ind w:left="120"/>
        <w:jc w:val="both"/>
        <w:rPr>
          <w:lang w:val="ru-RU"/>
        </w:rPr>
      </w:pPr>
      <w:r w:rsidRPr="0088782E">
        <w:rPr>
          <w:rFonts w:ascii="Times New Roman" w:hAnsi="Times New Roman"/>
          <w:b/>
          <w:color w:val="000000"/>
          <w:sz w:val="28"/>
          <w:lang w:val="ru-RU"/>
        </w:rPr>
        <w:t>10 КЛАСС</w:t>
      </w:r>
    </w:p>
    <w:p w:rsidR="00B1372D" w:rsidRPr="0088782E" w:rsidRDefault="00B1372D">
      <w:pPr>
        <w:spacing w:after="0" w:line="264" w:lineRule="auto"/>
        <w:ind w:left="120"/>
        <w:jc w:val="both"/>
        <w:rPr>
          <w:lang w:val="ru-RU"/>
        </w:rPr>
      </w:pPr>
    </w:p>
    <w:p w:rsidR="00B1372D" w:rsidRPr="0088782E" w:rsidRDefault="0088782E">
      <w:pPr>
        <w:spacing w:after="0" w:line="264" w:lineRule="auto"/>
        <w:ind w:firstLine="600"/>
        <w:jc w:val="both"/>
        <w:rPr>
          <w:lang w:val="ru-RU"/>
        </w:rPr>
      </w:pPr>
      <w:r w:rsidRPr="0088782E">
        <w:rPr>
          <w:rFonts w:ascii="Times New Roman" w:hAnsi="Times New Roman"/>
          <w:b/>
          <w:i/>
          <w:color w:val="000000"/>
          <w:sz w:val="28"/>
          <w:lang w:val="ru-RU"/>
        </w:rPr>
        <w:t>Раздел 1. География как наука</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Тема 1. Традиционные и новые методы в географии. Географические прогнозы.</w:t>
      </w:r>
      <w:r w:rsidRPr="0088782E">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Тема 2. Географическая культура.</w:t>
      </w:r>
      <w:r w:rsidRPr="0088782E">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88782E">
        <w:rPr>
          <w:rFonts w:ascii="Times New Roman" w:hAnsi="Times New Roman"/>
          <w:color w:val="ED1C24"/>
          <w:sz w:val="28"/>
          <w:lang w:val="ru-RU"/>
        </w:rPr>
        <w:t xml:space="preserve">. </w:t>
      </w:r>
      <w:r w:rsidRPr="0088782E">
        <w:rPr>
          <w:rFonts w:ascii="Times New Roman" w:hAnsi="Times New Roman"/>
          <w:color w:val="000000"/>
          <w:sz w:val="28"/>
          <w:lang w:val="ru-RU"/>
        </w:rPr>
        <w:t>Их значимость для представителей разных профессий.</w:t>
      </w:r>
    </w:p>
    <w:p w:rsidR="00B1372D" w:rsidRPr="0088782E" w:rsidRDefault="0088782E">
      <w:pPr>
        <w:spacing w:after="0" w:line="264" w:lineRule="auto"/>
        <w:ind w:firstLine="600"/>
        <w:jc w:val="both"/>
        <w:rPr>
          <w:lang w:val="ru-RU"/>
        </w:rPr>
      </w:pPr>
      <w:r w:rsidRPr="0088782E">
        <w:rPr>
          <w:rFonts w:ascii="Times New Roman" w:hAnsi="Times New Roman"/>
          <w:b/>
          <w:i/>
          <w:color w:val="000000"/>
          <w:sz w:val="28"/>
          <w:lang w:val="ru-RU"/>
        </w:rPr>
        <w:t>Раздел 2. Природопользование и геоэкология</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Тема 1. Географическая среда.</w:t>
      </w:r>
      <w:r w:rsidRPr="0088782E">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Тема 2. Естественный и антропогенный ландшафты.</w:t>
      </w:r>
      <w:r w:rsidRPr="0088782E">
        <w:rPr>
          <w:rFonts w:ascii="Times New Roman" w:hAnsi="Times New Roman"/>
          <w:color w:val="000000"/>
          <w:sz w:val="28"/>
          <w:lang w:val="ru-RU"/>
        </w:rPr>
        <w:t xml:space="preserve"> Проблема сохранения ландшафтного и культурного разнообразия на Земле. </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Практическая работа</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 xml:space="preserve">Тема 3. Проблемы взаимодействия человека и природы. </w:t>
      </w:r>
      <w:r w:rsidRPr="0088782E">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88782E">
        <w:rPr>
          <w:rFonts w:ascii="Times New Roman" w:hAnsi="Times New Roman"/>
          <w:color w:val="ED1C24"/>
          <w:sz w:val="28"/>
          <w:lang w:val="ru-RU"/>
        </w:rPr>
        <w:t xml:space="preserve">. </w:t>
      </w:r>
      <w:r w:rsidRPr="0088782E">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Практическая работа</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 xml:space="preserve">Тема 4. Природные ресурсы и их виды. </w:t>
      </w:r>
      <w:r w:rsidRPr="0088782E">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EA0C5F">
        <w:rPr>
          <w:rFonts w:ascii="Times New Roman" w:hAnsi="Times New Roman"/>
          <w:color w:val="000000"/>
          <w:sz w:val="28"/>
          <w:lang w:val="ru-RU"/>
        </w:rPr>
        <w:t xml:space="preserve">Ресурсообеспеченность. Истощение природных ресурсов. </w:t>
      </w:r>
      <w:r w:rsidRPr="0088782E">
        <w:rPr>
          <w:rFonts w:ascii="Times New Roman" w:hAnsi="Times New Roman"/>
          <w:color w:val="000000"/>
          <w:sz w:val="28"/>
          <w:lang w:val="ru-RU"/>
        </w:rPr>
        <w:t xml:space="preserve">Обеспеченность стран стратегическими ресурсами: нефтью, газом, </w:t>
      </w:r>
      <w:r w:rsidRPr="0088782E">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Практические работы</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2. Определение ресурсообеспеченности стран отдельными видами природных ресурсов.</w:t>
      </w:r>
    </w:p>
    <w:p w:rsidR="00B1372D" w:rsidRPr="0088782E" w:rsidRDefault="0088782E">
      <w:pPr>
        <w:spacing w:after="0" w:line="264" w:lineRule="auto"/>
        <w:ind w:firstLine="600"/>
        <w:jc w:val="both"/>
        <w:rPr>
          <w:lang w:val="ru-RU"/>
        </w:rPr>
      </w:pPr>
      <w:r w:rsidRPr="0088782E">
        <w:rPr>
          <w:rFonts w:ascii="Times New Roman" w:hAnsi="Times New Roman"/>
          <w:b/>
          <w:i/>
          <w:color w:val="000000"/>
          <w:sz w:val="28"/>
          <w:lang w:val="ru-RU"/>
        </w:rPr>
        <w:t>Раздел 3. Современная политическая карта</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88782E">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Тема 2. Классификации и типология стран мира.</w:t>
      </w:r>
      <w:r w:rsidRPr="0088782E">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B1372D" w:rsidRPr="0088782E" w:rsidRDefault="0088782E">
      <w:pPr>
        <w:spacing w:after="0" w:line="264" w:lineRule="auto"/>
        <w:ind w:firstLine="600"/>
        <w:jc w:val="both"/>
        <w:rPr>
          <w:lang w:val="ru-RU"/>
        </w:rPr>
      </w:pPr>
      <w:r w:rsidRPr="0088782E">
        <w:rPr>
          <w:rFonts w:ascii="Times New Roman" w:hAnsi="Times New Roman"/>
          <w:b/>
          <w:i/>
          <w:color w:val="000000"/>
          <w:sz w:val="28"/>
          <w:lang w:val="ru-RU"/>
        </w:rPr>
        <w:t>Раздел 4. Население мира</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Тема 1. Численность и воспроизводство населения.</w:t>
      </w:r>
      <w:r w:rsidRPr="0088782E">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Практические работы</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 xml:space="preserve">Тема 2. Состав и структура населения. </w:t>
      </w:r>
      <w:r w:rsidRPr="0088782E">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88782E">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Практические работы</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Тема 3. Размещение населения.</w:t>
      </w:r>
      <w:r w:rsidRPr="0088782E">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Практическая работа</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Тема 4. Качество жизни населения.</w:t>
      </w:r>
      <w:r w:rsidRPr="0088782E">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Практическая работа</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1372D" w:rsidRPr="0088782E" w:rsidRDefault="0088782E">
      <w:pPr>
        <w:spacing w:after="0" w:line="264" w:lineRule="auto"/>
        <w:ind w:firstLine="600"/>
        <w:jc w:val="both"/>
        <w:rPr>
          <w:lang w:val="ru-RU"/>
        </w:rPr>
      </w:pPr>
      <w:r w:rsidRPr="0088782E">
        <w:rPr>
          <w:rFonts w:ascii="Times New Roman" w:hAnsi="Times New Roman"/>
          <w:b/>
          <w:i/>
          <w:color w:val="000000"/>
          <w:sz w:val="28"/>
          <w:lang w:val="ru-RU"/>
        </w:rPr>
        <w:t>Раздел 5. Мировое хозяйство</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88782E">
        <w:rPr>
          <w:rFonts w:ascii="Times New Roman" w:hAnsi="Times New Roman"/>
          <w:color w:val="000000"/>
          <w:sz w:val="28"/>
          <w:lang w:val="ru-RU"/>
        </w:rPr>
        <w:t xml:space="preserve">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88782E">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Практическая работа</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 xml:space="preserve">Тема 2. Международная экономическая интеграция. </w:t>
      </w:r>
      <w:r w:rsidRPr="0088782E">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Тема 3. География главных отраслей мирового хозяйства.</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Промышленность мира.</w:t>
      </w:r>
      <w:r w:rsidRPr="0088782E">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EA0C5F">
        <w:rPr>
          <w:rFonts w:ascii="Times New Roman" w:hAnsi="Times New Roman"/>
          <w:color w:val="000000"/>
          <w:sz w:val="28"/>
          <w:lang w:val="ru-RU"/>
        </w:rPr>
        <w:t xml:space="preserve">«возобновляемой» энергетики. </w:t>
      </w:r>
      <w:r w:rsidRPr="0088782E">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88782E">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Практическая работа</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Сельское хозяйство мира.</w:t>
      </w:r>
      <w:r w:rsidRPr="0088782E">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EA0C5F">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88782E">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Влияние сельского хозяйства и отдельных его отраслей на окружающую среду.</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Практическая работа</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88782E">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B1372D" w:rsidRPr="0088782E" w:rsidRDefault="00B1372D">
      <w:pPr>
        <w:spacing w:after="0" w:line="264" w:lineRule="auto"/>
        <w:ind w:left="120"/>
        <w:jc w:val="both"/>
        <w:rPr>
          <w:lang w:val="ru-RU"/>
        </w:rPr>
      </w:pPr>
    </w:p>
    <w:p w:rsidR="00B1372D" w:rsidRPr="0088782E" w:rsidRDefault="0088782E">
      <w:pPr>
        <w:spacing w:after="0" w:line="264" w:lineRule="auto"/>
        <w:ind w:left="120"/>
        <w:jc w:val="both"/>
        <w:rPr>
          <w:lang w:val="ru-RU"/>
        </w:rPr>
      </w:pPr>
      <w:r w:rsidRPr="0088782E">
        <w:rPr>
          <w:rFonts w:ascii="Times New Roman" w:hAnsi="Times New Roman"/>
          <w:b/>
          <w:color w:val="000000"/>
          <w:sz w:val="28"/>
          <w:lang w:val="ru-RU"/>
        </w:rPr>
        <w:t>11 КЛАСС</w:t>
      </w:r>
    </w:p>
    <w:p w:rsidR="00B1372D" w:rsidRPr="0088782E" w:rsidRDefault="00B1372D">
      <w:pPr>
        <w:spacing w:after="0" w:line="264" w:lineRule="auto"/>
        <w:ind w:left="120"/>
        <w:jc w:val="both"/>
        <w:rPr>
          <w:lang w:val="ru-RU"/>
        </w:rPr>
      </w:pPr>
    </w:p>
    <w:p w:rsidR="00B1372D" w:rsidRPr="0088782E" w:rsidRDefault="0088782E">
      <w:pPr>
        <w:spacing w:after="0" w:line="264" w:lineRule="auto"/>
        <w:ind w:firstLine="600"/>
        <w:jc w:val="both"/>
        <w:rPr>
          <w:lang w:val="ru-RU"/>
        </w:rPr>
      </w:pPr>
      <w:r w:rsidRPr="0088782E">
        <w:rPr>
          <w:rFonts w:ascii="Times New Roman" w:hAnsi="Times New Roman"/>
          <w:b/>
          <w:i/>
          <w:color w:val="000000"/>
          <w:sz w:val="28"/>
          <w:lang w:val="ru-RU"/>
        </w:rPr>
        <w:t>Раздел 6. Регионы и страны</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Тема 1. Регионы мира. Зарубежная Европа.</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Практическая работа</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Тема 2. Зарубежная Азия:</w:t>
      </w:r>
      <w:r w:rsidRPr="0088782E">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Практическая работа</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 xml:space="preserve">Тема 3. Америка: </w:t>
      </w:r>
      <w:r w:rsidRPr="0088782E">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Практическая работа</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Тема 4. Африка:</w:t>
      </w:r>
      <w:r w:rsidRPr="0088782E">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Практическая работа</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 xml:space="preserve">Тема 5. Австралия и Океания. </w:t>
      </w:r>
      <w:r w:rsidRPr="0088782E">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88782E">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88782E">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Практическая работа</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B1372D" w:rsidRPr="0088782E" w:rsidRDefault="0088782E">
      <w:pPr>
        <w:spacing w:after="0" w:line="264" w:lineRule="auto"/>
        <w:ind w:firstLine="600"/>
        <w:jc w:val="both"/>
        <w:rPr>
          <w:lang w:val="ru-RU"/>
        </w:rPr>
      </w:pPr>
      <w:r w:rsidRPr="0088782E">
        <w:rPr>
          <w:rFonts w:ascii="Times New Roman" w:hAnsi="Times New Roman"/>
          <w:b/>
          <w:i/>
          <w:color w:val="000000"/>
          <w:sz w:val="28"/>
          <w:lang w:val="ru-RU"/>
        </w:rPr>
        <w:t>Раздел 7. Глобальные проблемы человечества</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Группы глобальных проблем: геополитические, экологические, демографические.</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Практическая работа</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1372D" w:rsidRPr="0088782E" w:rsidRDefault="00B1372D">
      <w:pPr>
        <w:rPr>
          <w:lang w:val="ru-RU"/>
        </w:rPr>
        <w:sectPr w:rsidR="00B1372D" w:rsidRPr="0088782E">
          <w:pgSz w:w="11906" w:h="16383"/>
          <w:pgMar w:top="1134" w:right="850" w:bottom="1134" w:left="1701" w:header="720" w:footer="720" w:gutter="0"/>
          <w:cols w:space="720"/>
        </w:sectPr>
      </w:pPr>
      <w:bookmarkStart w:id="6" w:name="block-36562707"/>
    </w:p>
    <w:bookmarkEnd w:id="6"/>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lastRenderedPageBreak/>
        <w:t>ПЛАНИРУЕМЫЕ РЕЗУЛЬТАТЫ ОСВОЕНИЯ УЧЕБНОГО ПРЕДМЕТА «ГЕОГРАФИЯ»</w:t>
      </w:r>
    </w:p>
    <w:p w:rsidR="00B1372D" w:rsidRPr="0088782E" w:rsidRDefault="0088782E">
      <w:pPr>
        <w:spacing w:after="0" w:line="264" w:lineRule="auto"/>
        <w:ind w:left="120"/>
        <w:jc w:val="both"/>
        <w:rPr>
          <w:lang w:val="ru-RU"/>
        </w:rPr>
      </w:pPr>
      <w:r w:rsidRPr="0088782E">
        <w:rPr>
          <w:rFonts w:ascii="Times New Roman" w:hAnsi="Times New Roman"/>
          <w:b/>
          <w:color w:val="000000"/>
          <w:sz w:val="28"/>
          <w:lang w:val="ru-RU"/>
        </w:rPr>
        <w:t>ЛИЧНОСТНЫЕ РЕЗУЛЬТАТЫ</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1372D" w:rsidRDefault="0088782E">
      <w:pPr>
        <w:spacing w:after="0" w:line="264" w:lineRule="auto"/>
        <w:ind w:firstLine="600"/>
        <w:jc w:val="both"/>
      </w:pPr>
      <w:r>
        <w:rPr>
          <w:rFonts w:ascii="Times New Roman" w:hAnsi="Times New Roman"/>
          <w:b/>
          <w:color w:val="000000"/>
          <w:sz w:val="28"/>
        </w:rPr>
        <w:t>гражданского воспитания:</w:t>
      </w:r>
    </w:p>
    <w:p w:rsidR="00B1372D" w:rsidRPr="0088782E" w:rsidRDefault="0088782E">
      <w:pPr>
        <w:numPr>
          <w:ilvl w:val="0"/>
          <w:numId w:val="1"/>
        </w:numPr>
        <w:spacing w:after="0" w:line="264" w:lineRule="auto"/>
        <w:jc w:val="both"/>
        <w:rPr>
          <w:lang w:val="ru-RU"/>
        </w:rPr>
      </w:pPr>
      <w:r w:rsidRPr="0088782E">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B1372D" w:rsidRPr="0088782E" w:rsidRDefault="0088782E">
      <w:pPr>
        <w:numPr>
          <w:ilvl w:val="0"/>
          <w:numId w:val="1"/>
        </w:numPr>
        <w:spacing w:after="0" w:line="264" w:lineRule="auto"/>
        <w:jc w:val="both"/>
        <w:rPr>
          <w:lang w:val="ru-RU"/>
        </w:rPr>
      </w:pPr>
      <w:r w:rsidRPr="0088782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1372D" w:rsidRPr="0088782E" w:rsidRDefault="0088782E">
      <w:pPr>
        <w:numPr>
          <w:ilvl w:val="0"/>
          <w:numId w:val="1"/>
        </w:numPr>
        <w:spacing w:after="0" w:line="264" w:lineRule="auto"/>
        <w:jc w:val="both"/>
        <w:rPr>
          <w:lang w:val="ru-RU"/>
        </w:rPr>
      </w:pPr>
      <w:r w:rsidRPr="0088782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B1372D" w:rsidRPr="0088782E" w:rsidRDefault="0088782E">
      <w:pPr>
        <w:numPr>
          <w:ilvl w:val="0"/>
          <w:numId w:val="1"/>
        </w:numPr>
        <w:spacing w:after="0" w:line="264" w:lineRule="auto"/>
        <w:jc w:val="both"/>
        <w:rPr>
          <w:lang w:val="ru-RU"/>
        </w:rPr>
      </w:pPr>
      <w:r w:rsidRPr="0088782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1372D" w:rsidRPr="0088782E" w:rsidRDefault="0088782E">
      <w:pPr>
        <w:numPr>
          <w:ilvl w:val="0"/>
          <w:numId w:val="1"/>
        </w:numPr>
        <w:spacing w:after="0" w:line="264" w:lineRule="auto"/>
        <w:jc w:val="both"/>
        <w:rPr>
          <w:lang w:val="ru-RU"/>
        </w:rPr>
      </w:pPr>
      <w:r w:rsidRPr="0088782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1372D" w:rsidRPr="0088782E" w:rsidRDefault="0088782E">
      <w:pPr>
        <w:numPr>
          <w:ilvl w:val="0"/>
          <w:numId w:val="1"/>
        </w:numPr>
        <w:spacing w:after="0" w:line="264" w:lineRule="auto"/>
        <w:jc w:val="both"/>
        <w:rPr>
          <w:lang w:val="ru-RU"/>
        </w:rPr>
      </w:pPr>
      <w:r w:rsidRPr="0088782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1372D" w:rsidRPr="0088782E" w:rsidRDefault="0088782E">
      <w:pPr>
        <w:numPr>
          <w:ilvl w:val="0"/>
          <w:numId w:val="1"/>
        </w:numPr>
        <w:spacing w:after="0" w:line="264" w:lineRule="auto"/>
        <w:jc w:val="both"/>
        <w:rPr>
          <w:lang w:val="ru-RU"/>
        </w:rPr>
      </w:pPr>
      <w:r w:rsidRPr="0088782E">
        <w:rPr>
          <w:rFonts w:ascii="Times New Roman" w:hAnsi="Times New Roman"/>
          <w:color w:val="000000"/>
          <w:sz w:val="28"/>
          <w:lang w:val="ru-RU"/>
        </w:rPr>
        <w:t>готовность к гуманитарной и волонтёрской деятельности;</w:t>
      </w:r>
    </w:p>
    <w:p w:rsidR="00B1372D" w:rsidRDefault="0088782E">
      <w:pPr>
        <w:spacing w:after="0" w:line="264" w:lineRule="auto"/>
        <w:ind w:firstLine="600"/>
        <w:jc w:val="both"/>
      </w:pPr>
      <w:r>
        <w:rPr>
          <w:rFonts w:ascii="Times New Roman" w:hAnsi="Times New Roman"/>
          <w:b/>
          <w:color w:val="000000"/>
          <w:sz w:val="28"/>
        </w:rPr>
        <w:t>патриотического воспитания:</w:t>
      </w:r>
    </w:p>
    <w:p w:rsidR="00B1372D" w:rsidRPr="0088782E" w:rsidRDefault="0088782E">
      <w:pPr>
        <w:numPr>
          <w:ilvl w:val="0"/>
          <w:numId w:val="2"/>
        </w:numPr>
        <w:spacing w:after="0" w:line="264" w:lineRule="auto"/>
        <w:jc w:val="both"/>
        <w:rPr>
          <w:lang w:val="ru-RU"/>
        </w:rPr>
      </w:pPr>
      <w:r w:rsidRPr="0088782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1372D" w:rsidRPr="0088782E" w:rsidRDefault="0088782E">
      <w:pPr>
        <w:numPr>
          <w:ilvl w:val="0"/>
          <w:numId w:val="2"/>
        </w:numPr>
        <w:spacing w:after="0" w:line="264" w:lineRule="auto"/>
        <w:jc w:val="both"/>
        <w:rPr>
          <w:lang w:val="ru-RU"/>
        </w:rPr>
      </w:pPr>
      <w:r w:rsidRPr="0088782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1372D" w:rsidRPr="0088782E" w:rsidRDefault="0088782E">
      <w:pPr>
        <w:numPr>
          <w:ilvl w:val="0"/>
          <w:numId w:val="2"/>
        </w:numPr>
        <w:spacing w:after="0" w:line="264" w:lineRule="auto"/>
        <w:jc w:val="both"/>
        <w:rPr>
          <w:lang w:val="ru-RU"/>
        </w:rPr>
      </w:pPr>
      <w:r w:rsidRPr="0088782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1372D" w:rsidRDefault="0088782E">
      <w:pPr>
        <w:spacing w:after="0" w:line="264" w:lineRule="auto"/>
        <w:ind w:firstLine="600"/>
        <w:jc w:val="both"/>
      </w:pPr>
      <w:r>
        <w:rPr>
          <w:rFonts w:ascii="Times New Roman" w:hAnsi="Times New Roman"/>
          <w:b/>
          <w:color w:val="000000"/>
          <w:sz w:val="28"/>
        </w:rPr>
        <w:t>Духовно-нравственного воспитания:</w:t>
      </w:r>
    </w:p>
    <w:p w:rsidR="00B1372D" w:rsidRPr="0088782E" w:rsidRDefault="0088782E">
      <w:pPr>
        <w:numPr>
          <w:ilvl w:val="0"/>
          <w:numId w:val="3"/>
        </w:numPr>
        <w:spacing w:after="0" w:line="264" w:lineRule="auto"/>
        <w:jc w:val="both"/>
        <w:rPr>
          <w:lang w:val="ru-RU"/>
        </w:rPr>
      </w:pPr>
      <w:r w:rsidRPr="0088782E">
        <w:rPr>
          <w:rFonts w:ascii="Times New Roman" w:hAnsi="Times New Roman"/>
          <w:color w:val="000000"/>
          <w:sz w:val="28"/>
          <w:lang w:val="ru-RU"/>
        </w:rPr>
        <w:t>осознание духовных ценностей российского народа;</w:t>
      </w:r>
    </w:p>
    <w:p w:rsidR="00B1372D" w:rsidRPr="0088782E" w:rsidRDefault="0088782E">
      <w:pPr>
        <w:numPr>
          <w:ilvl w:val="0"/>
          <w:numId w:val="3"/>
        </w:numPr>
        <w:spacing w:after="0" w:line="264" w:lineRule="auto"/>
        <w:jc w:val="both"/>
        <w:rPr>
          <w:lang w:val="ru-RU"/>
        </w:rPr>
      </w:pPr>
      <w:r w:rsidRPr="0088782E">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B1372D" w:rsidRPr="0088782E" w:rsidRDefault="0088782E">
      <w:pPr>
        <w:numPr>
          <w:ilvl w:val="0"/>
          <w:numId w:val="3"/>
        </w:numPr>
        <w:spacing w:after="0" w:line="264" w:lineRule="auto"/>
        <w:jc w:val="both"/>
        <w:rPr>
          <w:lang w:val="ru-RU"/>
        </w:rPr>
      </w:pPr>
      <w:r w:rsidRPr="0088782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1372D" w:rsidRPr="0088782E" w:rsidRDefault="0088782E">
      <w:pPr>
        <w:numPr>
          <w:ilvl w:val="0"/>
          <w:numId w:val="3"/>
        </w:numPr>
        <w:spacing w:after="0" w:line="264" w:lineRule="auto"/>
        <w:jc w:val="both"/>
        <w:rPr>
          <w:lang w:val="ru-RU"/>
        </w:rPr>
      </w:pPr>
      <w:r w:rsidRPr="0088782E">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1372D" w:rsidRPr="0088782E" w:rsidRDefault="0088782E">
      <w:pPr>
        <w:numPr>
          <w:ilvl w:val="0"/>
          <w:numId w:val="3"/>
        </w:numPr>
        <w:spacing w:after="0" w:line="264" w:lineRule="auto"/>
        <w:jc w:val="both"/>
        <w:rPr>
          <w:lang w:val="ru-RU"/>
        </w:rPr>
      </w:pPr>
      <w:r w:rsidRPr="0088782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1372D" w:rsidRDefault="0088782E">
      <w:pPr>
        <w:spacing w:after="0" w:line="264" w:lineRule="auto"/>
        <w:ind w:firstLine="600"/>
        <w:jc w:val="both"/>
      </w:pPr>
      <w:r>
        <w:rPr>
          <w:rFonts w:ascii="Times New Roman" w:hAnsi="Times New Roman"/>
          <w:b/>
          <w:color w:val="000000"/>
          <w:sz w:val="28"/>
        </w:rPr>
        <w:t>эстетического воспитания:</w:t>
      </w:r>
    </w:p>
    <w:p w:rsidR="00B1372D" w:rsidRPr="0088782E" w:rsidRDefault="0088782E">
      <w:pPr>
        <w:numPr>
          <w:ilvl w:val="0"/>
          <w:numId w:val="4"/>
        </w:numPr>
        <w:spacing w:after="0" w:line="264" w:lineRule="auto"/>
        <w:jc w:val="both"/>
        <w:rPr>
          <w:lang w:val="ru-RU"/>
        </w:rPr>
      </w:pPr>
      <w:r w:rsidRPr="0088782E">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1372D" w:rsidRPr="0088782E" w:rsidRDefault="0088782E">
      <w:pPr>
        <w:numPr>
          <w:ilvl w:val="0"/>
          <w:numId w:val="4"/>
        </w:numPr>
        <w:spacing w:after="0" w:line="264" w:lineRule="auto"/>
        <w:jc w:val="both"/>
        <w:rPr>
          <w:lang w:val="ru-RU"/>
        </w:rPr>
      </w:pPr>
      <w:r w:rsidRPr="0088782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1372D" w:rsidRPr="0088782E" w:rsidRDefault="0088782E">
      <w:pPr>
        <w:numPr>
          <w:ilvl w:val="0"/>
          <w:numId w:val="4"/>
        </w:numPr>
        <w:spacing w:after="0" w:line="264" w:lineRule="auto"/>
        <w:jc w:val="both"/>
        <w:rPr>
          <w:lang w:val="ru-RU"/>
        </w:rPr>
      </w:pPr>
      <w:r w:rsidRPr="0088782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1372D" w:rsidRPr="0088782E" w:rsidRDefault="0088782E">
      <w:pPr>
        <w:numPr>
          <w:ilvl w:val="0"/>
          <w:numId w:val="4"/>
        </w:numPr>
        <w:spacing w:after="0" w:line="264" w:lineRule="auto"/>
        <w:jc w:val="both"/>
        <w:rPr>
          <w:lang w:val="ru-RU"/>
        </w:rPr>
      </w:pPr>
      <w:r w:rsidRPr="0088782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1372D" w:rsidRDefault="0088782E">
      <w:pPr>
        <w:spacing w:after="0" w:line="264" w:lineRule="auto"/>
        <w:ind w:firstLine="600"/>
        <w:jc w:val="both"/>
      </w:pPr>
      <w:r>
        <w:rPr>
          <w:rFonts w:ascii="Times New Roman" w:hAnsi="Times New Roman"/>
          <w:b/>
          <w:color w:val="333333"/>
          <w:sz w:val="28"/>
        </w:rPr>
        <w:t>ценности научного познания:</w:t>
      </w:r>
    </w:p>
    <w:p w:rsidR="00B1372D" w:rsidRPr="0088782E" w:rsidRDefault="0088782E">
      <w:pPr>
        <w:numPr>
          <w:ilvl w:val="0"/>
          <w:numId w:val="5"/>
        </w:numPr>
        <w:spacing w:after="0" w:line="264" w:lineRule="auto"/>
        <w:jc w:val="both"/>
        <w:rPr>
          <w:lang w:val="ru-RU"/>
        </w:rPr>
      </w:pPr>
      <w:r w:rsidRPr="0088782E">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1372D" w:rsidRPr="0088782E" w:rsidRDefault="0088782E">
      <w:pPr>
        <w:numPr>
          <w:ilvl w:val="0"/>
          <w:numId w:val="5"/>
        </w:numPr>
        <w:spacing w:after="0" w:line="264" w:lineRule="auto"/>
        <w:jc w:val="both"/>
        <w:rPr>
          <w:lang w:val="ru-RU"/>
        </w:rPr>
      </w:pPr>
      <w:r w:rsidRPr="0088782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1372D" w:rsidRPr="0088782E" w:rsidRDefault="0088782E">
      <w:pPr>
        <w:numPr>
          <w:ilvl w:val="0"/>
          <w:numId w:val="5"/>
        </w:numPr>
        <w:spacing w:after="0" w:line="264" w:lineRule="auto"/>
        <w:jc w:val="both"/>
        <w:rPr>
          <w:lang w:val="ru-RU"/>
        </w:rPr>
      </w:pPr>
      <w:r w:rsidRPr="0088782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1372D" w:rsidRDefault="0088782E">
      <w:pPr>
        <w:spacing w:after="0" w:line="264" w:lineRule="auto"/>
        <w:ind w:firstLine="600"/>
        <w:jc w:val="both"/>
      </w:pPr>
      <w:r>
        <w:rPr>
          <w:rFonts w:ascii="Times New Roman" w:hAnsi="Times New Roman"/>
          <w:b/>
          <w:color w:val="000000"/>
          <w:sz w:val="28"/>
        </w:rPr>
        <w:t>физического воспитания:</w:t>
      </w:r>
    </w:p>
    <w:p w:rsidR="00B1372D" w:rsidRPr="0088782E" w:rsidRDefault="0088782E">
      <w:pPr>
        <w:numPr>
          <w:ilvl w:val="0"/>
          <w:numId w:val="6"/>
        </w:numPr>
        <w:spacing w:after="0" w:line="264" w:lineRule="auto"/>
        <w:jc w:val="both"/>
        <w:rPr>
          <w:lang w:val="ru-RU"/>
        </w:rPr>
      </w:pPr>
      <w:r w:rsidRPr="0088782E">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B1372D" w:rsidRPr="0088782E" w:rsidRDefault="0088782E">
      <w:pPr>
        <w:numPr>
          <w:ilvl w:val="0"/>
          <w:numId w:val="6"/>
        </w:numPr>
        <w:spacing w:after="0" w:line="264" w:lineRule="auto"/>
        <w:jc w:val="both"/>
        <w:rPr>
          <w:lang w:val="ru-RU"/>
        </w:rPr>
      </w:pPr>
      <w:r w:rsidRPr="0088782E">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B1372D" w:rsidRPr="0088782E" w:rsidRDefault="0088782E">
      <w:pPr>
        <w:numPr>
          <w:ilvl w:val="0"/>
          <w:numId w:val="6"/>
        </w:numPr>
        <w:spacing w:after="0" w:line="264" w:lineRule="auto"/>
        <w:jc w:val="both"/>
        <w:rPr>
          <w:lang w:val="ru-RU"/>
        </w:rPr>
      </w:pPr>
      <w:r w:rsidRPr="0088782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1372D" w:rsidRDefault="0088782E">
      <w:pPr>
        <w:spacing w:after="0" w:line="264" w:lineRule="auto"/>
        <w:ind w:firstLine="600"/>
        <w:jc w:val="both"/>
      </w:pPr>
      <w:r>
        <w:rPr>
          <w:rFonts w:ascii="Times New Roman" w:hAnsi="Times New Roman"/>
          <w:b/>
          <w:color w:val="000000"/>
          <w:sz w:val="28"/>
        </w:rPr>
        <w:t>трудового воспитания:</w:t>
      </w:r>
    </w:p>
    <w:p w:rsidR="00B1372D" w:rsidRPr="0088782E" w:rsidRDefault="0088782E">
      <w:pPr>
        <w:numPr>
          <w:ilvl w:val="0"/>
          <w:numId w:val="7"/>
        </w:numPr>
        <w:spacing w:after="0" w:line="264" w:lineRule="auto"/>
        <w:jc w:val="both"/>
        <w:rPr>
          <w:lang w:val="ru-RU"/>
        </w:rPr>
      </w:pPr>
      <w:r w:rsidRPr="0088782E">
        <w:rPr>
          <w:rFonts w:ascii="Times New Roman" w:hAnsi="Times New Roman"/>
          <w:color w:val="000000"/>
          <w:sz w:val="28"/>
          <w:lang w:val="ru-RU"/>
        </w:rPr>
        <w:t>готовность к труду, осознание ценности мастерства, трудолюбие;</w:t>
      </w:r>
    </w:p>
    <w:p w:rsidR="00B1372D" w:rsidRPr="0088782E" w:rsidRDefault="0088782E">
      <w:pPr>
        <w:numPr>
          <w:ilvl w:val="0"/>
          <w:numId w:val="7"/>
        </w:numPr>
        <w:spacing w:after="0" w:line="264" w:lineRule="auto"/>
        <w:jc w:val="both"/>
        <w:rPr>
          <w:lang w:val="ru-RU"/>
        </w:rPr>
      </w:pPr>
      <w:r w:rsidRPr="0088782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1372D" w:rsidRPr="0088782E" w:rsidRDefault="0088782E">
      <w:pPr>
        <w:numPr>
          <w:ilvl w:val="0"/>
          <w:numId w:val="7"/>
        </w:numPr>
        <w:spacing w:after="0" w:line="264" w:lineRule="auto"/>
        <w:jc w:val="both"/>
        <w:rPr>
          <w:lang w:val="ru-RU"/>
        </w:rPr>
      </w:pPr>
      <w:r w:rsidRPr="0088782E">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1372D" w:rsidRPr="0088782E" w:rsidRDefault="0088782E">
      <w:pPr>
        <w:numPr>
          <w:ilvl w:val="0"/>
          <w:numId w:val="7"/>
        </w:numPr>
        <w:spacing w:after="0" w:line="264" w:lineRule="auto"/>
        <w:jc w:val="both"/>
        <w:rPr>
          <w:lang w:val="ru-RU"/>
        </w:rPr>
      </w:pPr>
      <w:r w:rsidRPr="0088782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1372D" w:rsidRDefault="0088782E">
      <w:pPr>
        <w:spacing w:after="0" w:line="264" w:lineRule="auto"/>
        <w:ind w:firstLine="600"/>
        <w:jc w:val="both"/>
      </w:pPr>
      <w:r>
        <w:rPr>
          <w:rFonts w:ascii="Times New Roman" w:hAnsi="Times New Roman"/>
          <w:b/>
          <w:color w:val="000000"/>
          <w:sz w:val="28"/>
        </w:rPr>
        <w:t>экологического воспитания:</w:t>
      </w:r>
    </w:p>
    <w:p w:rsidR="00B1372D" w:rsidRPr="0088782E" w:rsidRDefault="0088782E">
      <w:pPr>
        <w:numPr>
          <w:ilvl w:val="0"/>
          <w:numId w:val="8"/>
        </w:numPr>
        <w:spacing w:after="0" w:line="264" w:lineRule="auto"/>
        <w:jc w:val="both"/>
        <w:rPr>
          <w:lang w:val="ru-RU"/>
        </w:rPr>
      </w:pPr>
      <w:r w:rsidRPr="0088782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1372D" w:rsidRPr="0088782E" w:rsidRDefault="0088782E">
      <w:pPr>
        <w:numPr>
          <w:ilvl w:val="0"/>
          <w:numId w:val="8"/>
        </w:numPr>
        <w:spacing w:after="0" w:line="264" w:lineRule="auto"/>
        <w:jc w:val="both"/>
        <w:rPr>
          <w:lang w:val="ru-RU"/>
        </w:rPr>
      </w:pPr>
      <w:r w:rsidRPr="0088782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1372D" w:rsidRPr="0088782E" w:rsidRDefault="0088782E">
      <w:pPr>
        <w:numPr>
          <w:ilvl w:val="0"/>
          <w:numId w:val="8"/>
        </w:numPr>
        <w:spacing w:after="0" w:line="264" w:lineRule="auto"/>
        <w:jc w:val="both"/>
        <w:rPr>
          <w:lang w:val="ru-RU"/>
        </w:rPr>
      </w:pPr>
      <w:r w:rsidRPr="0088782E">
        <w:rPr>
          <w:rFonts w:ascii="Times New Roman" w:hAnsi="Times New Roman"/>
          <w:color w:val="000000"/>
          <w:sz w:val="28"/>
          <w:lang w:val="ru-RU"/>
        </w:rPr>
        <w:t>активное неприятие действий, приносящих вред окружающей среде;</w:t>
      </w:r>
    </w:p>
    <w:p w:rsidR="00B1372D" w:rsidRPr="0088782E" w:rsidRDefault="0088782E">
      <w:pPr>
        <w:numPr>
          <w:ilvl w:val="0"/>
          <w:numId w:val="8"/>
        </w:numPr>
        <w:spacing w:after="0" w:line="264" w:lineRule="auto"/>
        <w:jc w:val="both"/>
        <w:rPr>
          <w:lang w:val="ru-RU"/>
        </w:rPr>
      </w:pPr>
      <w:r w:rsidRPr="0088782E">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1372D" w:rsidRPr="0088782E" w:rsidRDefault="0088782E">
      <w:pPr>
        <w:numPr>
          <w:ilvl w:val="0"/>
          <w:numId w:val="8"/>
        </w:numPr>
        <w:spacing w:after="0" w:line="264" w:lineRule="auto"/>
        <w:jc w:val="both"/>
        <w:rPr>
          <w:lang w:val="ru-RU"/>
        </w:rPr>
      </w:pPr>
      <w:r w:rsidRPr="0088782E">
        <w:rPr>
          <w:rFonts w:ascii="Times New Roman" w:hAnsi="Times New Roman"/>
          <w:color w:val="000000"/>
          <w:sz w:val="28"/>
          <w:lang w:val="ru-RU"/>
        </w:rPr>
        <w:t>расширение опыта деятельности экологической направленности;</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 xml:space="preserve">МЕТАПРЕДМЕТНЫЕ РЕЗУЛЬТАТЫ </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Овладение универсальными учебными познавательными действиями:</w:t>
      </w:r>
    </w:p>
    <w:p w:rsidR="00B1372D" w:rsidRDefault="0088782E">
      <w:pPr>
        <w:spacing w:after="0" w:line="264" w:lineRule="auto"/>
        <w:ind w:firstLine="600"/>
        <w:jc w:val="both"/>
      </w:pPr>
      <w:r>
        <w:rPr>
          <w:rFonts w:ascii="Times New Roman" w:hAnsi="Times New Roman"/>
          <w:b/>
          <w:color w:val="000000"/>
          <w:sz w:val="28"/>
        </w:rPr>
        <w:t>а) базовые логические действия:</w:t>
      </w:r>
    </w:p>
    <w:p w:rsidR="00B1372D" w:rsidRPr="0088782E" w:rsidRDefault="0088782E">
      <w:pPr>
        <w:numPr>
          <w:ilvl w:val="0"/>
          <w:numId w:val="9"/>
        </w:numPr>
        <w:spacing w:after="0" w:line="264" w:lineRule="auto"/>
        <w:jc w:val="both"/>
        <w:rPr>
          <w:lang w:val="ru-RU"/>
        </w:rPr>
      </w:pPr>
      <w:r w:rsidRPr="0088782E">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1372D" w:rsidRPr="0088782E" w:rsidRDefault="0088782E">
      <w:pPr>
        <w:numPr>
          <w:ilvl w:val="0"/>
          <w:numId w:val="9"/>
        </w:numPr>
        <w:spacing w:after="0" w:line="264" w:lineRule="auto"/>
        <w:jc w:val="both"/>
        <w:rPr>
          <w:lang w:val="ru-RU"/>
        </w:rPr>
      </w:pPr>
      <w:r w:rsidRPr="0088782E">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B1372D" w:rsidRPr="0088782E" w:rsidRDefault="0088782E">
      <w:pPr>
        <w:numPr>
          <w:ilvl w:val="0"/>
          <w:numId w:val="9"/>
        </w:numPr>
        <w:spacing w:after="0" w:line="264" w:lineRule="auto"/>
        <w:jc w:val="both"/>
        <w:rPr>
          <w:lang w:val="ru-RU"/>
        </w:rPr>
      </w:pPr>
      <w:r w:rsidRPr="0088782E">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B1372D" w:rsidRPr="0088782E" w:rsidRDefault="0088782E">
      <w:pPr>
        <w:numPr>
          <w:ilvl w:val="0"/>
          <w:numId w:val="9"/>
        </w:numPr>
        <w:spacing w:after="0" w:line="264" w:lineRule="auto"/>
        <w:jc w:val="both"/>
        <w:rPr>
          <w:lang w:val="ru-RU"/>
        </w:rPr>
      </w:pPr>
      <w:r w:rsidRPr="0088782E">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B1372D" w:rsidRPr="0088782E" w:rsidRDefault="0088782E">
      <w:pPr>
        <w:numPr>
          <w:ilvl w:val="0"/>
          <w:numId w:val="9"/>
        </w:numPr>
        <w:spacing w:after="0" w:line="264" w:lineRule="auto"/>
        <w:jc w:val="both"/>
        <w:rPr>
          <w:lang w:val="ru-RU"/>
        </w:rPr>
      </w:pPr>
      <w:r w:rsidRPr="0088782E">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B1372D" w:rsidRPr="0088782E" w:rsidRDefault="0088782E">
      <w:pPr>
        <w:numPr>
          <w:ilvl w:val="0"/>
          <w:numId w:val="9"/>
        </w:numPr>
        <w:spacing w:after="0" w:line="264" w:lineRule="auto"/>
        <w:jc w:val="both"/>
        <w:rPr>
          <w:lang w:val="ru-RU"/>
        </w:rPr>
      </w:pPr>
      <w:r w:rsidRPr="0088782E">
        <w:rPr>
          <w:rFonts w:ascii="Times New Roman" w:hAnsi="Times New Roman"/>
          <w:color w:val="000000"/>
          <w:sz w:val="28"/>
          <w:lang w:val="ru-RU"/>
        </w:rPr>
        <w:t>вносить коррективы в деятельность, оценивать соответствие результатов целям;</w:t>
      </w:r>
    </w:p>
    <w:p w:rsidR="00B1372D" w:rsidRPr="0088782E" w:rsidRDefault="0088782E">
      <w:pPr>
        <w:numPr>
          <w:ilvl w:val="0"/>
          <w:numId w:val="9"/>
        </w:numPr>
        <w:spacing w:after="0" w:line="264" w:lineRule="auto"/>
        <w:jc w:val="both"/>
        <w:rPr>
          <w:lang w:val="ru-RU"/>
        </w:rPr>
      </w:pPr>
      <w:r w:rsidRPr="0088782E">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1372D" w:rsidRPr="0088782E" w:rsidRDefault="0088782E">
      <w:pPr>
        <w:numPr>
          <w:ilvl w:val="0"/>
          <w:numId w:val="9"/>
        </w:numPr>
        <w:spacing w:after="0" w:line="264" w:lineRule="auto"/>
        <w:jc w:val="both"/>
        <w:rPr>
          <w:lang w:val="ru-RU"/>
        </w:rPr>
      </w:pPr>
      <w:r w:rsidRPr="0088782E">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B1372D" w:rsidRDefault="0088782E">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B1372D" w:rsidRPr="0088782E" w:rsidRDefault="0088782E">
      <w:pPr>
        <w:numPr>
          <w:ilvl w:val="0"/>
          <w:numId w:val="10"/>
        </w:numPr>
        <w:spacing w:after="0" w:line="264" w:lineRule="auto"/>
        <w:jc w:val="both"/>
        <w:rPr>
          <w:lang w:val="ru-RU"/>
        </w:rPr>
      </w:pPr>
      <w:r w:rsidRPr="0088782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B1372D" w:rsidRPr="0088782E" w:rsidRDefault="0088782E">
      <w:pPr>
        <w:numPr>
          <w:ilvl w:val="0"/>
          <w:numId w:val="10"/>
        </w:numPr>
        <w:spacing w:after="0" w:line="264" w:lineRule="auto"/>
        <w:jc w:val="both"/>
        <w:rPr>
          <w:lang w:val="ru-RU"/>
        </w:rPr>
      </w:pPr>
      <w:r w:rsidRPr="0088782E">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1372D" w:rsidRPr="0088782E" w:rsidRDefault="0088782E">
      <w:pPr>
        <w:numPr>
          <w:ilvl w:val="0"/>
          <w:numId w:val="10"/>
        </w:numPr>
        <w:spacing w:after="0" w:line="264" w:lineRule="auto"/>
        <w:jc w:val="both"/>
        <w:rPr>
          <w:lang w:val="ru-RU"/>
        </w:rPr>
      </w:pPr>
      <w:r w:rsidRPr="0088782E">
        <w:rPr>
          <w:rFonts w:ascii="Times New Roman" w:hAnsi="Times New Roman"/>
          <w:color w:val="000000"/>
          <w:sz w:val="28"/>
          <w:lang w:val="ru-RU"/>
        </w:rPr>
        <w:t>владеть научной терминологией, ключевыми понятиями и методами;</w:t>
      </w:r>
    </w:p>
    <w:p w:rsidR="00B1372D" w:rsidRPr="0088782E" w:rsidRDefault="0088782E">
      <w:pPr>
        <w:numPr>
          <w:ilvl w:val="0"/>
          <w:numId w:val="10"/>
        </w:numPr>
        <w:spacing w:after="0" w:line="264" w:lineRule="auto"/>
        <w:jc w:val="both"/>
        <w:rPr>
          <w:lang w:val="ru-RU"/>
        </w:rPr>
      </w:pPr>
      <w:r w:rsidRPr="0088782E">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B1372D" w:rsidRPr="0088782E" w:rsidRDefault="0088782E">
      <w:pPr>
        <w:numPr>
          <w:ilvl w:val="0"/>
          <w:numId w:val="10"/>
        </w:numPr>
        <w:spacing w:after="0" w:line="264" w:lineRule="auto"/>
        <w:jc w:val="both"/>
        <w:rPr>
          <w:lang w:val="ru-RU"/>
        </w:rPr>
      </w:pPr>
      <w:r w:rsidRPr="0088782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1372D" w:rsidRPr="0088782E" w:rsidRDefault="0088782E">
      <w:pPr>
        <w:numPr>
          <w:ilvl w:val="0"/>
          <w:numId w:val="10"/>
        </w:numPr>
        <w:spacing w:after="0" w:line="264" w:lineRule="auto"/>
        <w:jc w:val="both"/>
        <w:rPr>
          <w:lang w:val="ru-RU"/>
        </w:rPr>
      </w:pPr>
      <w:r w:rsidRPr="0088782E">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1372D" w:rsidRPr="0088782E" w:rsidRDefault="0088782E">
      <w:pPr>
        <w:numPr>
          <w:ilvl w:val="0"/>
          <w:numId w:val="10"/>
        </w:numPr>
        <w:spacing w:after="0" w:line="264" w:lineRule="auto"/>
        <w:jc w:val="both"/>
        <w:rPr>
          <w:lang w:val="ru-RU"/>
        </w:rPr>
      </w:pPr>
      <w:r w:rsidRPr="0088782E">
        <w:rPr>
          <w:rFonts w:ascii="Times New Roman" w:hAnsi="Times New Roman"/>
          <w:color w:val="000000"/>
          <w:sz w:val="28"/>
          <w:lang w:val="ru-RU"/>
        </w:rPr>
        <w:t>давать оценку новым ситуациям, оценивать приобретённый опыт;</w:t>
      </w:r>
    </w:p>
    <w:p w:rsidR="00B1372D" w:rsidRPr="0088782E" w:rsidRDefault="0088782E">
      <w:pPr>
        <w:numPr>
          <w:ilvl w:val="0"/>
          <w:numId w:val="10"/>
        </w:numPr>
        <w:spacing w:after="0" w:line="264" w:lineRule="auto"/>
        <w:jc w:val="both"/>
        <w:rPr>
          <w:lang w:val="ru-RU"/>
        </w:rPr>
      </w:pPr>
      <w:r w:rsidRPr="0088782E">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B1372D" w:rsidRPr="0088782E" w:rsidRDefault="0088782E">
      <w:pPr>
        <w:numPr>
          <w:ilvl w:val="0"/>
          <w:numId w:val="10"/>
        </w:numPr>
        <w:spacing w:after="0" w:line="264" w:lineRule="auto"/>
        <w:jc w:val="both"/>
        <w:rPr>
          <w:lang w:val="ru-RU"/>
        </w:rPr>
      </w:pPr>
      <w:r w:rsidRPr="0088782E">
        <w:rPr>
          <w:rFonts w:ascii="Times New Roman" w:hAnsi="Times New Roman"/>
          <w:color w:val="000000"/>
          <w:sz w:val="28"/>
          <w:lang w:val="ru-RU"/>
        </w:rPr>
        <w:t>уметь интегрировать знания из разных предметных областей;</w:t>
      </w:r>
    </w:p>
    <w:p w:rsidR="00B1372D" w:rsidRPr="0088782E" w:rsidRDefault="0088782E">
      <w:pPr>
        <w:numPr>
          <w:ilvl w:val="0"/>
          <w:numId w:val="10"/>
        </w:numPr>
        <w:spacing w:after="0" w:line="264" w:lineRule="auto"/>
        <w:jc w:val="both"/>
        <w:rPr>
          <w:lang w:val="ru-RU"/>
        </w:rPr>
      </w:pPr>
      <w:r w:rsidRPr="0088782E">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B1372D" w:rsidRDefault="0088782E">
      <w:pPr>
        <w:spacing w:after="0" w:line="264" w:lineRule="auto"/>
        <w:ind w:firstLine="600"/>
        <w:jc w:val="both"/>
      </w:pPr>
      <w:r>
        <w:rPr>
          <w:rFonts w:ascii="Times New Roman" w:hAnsi="Times New Roman"/>
          <w:b/>
          <w:color w:val="000000"/>
          <w:sz w:val="28"/>
        </w:rPr>
        <w:t>в) работа с информацией:</w:t>
      </w:r>
    </w:p>
    <w:p w:rsidR="00B1372D" w:rsidRPr="0088782E" w:rsidRDefault="0088782E">
      <w:pPr>
        <w:numPr>
          <w:ilvl w:val="0"/>
          <w:numId w:val="11"/>
        </w:numPr>
        <w:spacing w:after="0" w:line="264" w:lineRule="auto"/>
        <w:jc w:val="both"/>
        <w:rPr>
          <w:lang w:val="ru-RU"/>
        </w:rPr>
      </w:pPr>
      <w:r w:rsidRPr="0088782E">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1372D" w:rsidRPr="0088782E" w:rsidRDefault="0088782E">
      <w:pPr>
        <w:numPr>
          <w:ilvl w:val="0"/>
          <w:numId w:val="11"/>
        </w:numPr>
        <w:spacing w:after="0" w:line="264" w:lineRule="auto"/>
        <w:jc w:val="both"/>
        <w:rPr>
          <w:lang w:val="ru-RU"/>
        </w:rPr>
      </w:pPr>
      <w:r w:rsidRPr="0088782E">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B1372D" w:rsidRDefault="0088782E">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B1372D" w:rsidRPr="0088782E" w:rsidRDefault="0088782E">
      <w:pPr>
        <w:numPr>
          <w:ilvl w:val="0"/>
          <w:numId w:val="11"/>
        </w:numPr>
        <w:spacing w:after="0" w:line="264" w:lineRule="auto"/>
        <w:jc w:val="both"/>
        <w:rPr>
          <w:lang w:val="ru-RU"/>
        </w:rPr>
      </w:pPr>
      <w:r w:rsidRPr="0088782E">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1372D" w:rsidRPr="0088782E" w:rsidRDefault="0088782E">
      <w:pPr>
        <w:numPr>
          <w:ilvl w:val="0"/>
          <w:numId w:val="11"/>
        </w:numPr>
        <w:spacing w:after="0" w:line="264" w:lineRule="auto"/>
        <w:jc w:val="both"/>
        <w:rPr>
          <w:lang w:val="ru-RU"/>
        </w:rPr>
      </w:pPr>
      <w:r w:rsidRPr="0088782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 xml:space="preserve">Овладение универсальными коммуникативными действиями: </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 xml:space="preserve">а) общение: </w:t>
      </w:r>
    </w:p>
    <w:p w:rsidR="00B1372D" w:rsidRPr="0088782E" w:rsidRDefault="0088782E">
      <w:pPr>
        <w:numPr>
          <w:ilvl w:val="0"/>
          <w:numId w:val="12"/>
        </w:numPr>
        <w:spacing w:after="0" w:line="264" w:lineRule="auto"/>
        <w:jc w:val="both"/>
        <w:rPr>
          <w:lang w:val="ru-RU"/>
        </w:rPr>
      </w:pPr>
      <w:r w:rsidRPr="0088782E">
        <w:rPr>
          <w:rFonts w:ascii="Times New Roman" w:hAnsi="Times New Roman"/>
          <w:color w:val="000000"/>
          <w:sz w:val="28"/>
          <w:lang w:val="ru-RU"/>
        </w:rPr>
        <w:t>владеть различными способами общения и взаимодействия;</w:t>
      </w:r>
    </w:p>
    <w:p w:rsidR="00B1372D" w:rsidRPr="0088782E" w:rsidRDefault="0088782E">
      <w:pPr>
        <w:numPr>
          <w:ilvl w:val="0"/>
          <w:numId w:val="12"/>
        </w:numPr>
        <w:spacing w:after="0" w:line="264" w:lineRule="auto"/>
        <w:jc w:val="both"/>
        <w:rPr>
          <w:lang w:val="ru-RU"/>
        </w:rPr>
      </w:pPr>
      <w:r w:rsidRPr="0088782E">
        <w:rPr>
          <w:rFonts w:ascii="Times New Roman" w:hAnsi="Times New Roman"/>
          <w:color w:val="000000"/>
          <w:sz w:val="28"/>
          <w:lang w:val="ru-RU"/>
        </w:rPr>
        <w:t>аргументированно вести диалог, уметь смягчать конфликтные ситуации;</w:t>
      </w:r>
    </w:p>
    <w:p w:rsidR="00B1372D" w:rsidRPr="0088782E" w:rsidRDefault="0088782E">
      <w:pPr>
        <w:numPr>
          <w:ilvl w:val="0"/>
          <w:numId w:val="12"/>
        </w:numPr>
        <w:spacing w:after="0" w:line="264" w:lineRule="auto"/>
        <w:jc w:val="both"/>
        <w:rPr>
          <w:lang w:val="ru-RU"/>
        </w:rPr>
      </w:pPr>
      <w:r w:rsidRPr="0088782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1372D" w:rsidRPr="0088782E" w:rsidRDefault="0088782E">
      <w:pPr>
        <w:numPr>
          <w:ilvl w:val="0"/>
          <w:numId w:val="12"/>
        </w:numPr>
        <w:spacing w:after="0" w:line="264" w:lineRule="auto"/>
        <w:jc w:val="both"/>
        <w:rPr>
          <w:lang w:val="ru-RU"/>
        </w:rPr>
      </w:pPr>
      <w:r w:rsidRPr="0088782E">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1372D" w:rsidRDefault="0088782E">
      <w:pPr>
        <w:spacing w:after="0" w:line="264" w:lineRule="auto"/>
        <w:ind w:firstLine="600"/>
        <w:jc w:val="both"/>
      </w:pPr>
      <w:r>
        <w:rPr>
          <w:rFonts w:ascii="Times New Roman" w:hAnsi="Times New Roman"/>
          <w:b/>
          <w:color w:val="000000"/>
          <w:sz w:val="28"/>
        </w:rPr>
        <w:t xml:space="preserve">б) совместная деятельность: </w:t>
      </w:r>
    </w:p>
    <w:p w:rsidR="00B1372D" w:rsidRPr="0088782E" w:rsidRDefault="0088782E">
      <w:pPr>
        <w:numPr>
          <w:ilvl w:val="0"/>
          <w:numId w:val="13"/>
        </w:numPr>
        <w:spacing w:after="0" w:line="264" w:lineRule="auto"/>
        <w:jc w:val="both"/>
        <w:rPr>
          <w:lang w:val="ru-RU"/>
        </w:rPr>
      </w:pPr>
      <w:r w:rsidRPr="0088782E">
        <w:rPr>
          <w:rFonts w:ascii="Times New Roman" w:hAnsi="Times New Roman"/>
          <w:color w:val="000000"/>
          <w:sz w:val="28"/>
          <w:lang w:val="ru-RU"/>
        </w:rPr>
        <w:t>использовать преимущества командной и индивидуальной работы;</w:t>
      </w:r>
    </w:p>
    <w:p w:rsidR="00B1372D" w:rsidRPr="0088782E" w:rsidRDefault="0088782E">
      <w:pPr>
        <w:numPr>
          <w:ilvl w:val="0"/>
          <w:numId w:val="13"/>
        </w:numPr>
        <w:spacing w:after="0" w:line="264" w:lineRule="auto"/>
        <w:jc w:val="both"/>
        <w:rPr>
          <w:lang w:val="ru-RU"/>
        </w:rPr>
      </w:pPr>
      <w:r w:rsidRPr="0088782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1372D" w:rsidRPr="0088782E" w:rsidRDefault="0088782E">
      <w:pPr>
        <w:numPr>
          <w:ilvl w:val="0"/>
          <w:numId w:val="13"/>
        </w:numPr>
        <w:spacing w:after="0" w:line="264" w:lineRule="auto"/>
        <w:jc w:val="both"/>
        <w:rPr>
          <w:lang w:val="ru-RU"/>
        </w:rPr>
      </w:pPr>
      <w:r w:rsidRPr="0088782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1372D" w:rsidRPr="0088782E" w:rsidRDefault="0088782E">
      <w:pPr>
        <w:numPr>
          <w:ilvl w:val="0"/>
          <w:numId w:val="13"/>
        </w:numPr>
        <w:spacing w:after="0" w:line="264" w:lineRule="auto"/>
        <w:jc w:val="both"/>
        <w:rPr>
          <w:lang w:val="ru-RU"/>
        </w:rPr>
      </w:pPr>
      <w:r w:rsidRPr="0088782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1372D" w:rsidRPr="0088782E" w:rsidRDefault="0088782E">
      <w:pPr>
        <w:numPr>
          <w:ilvl w:val="0"/>
          <w:numId w:val="13"/>
        </w:numPr>
        <w:spacing w:after="0" w:line="264" w:lineRule="auto"/>
        <w:jc w:val="both"/>
        <w:rPr>
          <w:lang w:val="ru-RU"/>
        </w:rPr>
      </w:pPr>
      <w:r w:rsidRPr="0088782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 xml:space="preserve">Овладение универсальными регулятивными действиями: </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 xml:space="preserve">а) самоорганизация: </w:t>
      </w:r>
    </w:p>
    <w:p w:rsidR="00B1372D" w:rsidRPr="0088782E" w:rsidRDefault="0088782E">
      <w:pPr>
        <w:numPr>
          <w:ilvl w:val="0"/>
          <w:numId w:val="14"/>
        </w:numPr>
        <w:spacing w:after="0" w:line="264" w:lineRule="auto"/>
        <w:jc w:val="both"/>
        <w:rPr>
          <w:lang w:val="ru-RU"/>
        </w:rPr>
      </w:pPr>
      <w:r w:rsidRPr="0088782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1372D" w:rsidRPr="0088782E" w:rsidRDefault="0088782E">
      <w:pPr>
        <w:numPr>
          <w:ilvl w:val="0"/>
          <w:numId w:val="14"/>
        </w:numPr>
        <w:spacing w:after="0" w:line="264" w:lineRule="auto"/>
        <w:jc w:val="both"/>
        <w:rPr>
          <w:lang w:val="ru-RU"/>
        </w:rPr>
      </w:pPr>
      <w:r w:rsidRPr="0088782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1372D" w:rsidRDefault="0088782E">
      <w:pPr>
        <w:numPr>
          <w:ilvl w:val="0"/>
          <w:numId w:val="14"/>
        </w:numPr>
        <w:spacing w:after="0" w:line="264" w:lineRule="auto"/>
        <w:jc w:val="both"/>
      </w:pPr>
      <w:r>
        <w:rPr>
          <w:rFonts w:ascii="Times New Roman" w:hAnsi="Times New Roman"/>
          <w:color w:val="000000"/>
          <w:sz w:val="28"/>
        </w:rPr>
        <w:t>давать оценку новым ситуациям;</w:t>
      </w:r>
    </w:p>
    <w:p w:rsidR="00B1372D" w:rsidRPr="0088782E" w:rsidRDefault="0088782E">
      <w:pPr>
        <w:numPr>
          <w:ilvl w:val="0"/>
          <w:numId w:val="14"/>
        </w:numPr>
        <w:spacing w:after="0" w:line="264" w:lineRule="auto"/>
        <w:jc w:val="both"/>
        <w:rPr>
          <w:lang w:val="ru-RU"/>
        </w:rPr>
      </w:pPr>
      <w:r w:rsidRPr="0088782E">
        <w:rPr>
          <w:rFonts w:ascii="Times New Roman" w:hAnsi="Times New Roman"/>
          <w:color w:val="000000"/>
          <w:sz w:val="28"/>
          <w:lang w:val="ru-RU"/>
        </w:rPr>
        <w:t>расширять рамки учебного предмета на основе личных предпочтений;</w:t>
      </w:r>
    </w:p>
    <w:p w:rsidR="00B1372D" w:rsidRPr="0088782E" w:rsidRDefault="0088782E">
      <w:pPr>
        <w:numPr>
          <w:ilvl w:val="0"/>
          <w:numId w:val="14"/>
        </w:numPr>
        <w:spacing w:after="0" w:line="264" w:lineRule="auto"/>
        <w:jc w:val="both"/>
        <w:rPr>
          <w:lang w:val="ru-RU"/>
        </w:rPr>
      </w:pPr>
      <w:r w:rsidRPr="0088782E">
        <w:rPr>
          <w:rFonts w:ascii="Times New Roman" w:hAnsi="Times New Roman"/>
          <w:color w:val="000000"/>
          <w:sz w:val="28"/>
          <w:lang w:val="ru-RU"/>
        </w:rPr>
        <w:t>делать осознанный выбор, аргументировать его, брать ответственность за решение;</w:t>
      </w:r>
    </w:p>
    <w:p w:rsidR="00B1372D" w:rsidRDefault="0088782E">
      <w:pPr>
        <w:numPr>
          <w:ilvl w:val="0"/>
          <w:numId w:val="14"/>
        </w:numPr>
        <w:spacing w:after="0" w:line="264" w:lineRule="auto"/>
        <w:jc w:val="both"/>
      </w:pPr>
      <w:r>
        <w:rPr>
          <w:rFonts w:ascii="Times New Roman" w:hAnsi="Times New Roman"/>
          <w:color w:val="000000"/>
          <w:sz w:val="28"/>
        </w:rPr>
        <w:t>оценивать приобретённый опыт;</w:t>
      </w:r>
    </w:p>
    <w:p w:rsidR="00B1372D" w:rsidRPr="0088782E" w:rsidRDefault="0088782E">
      <w:pPr>
        <w:numPr>
          <w:ilvl w:val="0"/>
          <w:numId w:val="14"/>
        </w:numPr>
        <w:spacing w:after="0" w:line="264" w:lineRule="auto"/>
        <w:jc w:val="both"/>
        <w:rPr>
          <w:lang w:val="ru-RU"/>
        </w:rPr>
      </w:pPr>
      <w:r w:rsidRPr="0088782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1372D" w:rsidRDefault="0088782E">
      <w:pPr>
        <w:spacing w:after="0" w:line="264" w:lineRule="auto"/>
        <w:ind w:firstLine="600"/>
        <w:jc w:val="both"/>
      </w:pPr>
      <w:r>
        <w:rPr>
          <w:rFonts w:ascii="Times New Roman" w:hAnsi="Times New Roman"/>
          <w:b/>
          <w:color w:val="000000"/>
          <w:sz w:val="28"/>
        </w:rPr>
        <w:t>б) самоконтроль:</w:t>
      </w:r>
    </w:p>
    <w:p w:rsidR="00B1372D" w:rsidRPr="0088782E" w:rsidRDefault="0088782E">
      <w:pPr>
        <w:numPr>
          <w:ilvl w:val="0"/>
          <w:numId w:val="15"/>
        </w:numPr>
        <w:spacing w:after="0" w:line="264" w:lineRule="auto"/>
        <w:jc w:val="both"/>
        <w:rPr>
          <w:lang w:val="ru-RU"/>
        </w:rPr>
      </w:pPr>
      <w:r w:rsidRPr="0088782E">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B1372D" w:rsidRPr="0088782E" w:rsidRDefault="0088782E">
      <w:pPr>
        <w:numPr>
          <w:ilvl w:val="0"/>
          <w:numId w:val="15"/>
        </w:numPr>
        <w:spacing w:after="0" w:line="264" w:lineRule="auto"/>
        <w:jc w:val="both"/>
        <w:rPr>
          <w:lang w:val="ru-RU"/>
        </w:rPr>
      </w:pPr>
      <w:r w:rsidRPr="0088782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1372D" w:rsidRPr="0088782E" w:rsidRDefault="0088782E">
      <w:pPr>
        <w:numPr>
          <w:ilvl w:val="0"/>
          <w:numId w:val="15"/>
        </w:numPr>
        <w:spacing w:after="0" w:line="264" w:lineRule="auto"/>
        <w:jc w:val="both"/>
        <w:rPr>
          <w:lang w:val="ru-RU"/>
        </w:rPr>
      </w:pPr>
      <w:r w:rsidRPr="0088782E">
        <w:rPr>
          <w:rFonts w:ascii="Times New Roman" w:hAnsi="Times New Roman"/>
          <w:color w:val="000000"/>
          <w:sz w:val="28"/>
          <w:lang w:val="ru-RU"/>
        </w:rPr>
        <w:t xml:space="preserve">оценивать риски и своевременно принимать решения по их снижению; </w:t>
      </w:r>
    </w:p>
    <w:p w:rsidR="00B1372D" w:rsidRPr="0088782E" w:rsidRDefault="0088782E">
      <w:pPr>
        <w:numPr>
          <w:ilvl w:val="0"/>
          <w:numId w:val="15"/>
        </w:numPr>
        <w:spacing w:after="0" w:line="264" w:lineRule="auto"/>
        <w:jc w:val="both"/>
        <w:rPr>
          <w:lang w:val="ru-RU"/>
        </w:rPr>
      </w:pPr>
      <w:r w:rsidRPr="0088782E">
        <w:rPr>
          <w:rFonts w:ascii="Times New Roman" w:hAnsi="Times New Roman"/>
          <w:color w:val="000000"/>
          <w:sz w:val="28"/>
          <w:lang w:val="ru-RU"/>
        </w:rPr>
        <w:t>использовать приёмы рефлексии для оценки ситуации, выбора верного решения;</w:t>
      </w:r>
    </w:p>
    <w:p w:rsidR="00B1372D" w:rsidRPr="0088782E" w:rsidRDefault="0088782E">
      <w:pPr>
        <w:numPr>
          <w:ilvl w:val="0"/>
          <w:numId w:val="15"/>
        </w:numPr>
        <w:spacing w:after="0" w:line="264" w:lineRule="auto"/>
        <w:jc w:val="both"/>
        <w:rPr>
          <w:lang w:val="ru-RU"/>
        </w:rPr>
      </w:pPr>
      <w:r w:rsidRPr="0088782E">
        <w:rPr>
          <w:rFonts w:ascii="Times New Roman" w:hAnsi="Times New Roman"/>
          <w:color w:val="000000"/>
          <w:sz w:val="28"/>
          <w:lang w:val="ru-RU"/>
        </w:rPr>
        <w:t>принимать мотивы и аргументы других при анализе результатов деятельности;</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в) эмоциональный интеллект, предполагающий сформированность:</w:t>
      </w:r>
    </w:p>
    <w:p w:rsidR="00B1372D" w:rsidRPr="0088782E" w:rsidRDefault="0088782E">
      <w:pPr>
        <w:numPr>
          <w:ilvl w:val="0"/>
          <w:numId w:val="16"/>
        </w:numPr>
        <w:spacing w:after="0" w:line="264" w:lineRule="auto"/>
        <w:jc w:val="both"/>
        <w:rPr>
          <w:lang w:val="ru-RU"/>
        </w:rPr>
      </w:pPr>
      <w:r w:rsidRPr="0088782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1372D" w:rsidRPr="0088782E" w:rsidRDefault="0088782E">
      <w:pPr>
        <w:numPr>
          <w:ilvl w:val="0"/>
          <w:numId w:val="16"/>
        </w:numPr>
        <w:spacing w:after="0" w:line="264" w:lineRule="auto"/>
        <w:jc w:val="both"/>
        <w:rPr>
          <w:lang w:val="ru-RU"/>
        </w:rPr>
      </w:pPr>
      <w:r w:rsidRPr="0088782E">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88782E">
        <w:rPr>
          <w:rFonts w:ascii="Times New Roman" w:hAnsi="Times New Roman"/>
          <w:color w:val="000000"/>
          <w:sz w:val="28"/>
          <w:lang w:val="ru-RU"/>
        </w:rPr>
        <w:lastRenderedPageBreak/>
        <w:t>эмоциональным изменениям и проявлять гибкость, быть открытым новому;</w:t>
      </w:r>
    </w:p>
    <w:p w:rsidR="00B1372D" w:rsidRPr="0088782E" w:rsidRDefault="0088782E">
      <w:pPr>
        <w:numPr>
          <w:ilvl w:val="0"/>
          <w:numId w:val="16"/>
        </w:numPr>
        <w:spacing w:after="0" w:line="264" w:lineRule="auto"/>
        <w:jc w:val="both"/>
        <w:rPr>
          <w:lang w:val="ru-RU"/>
        </w:rPr>
      </w:pPr>
      <w:r w:rsidRPr="0088782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1372D" w:rsidRPr="0088782E" w:rsidRDefault="0088782E">
      <w:pPr>
        <w:numPr>
          <w:ilvl w:val="0"/>
          <w:numId w:val="16"/>
        </w:numPr>
        <w:spacing w:after="0" w:line="264" w:lineRule="auto"/>
        <w:jc w:val="both"/>
        <w:rPr>
          <w:lang w:val="ru-RU"/>
        </w:rPr>
      </w:pPr>
      <w:r w:rsidRPr="0088782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1372D" w:rsidRPr="0088782E" w:rsidRDefault="0088782E">
      <w:pPr>
        <w:numPr>
          <w:ilvl w:val="0"/>
          <w:numId w:val="16"/>
        </w:numPr>
        <w:spacing w:after="0" w:line="264" w:lineRule="auto"/>
        <w:jc w:val="both"/>
        <w:rPr>
          <w:lang w:val="ru-RU"/>
        </w:rPr>
      </w:pPr>
      <w:r w:rsidRPr="0088782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г) принятие себя и других:</w:t>
      </w:r>
    </w:p>
    <w:p w:rsidR="00B1372D" w:rsidRPr="0088782E" w:rsidRDefault="0088782E">
      <w:pPr>
        <w:numPr>
          <w:ilvl w:val="0"/>
          <w:numId w:val="17"/>
        </w:numPr>
        <w:spacing w:after="0" w:line="264" w:lineRule="auto"/>
        <w:jc w:val="both"/>
        <w:rPr>
          <w:lang w:val="ru-RU"/>
        </w:rPr>
      </w:pPr>
      <w:r w:rsidRPr="0088782E">
        <w:rPr>
          <w:rFonts w:ascii="Times New Roman" w:hAnsi="Times New Roman"/>
          <w:color w:val="000000"/>
          <w:sz w:val="28"/>
          <w:lang w:val="ru-RU"/>
        </w:rPr>
        <w:t>принимать себя, понимая свои недостатки и достоинства;</w:t>
      </w:r>
    </w:p>
    <w:p w:rsidR="00B1372D" w:rsidRPr="0088782E" w:rsidRDefault="0088782E">
      <w:pPr>
        <w:numPr>
          <w:ilvl w:val="0"/>
          <w:numId w:val="17"/>
        </w:numPr>
        <w:spacing w:after="0" w:line="264" w:lineRule="auto"/>
        <w:jc w:val="both"/>
        <w:rPr>
          <w:lang w:val="ru-RU"/>
        </w:rPr>
      </w:pPr>
      <w:r w:rsidRPr="0088782E">
        <w:rPr>
          <w:rFonts w:ascii="Times New Roman" w:hAnsi="Times New Roman"/>
          <w:color w:val="000000"/>
          <w:sz w:val="28"/>
          <w:lang w:val="ru-RU"/>
        </w:rPr>
        <w:t>принимать мотивы и аргументы других при анализе результатов деятельности;</w:t>
      </w:r>
    </w:p>
    <w:p w:rsidR="00B1372D" w:rsidRPr="0088782E" w:rsidRDefault="0088782E">
      <w:pPr>
        <w:numPr>
          <w:ilvl w:val="0"/>
          <w:numId w:val="17"/>
        </w:numPr>
        <w:spacing w:after="0" w:line="264" w:lineRule="auto"/>
        <w:jc w:val="both"/>
        <w:rPr>
          <w:lang w:val="ru-RU"/>
        </w:rPr>
      </w:pPr>
      <w:r w:rsidRPr="0088782E">
        <w:rPr>
          <w:rFonts w:ascii="Times New Roman" w:hAnsi="Times New Roman"/>
          <w:color w:val="000000"/>
          <w:sz w:val="28"/>
          <w:lang w:val="ru-RU"/>
        </w:rPr>
        <w:t>признавать своё право и право других на ошибки;</w:t>
      </w:r>
    </w:p>
    <w:p w:rsidR="00B1372D" w:rsidRPr="0088782E" w:rsidRDefault="0088782E">
      <w:pPr>
        <w:numPr>
          <w:ilvl w:val="0"/>
          <w:numId w:val="17"/>
        </w:numPr>
        <w:spacing w:after="0" w:line="264" w:lineRule="auto"/>
        <w:jc w:val="both"/>
        <w:rPr>
          <w:lang w:val="ru-RU"/>
        </w:rPr>
      </w:pPr>
      <w:r w:rsidRPr="0088782E">
        <w:rPr>
          <w:rFonts w:ascii="Times New Roman" w:hAnsi="Times New Roman"/>
          <w:color w:val="000000"/>
          <w:sz w:val="28"/>
          <w:lang w:val="ru-RU"/>
        </w:rPr>
        <w:t>развивать способность понимать мир с позиции другого человека.</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 xml:space="preserve">ПРЕДМЕТНЫЕ РЕЗУЛЬТАТЫ </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10 КЛАСС</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1) 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 xml:space="preserve">2) применение знаний о размещении основных географических объектов и территориальной организации природы и общества: </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88782E">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3</w:t>
      </w:r>
      <w:r>
        <w:rPr>
          <w:rFonts w:ascii="Times New Roman" w:hAnsi="Times New Roman"/>
          <w:color w:val="000000"/>
          <w:sz w:val="28"/>
          <w:lang w:val="ru-RU"/>
        </w:rPr>
        <w:t>)</w:t>
      </w:r>
      <w:r w:rsidRPr="0088782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5)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6)умений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88782E">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 xml:space="preserve">7) в географического анализа и интерпретации информации из различных источников: </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1372D" w:rsidRPr="0088782E" w:rsidRDefault="0088782E">
      <w:pPr>
        <w:numPr>
          <w:ilvl w:val="0"/>
          <w:numId w:val="18"/>
        </w:numPr>
        <w:spacing w:after="0" w:line="264" w:lineRule="auto"/>
        <w:ind w:firstLine="600"/>
        <w:jc w:val="both"/>
        <w:rPr>
          <w:lang w:val="ru-RU"/>
        </w:rPr>
      </w:pPr>
      <w:r w:rsidRPr="0088782E">
        <w:rPr>
          <w:rFonts w:ascii="Times New Roman" w:hAnsi="Times New Roman"/>
          <w:color w:val="000000"/>
          <w:sz w:val="28"/>
          <w:lang w:val="ru-RU"/>
        </w:rPr>
        <w:t>умений применять географические знания для объяснения изученных социально-экономических и геоэкологических процессов и явлений, в том числе:</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 xml:space="preserve">9)умений применять географические знания для оценки разнообразных явлений и процессов: </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10)знаний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B1372D" w:rsidRPr="0088782E" w:rsidRDefault="0088782E">
      <w:pPr>
        <w:spacing w:after="0" w:line="264" w:lineRule="auto"/>
        <w:ind w:firstLine="600"/>
        <w:jc w:val="both"/>
        <w:rPr>
          <w:lang w:val="ru-RU"/>
        </w:rPr>
      </w:pPr>
      <w:r w:rsidRPr="0088782E">
        <w:rPr>
          <w:rFonts w:ascii="Times New Roman" w:hAnsi="Times New Roman"/>
          <w:b/>
          <w:color w:val="000000"/>
          <w:sz w:val="28"/>
          <w:lang w:val="ru-RU"/>
        </w:rPr>
        <w:t>11 КЛАСС</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1)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2)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 xml:space="preserve">3)системы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w:t>
      </w:r>
      <w:r w:rsidRPr="0088782E">
        <w:rPr>
          <w:rFonts w:ascii="Times New Roman" w:hAnsi="Times New Roman"/>
          <w:color w:val="000000"/>
          <w:sz w:val="28"/>
          <w:lang w:val="ru-RU"/>
        </w:rPr>
        <w:lastRenderedPageBreak/>
        <w:t xml:space="preserve">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5) </w:t>
      </w:r>
      <w:r>
        <w:rPr>
          <w:rFonts w:ascii="Times New Roman" w:hAnsi="Times New Roman"/>
          <w:color w:val="000000"/>
          <w:sz w:val="28"/>
          <w:lang w:val="ru-RU"/>
        </w:rPr>
        <w:t>умений</w:t>
      </w:r>
      <w:r w:rsidRPr="0088782E">
        <w:rPr>
          <w:rFonts w:ascii="Times New Roman" w:hAnsi="Times New Roman"/>
          <w:color w:val="000000"/>
          <w:sz w:val="28"/>
          <w:lang w:val="ru-RU"/>
        </w:rPr>
        <w:t xml:space="preserve">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w:t>
      </w:r>
      <w:r w:rsidRPr="0088782E">
        <w:rPr>
          <w:rFonts w:ascii="Times New Roman" w:hAnsi="Times New Roman"/>
          <w:color w:val="000000"/>
          <w:sz w:val="28"/>
          <w:lang w:val="ru-RU"/>
        </w:rPr>
        <w:lastRenderedPageBreak/>
        <w:t>результатов наблюдения/исследования; формулировать обобщения и выводы по результатам наблюдения/исследования;</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1372D" w:rsidRPr="0088782E" w:rsidRDefault="0088782E">
      <w:pPr>
        <w:spacing w:after="0" w:line="264" w:lineRule="auto"/>
        <w:ind w:firstLine="600"/>
        <w:jc w:val="both"/>
        <w:rPr>
          <w:lang w:val="ru-RU"/>
        </w:rPr>
      </w:pPr>
      <w:r w:rsidRPr="0088782E">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B1372D" w:rsidRPr="0088782E" w:rsidRDefault="00B1372D">
      <w:pPr>
        <w:rPr>
          <w:lang w:val="ru-RU"/>
        </w:rPr>
        <w:sectPr w:rsidR="00B1372D" w:rsidRPr="0088782E">
          <w:pgSz w:w="11906" w:h="16383"/>
          <w:pgMar w:top="1134" w:right="850" w:bottom="1134" w:left="1701" w:header="720" w:footer="720" w:gutter="0"/>
          <w:cols w:space="720"/>
        </w:sectPr>
      </w:pPr>
      <w:bookmarkStart w:id="7" w:name="block-36562708"/>
    </w:p>
    <w:bookmarkEnd w:id="7"/>
    <w:p w:rsidR="0088782E" w:rsidRDefault="0088782E" w:rsidP="0088782E">
      <w:pPr>
        <w:spacing w:after="0"/>
        <w:ind w:left="120"/>
      </w:pPr>
      <w:r>
        <w:rPr>
          <w:rFonts w:ascii="Times New Roman" w:hAnsi="Times New Roman"/>
          <w:b/>
          <w:color w:val="000000"/>
          <w:sz w:val="28"/>
        </w:rPr>
        <w:lastRenderedPageBreak/>
        <w:t xml:space="preserve">ТЕМАТИЧЕСКОЕ ПЛАНИРОВАНИЕ </w:t>
      </w:r>
    </w:p>
    <w:p w:rsidR="0088782E" w:rsidRDefault="0088782E" w:rsidP="0088782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8782E" w:rsidTr="0088782E">
        <w:trPr>
          <w:trHeight w:val="144"/>
          <w:tblCellSpacing w:w="20" w:type="nil"/>
        </w:trPr>
        <w:tc>
          <w:tcPr>
            <w:tcW w:w="510" w:type="dxa"/>
            <w:vMerge w:val="restart"/>
            <w:tcMar>
              <w:top w:w="50" w:type="dxa"/>
              <w:left w:w="100" w:type="dxa"/>
            </w:tcMar>
            <w:vAlign w:val="center"/>
          </w:tcPr>
          <w:p w:rsidR="0088782E" w:rsidRDefault="0088782E" w:rsidP="0088782E">
            <w:pPr>
              <w:spacing w:after="0"/>
              <w:ind w:left="135"/>
            </w:pPr>
            <w:r>
              <w:rPr>
                <w:rFonts w:ascii="Times New Roman" w:hAnsi="Times New Roman"/>
                <w:b/>
                <w:color w:val="000000"/>
                <w:sz w:val="24"/>
              </w:rPr>
              <w:t xml:space="preserve">№ п/п </w:t>
            </w:r>
          </w:p>
          <w:p w:rsidR="0088782E" w:rsidRDefault="0088782E" w:rsidP="0088782E">
            <w:pPr>
              <w:spacing w:after="0"/>
              <w:ind w:left="135"/>
            </w:pPr>
          </w:p>
        </w:tc>
        <w:tc>
          <w:tcPr>
            <w:tcW w:w="2816" w:type="dxa"/>
            <w:vMerge w:val="restart"/>
            <w:tcMar>
              <w:top w:w="50" w:type="dxa"/>
              <w:left w:w="100" w:type="dxa"/>
            </w:tcMar>
            <w:vAlign w:val="center"/>
          </w:tcPr>
          <w:p w:rsidR="0088782E" w:rsidRPr="00E76CE1" w:rsidRDefault="0088782E" w:rsidP="0088782E">
            <w:pPr>
              <w:spacing w:after="0"/>
              <w:ind w:left="135"/>
              <w:rPr>
                <w:lang w:val="ru-RU"/>
              </w:rPr>
            </w:pPr>
            <w:r w:rsidRPr="00E76CE1">
              <w:rPr>
                <w:rFonts w:ascii="Times New Roman" w:hAnsi="Times New Roman"/>
                <w:b/>
                <w:color w:val="000000"/>
                <w:sz w:val="24"/>
                <w:lang w:val="ru-RU"/>
              </w:rPr>
              <w:t>Наименование</w:t>
            </w:r>
            <w:r w:rsidR="00E76CE1">
              <w:rPr>
                <w:rFonts w:ascii="Times New Roman" w:hAnsi="Times New Roman"/>
                <w:b/>
                <w:color w:val="000000"/>
                <w:sz w:val="24"/>
                <w:lang w:val="ru-RU"/>
              </w:rPr>
              <w:t xml:space="preserve"> </w:t>
            </w:r>
            <w:r w:rsidRPr="00E76CE1">
              <w:rPr>
                <w:rFonts w:ascii="Times New Roman" w:hAnsi="Times New Roman"/>
                <w:b/>
                <w:color w:val="000000"/>
                <w:sz w:val="24"/>
                <w:lang w:val="ru-RU"/>
              </w:rPr>
              <w:t>разделов и тем</w:t>
            </w:r>
            <w:r w:rsidR="00E76CE1">
              <w:rPr>
                <w:rFonts w:ascii="Times New Roman" w:hAnsi="Times New Roman"/>
                <w:b/>
                <w:color w:val="000000"/>
                <w:sz w:val="24"/>
                <w:lang w:val="ru-RU"/>
              </w:rPr>
              <w:t xml:space="preserve"> </w:t>
            </w:r>
            <w:r w:rsidRPr="00E76CE1">
              <w:rPr>
                <w:rFonts w:ascii="Times New Roman" w:hAnsi="Times New Roman"/>
                <w:b/>
                <w:color w:val="000000"/>
                <w:sz w:val="24"/>
                <w:lang w:val="ru-RU"/>
              </w:rPr>
              <w:t>программы</w:t>
            </w:r>
          </w:p>
          <w:p w:rsidR="0088782E" w:rsidRPr="00E76CE1" w:rsidRDefault="0088782E" w:rsidP="0088782E">
            <w:pPr>
              <w:spacing w:after="0"/>
              <w:ind w:left="135"/>
              <w:rPr>
                <w:lang w:val="ru-RU"/>
              </w:rPr>
            </w:pPr>
          </w:p>
        </w:tc>
        <w:tc>
          <w:tcPr>
            <w:tcW w:w="0" w:type="auto"/>
            <w:gridSpan w:val="3"/>
            <w:tcMar>
              <w:top w:w="50" w:type="dxa"/>
              <w:left w:w="100" w:type="dxa"/>
            </w:tcMar>
            <w:vAlign w:val="center"/>
          </w:tcPr>
          <w:p w:rsidR="0088782E" w:rsidRDefault="0088782E" w:rsidP="0088782E">
            <w:pPr>
              <w:spacing w:after="0"/>
            </w:pPr>
            <w:r>
              <w:rPr>
                <w:rFonts w:ascii="Times New Roman" w:hAnsi="Times New Roman"/>
                <w:b/>
                <w:color w:val="000000"/>
                <w:sz w:val="24"/>
              </w:rPr>
              <w:t>Количество</w:t>
            </w:r>
            <w:r w:rsidR="00E76CE1">
              <w:rPr>
                <w:rFonts w:ascii="Times New Roman" w:hAnsi="Times New Roman"/>
                <w:b/>
                <w:color w:val="000000"/>
                <w:sz w:val="24"/>
                <w:lang w:val="ru-RU"/>
              </w:rPr>
              <w:t xml:space="preserve"> </w:t>
            </w:r>
            <w:r>
              <w:rPr>
                <w:rFonts w:ascii="Times New Roman" w:hAnsi="Times New Roman"/>
                <w:b/>
                <w:color w:val="000000"/>
                <w:sz w:val="24"/>
              </w:rPr>
              <w:t>часов</w:t>
            </w:r>
          </w:p>
        </w:tc>
        <w:tc>
          <w:tcPr>
            <w:tcW w:w="2694" w:type="dxa"/>
            <w:vMerge w:val="restart"/>
            <w:tcMar>
              <w:top w:w="50" w:type="dxa"/>
              <w:left w:w="100" w:type="dxa"/>
            </w:tcMar>
            <w:vAlign w:val="center"/>
          </w:tcPr>
          <w:p w:rsidR="0088782E" w:rsidRDefault="0088782E" w:rsidP="0088782E">
            <w:pPr>
              <w:spacing w:after="0"/>
              <w:ind w:left="135"/>
            </w:pPr>
            <w:r>
              <w:rPr>
                <w:rFonts w:ascii="Times New Roman" w:hAnsi="Times New Roman"/>
                <w:b/>
                <w:color w:val="000000"/>
                <w:sz w:val="24"/>
              </w:rPr>
              <w:t>Электронные (цифровые) образовательные</w:t>
            </w:r>
            <w:r w:rsidR="00E76CE1">
              <w:rPr>
                <w:rFonts w:ascii="Times New Roman" w:hAnsi="Times New Roman"/>
                <w:b/>
                <w:color w:val="000000"/>
                <w:sz w:val="24"/>
                <w:lang w:val="ru-RU"/>
              </w:rPr>
              <w:t xml:space="preserve"> </w:t>
            </w:r>
            <w:r>
              <w:rPr>
                <w:rFonts w:ascii="Times New Roman" w:hAnsi="Times New Roman"/>
                <w:b/>
                <w:color w:val="000000"/>
                <w:sz w:val="24"/>
              </w:rPr>
              <w:t>ресурсы</w:t>
            </w:r>
          </w:p>
          <w:p w:rsidR="0088782E" w:rsidRDefault="0088782E" w:rsidP="0088782E">
            <w:pPr>
              <w:spacing w:after="0"/>
              <w:ind w:left="135"/>
            </w:pPr>
          </w:p>
        </w:tc>
      </w:tr>
      <w:tr w:rsidR="0088782E" w:rsidTr="0088782E">
        <w:trPr>
          <w:trHeight w:val="144"/>
          <w:tblCellSpacing w:w="20" w:type="nil"/>
        </w:trPr>
        <w:tc>
          <w:tcPr>
            <w:tcW w:w="0" w:type="auto"/>
            <w:vMerge/>
            <w:tcBorders>
              <w:top w:val="nil"/>
            </w:tcBorders>
            <w:tcMar>
              <w:top w:w="50" w:type="dxa"/>
              <w:left w:w="100" w:type="dxa"/>
            </w:tcMar>
          </w:tcPr>
          <w:p w:rsidR="0088782E" w:rsidRDefault="0088782E" w:rsidP="0088782E"/>
        </w:tc>
        <w:tc>
          <w:tcPr>
            <w:tcW w:w="0" w:type="auto"/>
            <w:vMerge/>
            <w:tcBorders>
              <w:top w:val="nil"/>
            </w:tcBorders>
            <w:tcMar>
              <w:top w:w="50" w:type="dxa"/>
              <w:left w:w="100" w:type="dxa"/>
            </w:tcMar>
          </w:tcPr>
          <w:p w:rsidR="0088782E" w:rsidRDefault="0088782E" w:rsidP="0088782E"/>
        </w:tc>
        <w:tc>
          <w:tcPr>
            <w:tcW w:w="994" w:type="dxa"/>
            <w:tcMar>
              <w:top w:w="50" w:type="dxa"/>
              <w:left w:w="100" w:type="dxa"/>
            </w:tcMar>
            <w:vAlign w:val="center"/>
          </w:tcPr>
          <w:p w:rsidR="0088782E" w:rsidRDefault="0088782E" w:rsidP="0088782E">
            <w:pPr>
              <w:spacing w:after="0"/>
              <w:ind w:left="135"/>
            </w:pPr>
            <w:r>
              <w:rPr>
                <w:rFonts w:ascii="Times New Roman" w:hAnsi="Times New Roman"/>
                <w:b/>
                <w:color w:val="000000"/>
                <w:sz w:val="24"/>
              </w:rPr>
              <w:t>Всего</w:t>
            </w:r>
          </w:p>
          <w:p w:rsidR="0088782E" w:rsidRDefault="0088782E" w:rsidP="0088782E">
            <w:pPr>
              <w:spacing w:after="0"/>
              <w:ind w:left="135"/>
            </w:pPr>
          </w:p>
        </w:tc>
        <w:tc>
          <w:tcPr>
            <w:tcW w:w="1719" w:type="dxa"/>
            <w:tcMar>
              <w:top w:w="50" w:type="dxa"/>
              <w:left w:w="100" w:type="dxa"/>
            </w:tcMar>
            <w:vAlign w:val="center"/>
          </w:tcPr>
          <w:p w:rsidR="0088782E" w:rsidRDefault="0088782E" w:rsidP="0088782E">
            <w:pPr>
              <w:spacing w:after="0"/>
              <w:ind w:left="135"/>
            </w:pPr>
            <w:r>
              <w:rPr>
                <w:rFonts w:ascii="Times New Roman" w:hAnsi="Times New Roman"/>
                <w:b/>
                <w:color w:val="000000"/>
                <w:sz w:val="24"/>
              </w:rPr>
              <w:t>Контрольные</w:t>
            </w:r>
            <w:r w:rsidR="00E76CE1">
              <w:rPr>
                <w:rFonts w:ascii="Times New Roman" w:hAnsi="Times New Roman"/>
                <w:b/>
                <w:color w:val="000000"/>
                <w:sz w:val="24"/>
                <w:lang w:val="ru-RU"/>
              </w:rPr>
              <w:t xml:space="preserve"> </w:t>
            </w:r>
            <w:r>
              <w:rPr>
                <w:rFonts w:ascii="Times New Roman" w:hAnsi="Times New Roman"/>
                <w:b/>
                <w:color w:val="000000"/>
                <w:sz w:val="24"/>
              </w:rPr>
              <w:t>работы</w:t>
            </w:r>
          </w:p>
          <w:p w:rsidR="0088782E" w:rsidRDefault="0088782E" w:rsidP="0088782E">
            <w:pPr>
              <w:spacing w:after="0"/>
              <w:ind w:left="135"/>
            </w:pPr>
          </w:p>
        </w:tc>
        <w:tc>
          <w:tcPr>
            <w:tcW w:w="1805" w:type="dxa"/>
            <w:tcMar>
              <w:top w:w="50" w:type="dxa"/>
              <w:left w:w="100" w:type="dxa"/>
            </w:tcMar>
            <w:vAlign w:val="center"/>
          </w:tcPr>
          <w:p w:rsidR="0088782E" w:rsidRDefault="0088782E" w:rsidP="0088782E">
            <w:pPr>
              <w:spacing w:after="0"/>
              <w:ind w:left="135"/>
            </w:pPr>
            <w:r>
              <w:rPr>
                <w:rFonts w:ascii="Times New Roman" w:hAnsi="Times New Roman"/>
                <w:b/>
                <w:color w:val="000000"/>
                <w:sz w:val="24"/>
              </w:rPr>
              <w:t>Практические</w:t>
            </w:r>
            <w:r w:rsidR="00E76CE1">
              <w:rPr>
                <w:rFonts w:ascii="Times New Roman" w:hAnsi="Times New Roman"/>
                <w:b/>
                <w:color w:val="000000"/>
                <w:sz w:val="24"/>
                <w:lang w:val="ru-RU"/>
              </w:rPr>
              <w:t xml:space="preserve"> </w:t>
            </w:r>
            <w:r>
              <w:rPr>
                <w:rFonts w:ascii="Times New Roman" w:hAnsi="Times New Roman"/>
                <w:b/>
                <w:color w:val="000000"/>
                <w:sz w:val="24"/>
              </w:rPr>
              <w:t>работы</w:t>
            </w:r>
          </w:p>
          <w:p w:rsidR="0088782E" w:rsidRDefault="0088782E" w:rsidP="0088782E">
            <w:pPr>
              <w:spacing w:after="0"/>
              <w:ind w:left="135"/>
            </w:pPr>
          </w:p>
        </w:tc>
        <w:tc>
          <w:tcPr>
            <w:tcW w:w="0" w:type="auto"/>
            <w:vMerge/>
            <w:tcBorders>
              <w:top w:val="nil"/>
            </w:tcBorders>
            <w:tcMar>
              <w:top w:w="50" w:type="dxa"/>
              <w:left w:w="100" w:type="dxa"/>
            </w:tcMar>
          </w:tcPr>
          <w:p w:rsidR="0088782E" w:rsidRDefault="0088782E" w:rsidP="0088782E"/>
        </w:tc>
      </w:tr>
      <w:tr w:rsidR="0088782E" w:rsidTr="0088782E">
        <w:trPr>
          <w:trHeight w:val="144"/>
          <w:tblCellSpacing w:w="20" w:type="nil"/>
        </w:trPr>
        <w:tc>
          <w:tcPr>
            <w:tcW w:w="0" w:type="auto"/>
            <w:gridSpan w:val="6"/>
            <w:tcMar>
              <w:top w:w="50" w:type="dxa"/>
              <w:left w:w="100" w:type="dxa"/>
            </w:tcMar>
            <w:vAlign w:val="center"/>
          </w:tcPr>
          <w:p w:rsidR="0088782E" w:rsidRDefault="0088782E" w:rsidP="0088782E">
            <w:pPr>
              <w:spacing w:after="0"/>
              <w:ind w:left="135"/>
            </w:pPr>
            <w:r>
              <w:rPr>
                <w:rFonts w:ascii="Times New Roman" w:hAnsi="Times New Roman"/>
                <w:b/>
                <w:color w:val="000000"/>
                <w:sz w:val="24"/>
              </w:rPr>
              <w:t>Раздел 1.</w:t>
            </w:r>
            <w:r w:rsidR="00E76CE1">
              <w:rPr>
                <w:rFonts w:ascii="Times New Roman" w:hAnsi="Times New Roman"/>
                <w:b/>
                <w:color w:val="000000"/>
                <w:sz w:val="24"/>
                <w:lang w:val="ru-RU"/>
              </w:rPr>
              <w:t xml:space="preserve"> </w:t>
            </w:r>
            <w:r>
              <w:rPr>
                <w:rFonts w:ascii="Times New Roman" w:hAnsi="Times New Roman"/>
                <w:b/>
                <w:color w:val="000000"/>
                <w:sz w:val="24"/>
              </w:rPr>
              <w:t>ГЕОГРАФИЯ КАК НАУКА</w:t>
            </w:r>
          </w:p>
        </w:tc>
      </w:tr>
      <w:tr w:rsidR="0088782E" w:rsidTr="0088782E">
        <w:trPr>
          <w:trHeight w:val="144"/>
          <w:tblCellSpacing w:w="20" w:type="nil"/>
        </w:trPr>
        <w:tc>
          <w:tcPr>
            <w:tcW w:w="510" w:type="dxa"/>
            <w:tcMar>
              <w:top w:w="50" w:type="dxa"/>
              <w:left w:w="100" w:type="dxa"/>
            </w:tcMar>
            <w:vAlign w:val="center"/>
          </w:tcPr>
          <w:p w:rsidR="0088782E" w:rsidRDefault="0088782E" w:rsidP="0088782E">
            <w:pPr>
              <w:spacing w:after="0"/>
            </w:pPr>
            <w:r>
              <w:rPr>
                <w:rFonts w:ascii="Times New Roman" w:hAnsi="Times New Roman"/>
                <w:color w:val="000000"/>
                <w:sz w:val="24"/>
              </w:rPr>
              <w:t>1.1</w:t>
            </w:r>
          </w:p>
        </w:tc>
        <w:tc>
          <w:tcPr>
            <w:tcW w:w="2816" w:type="dxa"/>
            <w:tcMar>
              <w:top w:w="50" w:type="dxa"/>
              <w:left w:w="100" w:type="dxa"/>
            </w:tcMar>
            <w:vAlign w:val="center"/>
          </w:tcPr>
          <w:p w:rsidR="0088782E" w:rsidRDefault="0088782E" w:rsidP="0088782E">
            <w:pPr>
              <w:spacing w:after="0"/>
              <w:ind w:left="135"/>
            </w:pPr>
            <w:r w:rsidRPr="00A3211C">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w:t>
            </w:r>
            <w:r w:rsidR="00E76CE1">
              <w:rPr>
                <w:rFonts w:ascii="Times New Roman" w:hAnsi="Times New Roman"/>
                <w:color w:val="000000"/>
                <w:sz w:val="24"/>
                <w:lang w:val="ru-RU"/>
              </w:rPr>
              <w:t xml:space="preserve"> </w:t>
            </w:r>
            <w:r>
              <w:rPr>
                <w:rFonts w:ascii="Times New Roman" w:hAnsi="Times New Roman"/>
                <w:color w:val="000000"/>
                <w:sz w:val="24"/>
              </w:rPr>
              <w:t>прогнозы</w:t>
            </w:r>
          </w:p>
        </w:tc>
        <w:tc>
          <w:tcPr>
            <w:tcW w:w="994"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8782E" w:rsidRDefault="0088782E" w:rsidP="0088782E">
            <w:pPr>
              <w:spacing w:after="0"/>
              <w:ind w:left="135"/>
              <w:jc w:val="center"/>
            </w:pPr>
          </w:p>
        </w:tc>
        <w:tc>
          <w:tcPr>
            <w:tcW w:w="1805" w:type="dxa"/>
            <w:tcMar>
              <w:top w:w="50" w:type="dxa"/>
              <w:left w:w="100" w:type="dxa"/>
            </w:tcMar>
            <w:vAlign w:val="center"/>
          </w:tcPr>
          <w:p w:rsidR="0088782E" w:rsidRDefault="0088782E" w:rsidP="0088782E">
            <w:pPr>
              <w:spacing w:after="0"/>
              <w:ind w:left="135"/>
              <w:jc w:val="center"/>
            </w:pPr>
          </w:p>
        </w:tc>
        <w:tc>
          <w:tcPr>
            <w:tcW w:w="2694" w:type="dxa"/>
            <w:tcMar>
              <w:top w:w="50" w:type="dxa"/>
              <w:left w:w="100" w:type="dxa"/>
            </w:tcMar>
            <w:vAlign w:val="center"/>
          </w:tcPr>
          <w:p w:rsidR="0088782E" w:rsidRDefault="0088782E" w:rsidP="0088782E">
            <w:pPr>
              <w:spacing w:after="0"/>
              <w:ind w:left="135"/>
            </w:pPr>
          </w:p>
        </w:tc>
      </w:tr>
      <w:tr w:rsidR="0088782E" w:rsidTr="0088782E">
        <w:trPr>
          <w:trHeight w:val="144"/>
          <w:tblCellSpacing w:w="20" w:type="nil"/>
        </w:trPr>
        <w:tc>
          <w:tcPr>
            <w:tcW w:w="510" w:type="dxa"/>
            <w:tcMar>
              <w:top w:w="50" w:type="dxa"/>
              <w:left w:w="100" w:type="dxa"/>
            </w:tcMar>
            <w:vAlign w:val="center"/>
          </w:tcPr>
          <w:p w:rsidR="0088782E" w:rsidRDefault="0088782E" w:rsidP="0088782E">
            <w:pPr>
              <w:spacing w:after="0"/>
            </w:pPr>
            <w:r>
              <w:rPr>
                <w:rFonts w:ascii="Times New Roman" w:hAnsi="Times New Roman"/>
                <w:color w:val="000000"/>
                <w:sz w:val="24"/>
              </w:rPr>
              <w:t>1.2</w:t>
            </w:r>
          </w:p>
        </w:tc>
        <w:tc>
          <w:tcPr>
            <w:tcW w:w="2816" w:type="dxa"/>
            <w:tcMar>
              <w:top w:w="50" w:type="dxa"/>
              <w:left w:w="100" w:type="dxa"/>
            </w:tcMar>
            <w:vAlign w:val="center"/>
          </w:tcPr>
          <w:p w:rsidR="0088782E" w:rsidRDefault="0088782E" w:rsidP="0088782E">
            <w:pPr>
              <w:spacing w:after="0"/>
              <w:ind w:left="135"/>
            </w:pPr>
            <w:r>
              <w:rPr>
                <w:rFonts w:ascii="Times New Roman" w:hAnsi="Times New Roman"/>
                <w:color w:val="000000"/>
                <w:sz w:val="24"/>
              </w:rPr>
              <w:t>Географическая</w:t>
            </w:r>
            <w:r w:rsidR="00E76CE1">
              <w:rPr>
                <w:rFonts w:ascii="Times New Roman" w:hAnsi="Times New Roman"/>
                <w:color w:val="000000"/>
                <w:sz w:val="24"/>
                <w:lang w:val="ru-RU"/>
              </w:rPr>
              <w:t xml:space="preserve"> </w:t>
            </w:r>
            <w:r>
              <w:rPr>
                <w:rFonts w:ascii="Times New Roman" w:hAnsi="Times New Roman"/>
                <w:color w:val="000000"/>
                <w:sz w:val="24"/>
              </w:rPr>
              <w:t>культура</w:t>
            </w:r>
          </w:p>
        </w:tc>
        <w:tc>
          <w:tcPr>
            <w:tcW w:w="994"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8782E" w:rsidRDefault="0088782E" w:rsidP="0088782E">
            <w:pPr>
              <w:spacing w:after="0"/>
              <w:ind w:left="135"/>
              <w:jc w:val="center"/>
            </w:pPr>
          </w:p>
        </w:tc>
        <w:tc>
          <w:tcPr>
            <w:tcW w:w="1805" w:type="dxa"/>
            <w:tcMar>
              <w:top w:w="50" w:type="dxa"/>
              <w:left w:w="100" w:type="dxa"/>
            </w:tcMar>
            <w:vAlign w:val="center"/>
          </w:tcPr>
          <w:p w:rsidR="0088782E" w:rsidRDefault="0088782E" w:rsidP="0088782E">
            <w:pPr>
              <w:spacing w:after="0"/>
              <w:ind w:left="135"/>
              <w:jc w:val="center"/>
            </w:pPr>
          </w:p>
        </w:tc>
        <w:tc>
          <w:tcPr>
            <w:tcW w:w="2694" w:type="dxa"/>
            <w:tcMar>
              <w:top w:w="50" w:type="dxa"/>
              <w:left w:w="100" w:type="dxa"/>
            </w:tcMar>
            <w:vAlign w:val="center"/>
          </w:tcPr>
          <w:p w:rsidR="0088782E" w:rsidRDefault="0088782E" w:rsidP="0088782E">
            <w:pPr>
              <w:spacing w:after="0"/>
              <w:ind w:left="135"/>
            </w:pPr>
          </w:p>
        </w:tc>
      </w:tr>
      <w:tr w:rsidR="0088782E" w:rsidTr="0088782E">
        <w:trPr>
          <w:trHeight w:val="144"/>
          <w:tblCellSpacing w:w="20" w:type="nil"/>
        </w:trPr>
        <w:tc>
          <w:tcPr>
            <w:tcW w:w="0" w:type="auto"/>
            <w:gridSpan w:val="2"/>
            <w:tcMar>
              <w:top w:w="50" w:type="dxa"/>
              <w:left w:w="100" w:type="dxa"/>
            </w:tcMar>
            <w:vAlign w:val="center"/>
          </w:tcPr>
          <w:p w:rsidR="0088782E" w:rsidRDefault="0088782E" w:rsidP="0088782E">
            <w:pPr>
              <w:spacing w:after="0"/>
              <w:ind w:left="135"/>
            </w:pPr>
            <w:r>
              <w:rPr>
                <w:rFonts w:ascii="Times New Roman" w:hAnsi="Times New Roman"/>
                <w:color w:val="000000"/>
                <w:sz w:val="24"/>
              </w:rPr>
              <w:t>Итого</w:t>
            </w:r>
            <w:r w:rsidR="00E76CE1">
              <w:rPr>
                <w:rFonts w:ascii="Times New Roman" w:hAnsi="Times New Roman"/>
                <w:color w:val="000000"/>
                <w:sz w:val="24"/>
                <w:lang w:val="ru-RU"/>
              </w:rPr>
              <w:t xml:space="preserve"> </w:t>
            </w:r>
            <w:r>
              <w:rPr>
                <w:rFonts w:ascii="Times New Roman" w:hAnsi="Times New Roman"/>
                <w:color w:val="000000"/>
                <w:sz w:val="24"/>
              </w:rPr>
              <w:t>по</w:t>
            </w:r>
            <w:r w:rsidR="00E76CE1">
              <w:rPr>
                <w:rFonts w:ascii="Times New Roman" w:hAnsi="Times New Roman"/>
                <w:color w:val="000000"/>
                <w:sz w:val="24"/>
                <w:lang w:val="ru-RU"/>
              </w:rPr>
              <w:t xml:space="preserve"> </w:t>
            </w:r>
            <w:r>
              <w:rPr>
                <w:rFonts w:ascii="Times New Roman" w:hAnsi="Times New Roman"/>
                <w:color w:val="000000"/>
                <w:sz w:val="24"/>
              </w:rPr>
              <w:t>разделу</w:t>
            </w:r>
          </w:p>
        </w:tc>
        <w:tc>
          <w:tcPr>
            <w:tcW w:w="1563"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782E" w:rsidRDefault="0088782E" w:rsidP="0088782E"/>
        </w:tc>
      </w:tr>
      <w:tr w:rsidR="0088782E" w:rsidRPr="00EA0C5F" w:rsidTr="0088782E">
        <w:trPr>
          <w:trHeight w:val="144"/>
          <w:tblCellSpacing w:w="20" w:type="nil"/>
        </w:trPr>
        <w:tc>
          <w:tcPr>
            <w:tcW w:w="0" w:type="auto"/>
            <w:gridSpan w:val="6"/>
            <w:tcMar>
              <w:top w:w="50" w:type="dxa"/>
              <w:left w:w="100" w:type="dxa"/>
            </w:tcMar>
            <w:vAlign w:val="center"/>
          </w:tcPr>
          <w:p w:rsidR="0088782E" w:rsidRPr="00A3211C" w:rsidRDefault="0088782E" w:rsidP="0088782E">
            <w:pPr>
              <w:spacing w:after="0"/>
              <w:ind w:left="135"/>
              <w:rPr>
                <w:lang w:val="ru-RU"/>
              </w:rPr>
            </w:pPr>
            <w:r w:rsidRPr="00A3211C">
              <w:rPr>
                <w:rFonts w:ascii="Times New Roman" w:hAnsi="Times New Roman"/>
                <w:b/>
                <w:color w:val="000000"/>
                <w:sz w:val="24"/>
                <w:lang w:val="ru-RU"/>
              </w:rPr>
              <w:t>Раздел 2.</w:t>
            </w:r>
            <w:r w:rsidRPr="00A3211C">
              <w:rPr>
                <w:rFonts w:ascii="Times New Roman" w:hAnsi="Times New Roman"/>
                <w:color w:val="000000"/>
                <w:sz w:val="24"/>
                <w:lang w:val="ru-RU"/>
              </w:rPr>
              <w:t xml:space="preserve"> Раздел. </w:t>
            </w:r>
            <w:r w:rsidRPr="00A3211C">
              <w:rPr>
                <w:rFonts w:ascii="Times New Roman" w:hAnsi="Times New Roman"/>
                <w:b/>
                <w:color w:val="000000"/>
                <w:sz w:val="24"/>
                <w:lang w:val="ru-RU"/>
              </w:rPr>
              <w:t>ПРИРОДОПОЛЬЗОВАНИЕ И ГЕОЭКОЛОГИЯ</w:t>
            </w:r>
          </w:p>
        </w:tc>
      </w:tr>
      <w:tr w:rsidR="0088782E" w:rsidTr="0088782E">
        <w:trPr>
          <w:trHeight w:val="144"/>
          <w:tblCellSpacing w:w="20" w:type="nil"/>
        </w:trPr>
        <w:tc>
          <w:tcPr>
            <w:tcW w:w="510" w:type="dxa"/>
            <w:tcMar>
              <w:top w:w="50" w:type="dxa"/>
              <w:left w:w="100" w:type="dxa"/>
            </w:tcMar>
            <w:vAlign w:val="center"/>
          </w:tcPr>
          <w:p w:rsidR="0088782E" w:rsidRDefault="0088782E" w:rsidP="0088782E">
            <w:pPr>
              <w:spacing w:after="0"/>
            </w:pPr>
            <w:r>
              <w:rPr>
                <w:rFonts w:ascii="Times New Roman" w:hAnsi="Times New Roman"/>
                <w:color w:val="000000"/>
                <w:sz w:val="24"/>
              </w:rPr>
              <w:t>2.1</w:t>
            </w:r>
          </w:p>
        </w:tc>
        <w:tc>
          <w:tcPr>
            <w:tcW w:w="2816" w:type="dxa"/>
            <w:tcMar>
              <w:top w:w="50" w:type="dxa"/>
              <w:left w:w="100" w:type="dxa"/>
            </w:tcMar>
            <w:vAlign w:val="center"/>
          </w:tcPr>
          <w:p w:rsidR="0088782E" w:rsidRDefault="0088782E" w:rsidP="0088782E">
            <w:pPr>
              <w:spacing w:after="0"/>
              <w:ind w:left="135"/>
            </w:pPr>
            <w:r>
              <w:rPr>
                <w:rFonts w:ascii="Times New Roman" w:hAnsi="Times New Roman"/>
                <w:color w:val="000000"/>
                <w:sz w:val="24"/>
              </w:rPr>
              <w:t>Географическая</w:t>
            </w:r>
            <w:r w:rsidR="00E76CE1">
              <w:rPr>
                <w:rFonts w:ascii="Times New Roman" w:hAnsi="Times New Roman"/>
                <w:color w:val="000000"/>
                <w:sz w:val="24"/>
                <w:lang w:val="ru-RU"/>
              </w:rPr>
              <w:t xml:space="preserve"> </w:t>
            </w:r>
            <w:r>
              <w:rPr>
                <w:rFonts w:ascii="Times New Roman" w:hAnsi="Times New Roman"/>
                <w:color w:val="000000"/>
                <w:sz w:val="24"/>
              </w:rPr>
              <w:t>среда</w:t>
            </w:r>
          </w:p>
        </w:tc>
        <w:tc>
          <w:tcPr>
            <w:tcW w:w="994"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8782E" w:rsidRDefault="0088782E" w:rsidP="0088782E">
            <w:pPr>
              <w:spacing w:after="0"/>
              <w:ind w:left="135"/>
              <w:jc w:val="center"/>
            </w:pPr>
          </w:p>
        </w:tc>
        <w:tc>
          <w:tcPr>
            <w:tcW w:w="1805" w:type="dxa"/>
            <w:tcMar>
              <w:top w:w="50" w:type="dxa"/>
              <w:left w:w="100" w:type="dxa"/>
            </w:tcMar>
            <w:vAlign w:val="center"/>
          </w:tcPr>
          <w:p w:rsidR="0088782E" w:rsidRDefault="0088782E" w:rsidP="0088782E">
            <w:pPr>
              <w:spacing w:after="0"/>
              <w:ind w:left="135"/>
              <w:jc w:val="center"/>
            </w:pPr>
          </w:p>
        </w:tc>
        <w:tc>
          <w:tcPr>
            <w:tcW w:w="2694" w:type="dxa"/>
            <w:tcMar>
              <w:top w:w="50" w:type="dxa"/>
              <w:left w:w="100" w:type="dxa"/>
            </w:tcMar>
            <w:vAlign w:val="center"/>
          </w:tcPr>
          <w:p w:rsidR="0088782E" w:rsidRDefault="0088782E" w:rsidP="0088782E">
            <w:pPr>
              <w:spacing w:after="0"/>
              <w:ind w:left="135"/>
            </w:pPr>
          </w:p>
        </w:tc>
      </w:tr>
      <w:tr w:rsidR="0088782E" w:rsidTr="0088782E">
        <w:trPr>
          <w:trHeight w:val="144"/>
          <w:tblCellSpacing w:w="20" w:type="nil"/>
        </w:trPr>
        <w:tc>
          <w:tcPr>
            <w:tcW w:w="510" w:type="dxa"/>
            <w:tcMar>
              <w:top w:w="50" w:type="dxa"/>
              <w:left w:w="100" w:type="dxa"/>
            </w:tcMar>
            <w:vAlign w:val="center"/>
          </w:tcPr>
          <w:p w:rsidR="0088782E" w:rsidRDefault="0088782E" w:rsidP="0088782E">
            <w:pPr>
              <w:spacing w:after="0"/>
            </w:pPr>
            <w:r>
              <w:rPr>
                <w:rFonts w:ascii="Times New Roman" w:hAnsi="Times New Roman"/>
                <w:color w:val="000000"/>
                <w:sz w:val="24"/>
              </w:rPr>
              <w:t>2.2</w:t>
            </w:r>
          </w:p>
        </w:tc>
        <w:tc>
          <w:tcPr>
            <w:tcW w:w="2816" w:type="dxa"/>
            <w:tcMar>
              <w:top w:w="50" w:type="dxa"/>
              <w:left w:w="100" w:type="dxa"/>
            </w:tcMar>
            <w:vAlign w:val="center"/>
          </w:tcPr>
          <w:p w:rsidR="0088782E" w:rsidRDefault="0088782E" w:rsidP="0088782E">
            <w:pPr>
              <w:spacing w:after="0"/>
              <w:ind w:left="135"/>
            </w:pPr>
            <w:r>
              <w:rPr>
                <w:rFonts w:ascii="Times New Roman" w:hAnsi="Times New Roman"/>
                <w:color w:val="000000"/>
                <w:sz w:val="24"/>
              </w:rPr>
              <w:t>Естественный и антропогенный</w:t>
            </w:r>
            <w:r w:rsidR="00E76CE1">
              <w:rPr>
                <w:rFonts w:ascii="Times New Roman" w:hAnsi="Times New Roman"/>
                <w:color w:val="000000"/>
                <w:sz w:val="24"/>
                <w:lang w:val="ru-RU"/>
              </w:rPr>
              <w:t xml:space="preserve"> </w:t>
            </w:r>
            <w:r>
              <w:rPr>
                <w:rFonts w:ascii="Times New Roman" w:hAnsi="Times New Roman"/>
                <w:color w:val="000000"/>
                <w:sz w:val="24"/>
              </w:rPr>
              <w:t>ландшафты</w:t>
            </w:r>
          </w:p>
        </w:tc>
        <w:tc>
          <w:tcPr>
            <w:tcW w:w="994"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8782E" w:rsidRDefault="0088782E" w:rsidP="0088782E">
            <w:pPr>
              <w:spacing w:after="0"/>
              <w:ind w:left="135"/>
              <w:jc w:val="center"/>
            </w:pPr>
          </w:p>
        </w:tc>
        <w:tc>
          <w:tcPr>
            <w:tcW w:w="1805"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8782E" w:rsidRDefault="0088782E" w:rsidP="0088782E">
            <w:pPr>
              <w:spacing w:after="0"/>
              <w:ind w:left="135"/>
            </w:pPr>
          </w:p>
        </w:tc>
      </w:tr>
      <w:tr w:rsidR="0088782E" w:rsidTr="0088782E">
        <w:trPr>
          <w:trHeight w:val="144"/>
          <w:tblCellSpacing w:w="20" w:type="nil"/>
        </w:trPr>
        <w:tc>
          <w:tcPr>
            <w:tcW w:w="510" w:type="dxa"/>
            <w:tcMar>
              <w:top w:w="50" w:type="dxa"/>
              <w:left w:w="100" w:type="dxa"/>
            </w:tcMar>
            <w:vAlign w:val="center"/>
          </w:tcPr>
          <w:p w:rsidR="0088782E" w:rsidRDefault="0088782E" w:rsidP="0088782E">
            <w:pPr>
              <w:spacing w:after="0"/>
            </w:pPr>
            <w:r>
              <w:rPr>
                <w:rFonts w:ascii="Times New Roman" w:hAnsi="Times New Roman"/>
                <w:color w:val="000000"/>
                <w:sz w:val="24"/>
              </w:rPr>
              <w:t>2.3</w:t>
            </w:r>
          </w:p>
        </w:tc>
        <w:tc>
          <w:tcPr>
            <w:tcW w:w="2816" w:type="dxa"/>
            <w:tcMar>
              <w:top w:w="50" w:type="dxa"/>
              <w:left w:w="100" w:type="dxa"/>
            </w:tcMar>
            <w:vAlign w:val="center"/>
          </w:tcPr>
          <w:p w:rsidR="0088782E" w:rsidRPr="00A3211C" w:rsidRDefault="0088782E" w:rsidP="0088782E">
            <w:pPr>
              <w:spacing w:after="0"/>
              <w:ind w:left="135"/>
              <w:rPr>
                <w:lang w:val="ru-RU"/>
              </w:rPr>
            </w:pPr>
            <w:r w:rsidRPr="00A3211C">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8782E" w:rsidRDefault="0088782E" w:rsidP="0088782E">
            <w:pPr>
              <w:spacing w:after="0"/>
              <w:ind w:left="135"/>
              <w:jc w:val="center"/>
            </w:pPr>
          </w:p>
        </w:tc>
        <w:tc>
          <w:tcPr>
            <w:tcW w:w="1805"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8782E" w:rsidRDefault="0088782E" w:rsidP="0088782E">
            <w:pPr>
              <w:spacing w:after="0"/>
              <w:ind w:left="135"/>
            </w:pPr>
          </w:p>
        </w:tc>
      </w:tr>
      <w:tr w:rsidR="0088782E" w:rsidTr="0088782E">
        <w:trPr>
          <w:trHeight w:val="144"/>
          <w:tblCellSpacing w:w="20" w:type="nil"/>
        </w:trPr>
        <w:tc>
          <w:tcPr>
            <w:tcW w:w="510" w:type="dxa"/>
            <w:tcMar>
              <w:top w:w="50" w:type="dxa"/>
              <w:left w:w="100" w:type="dxa"/>
            </w:tcMar>
            <w:vAlign w:val="center"/>
          </w:tcPr>
          <w:p w:rsidR="0088782E" w:rsidRDefault="0088782E" w:rsidP="0088782E">
            <w:pPr>
              <w:spacing w:after="0"/>
            </w:pPr>
            <w:r>
              <w:rPr>
                <w:rFonts w:ascii="Times New Roman" w:hAnsi="Times New Roman"/>
                <w:color w:val="000000"/>
                <w:sz w:val="24"/>
              </w:rPr>
              <w:t>2.4</w:t>
            </w:r>
          </w:p>
        </w:tc>
        <w:tc>
          <w:tcPr>
            <w:tcW w:w="2816" w:type="dxa"/>
            <w:tcMar>
              <w:top w:w="50" w:type="dxa"/>
              <w:left w:w="100" w:type="dxa"/>
            </w:tcMar>
            <w:vAlign w:val="center"/>
          </w:tcPr>
          <w:p w:rsidR="0088782E" w:rsidRPr="00A3211C" w:rsidRDefault="0088782E" w:rsidP="0088782E">
            <w:pPr>
              <w:spacing w:after="0"/>
              <w:ind w:left="135"/>
              <w:rPr>
                <w:lang w:val="ru-RU"/>
              </w:rPr>
            </w:pPr>
            <w:r w:rsidRPr="00A3211C">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8782E" w:rsidRDefault="0088782E" w:rsidP="0088782E">
            <w:pPr>
              <w:spacing w:after="0"/>
              <w:ind w:left="135"/>
              <w:jc w:val="center"/>
            </w:pPr>
          </w:p>
        </w:tc>
        <w:tc>
          <w:tcPr>
            <w:tcW w:w="1805"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8782E" w:rsidRDefault="0088782E" w:rsidP="0088782E">
            <w:pPr>
              <w:spacing w:after="0"/>
              <w:ind w:left="135"/>
            </w:pPr>
          </w:p>
        </w:tc>
      </w:tr>
      <w:tr w:rsidR="0088782E" w:rsidTr="0088782E">
        <w:trPr>
          <w:trHeight w:val="144"/>
          <w:tblCellSpacing w:w="20" w:type="nil"/>
        </w:trPr>
        <w:tc>
          <w:tcPr>
            <w:tcW w:w="0" w:type="auto"/>
            <w:gridSpan w:val="2"/>
            <w:tcMar>
              <w:top w:w="50" w:type="dxa"/>
              <w:left w:w="100" w:type="dxa"/>
            </w:tcMar>
            <w:vAlign w:val="center"/>
          </w:tcPr>
          <w:p w:rsidR="0088782E" w:rsidRDefault="0088782E" w:rsidP="0088782E">
            <w:pPr>
              <w:spacing w:after="0"/>
              <w:ind w:left="135"/>
            </w:pPr>
            <w:r>
              <w:rPr>
                <w:rFonts w:ascii="Times New Roman" w:hAnsi="Times New Roman"/>
                <w:color w:val="000000"/>
                <w:sz w:val="24"/>
              </w:rPr>
              <w:t>Итого</w:t>
            </w:r>
            <w:r w:rsidR="00E76CE1">
              <w:rPr>
                <w:rFonts w:ascii="Times New Roman" w:hAnsi="Times New Roman"/>
                <w:color w:val="000000"/>
                <w:sz w:val="24"/>
                <w:lang w:val="ru-RU"/>
              </w:rPr>
              <w:t xml:space="preserve"> </w:t>
            </w:r>
            <w:r>
              <w:rPr>
                <w:rFonts w:ascii="Times New Roman" w:hAnsi="Times New Roman"/>
                <w:color w:val="000000"/>
                <w:sz w:val="24"/>
              </w:rPr>
              <w:t>по</w:t>
            </w:r>
            <w:r w:rsidR="00E76CE1">
              <w:rPr>
                <w:rFonts w:ascii="Times New Roman" w:hAnsi="Times New Roman"/>
                <w:color w:val="000000"/>
                <w:sz w:val="24"/>
                <w:lang w:val="ru-RU"/>
              </w:rPr>
              <w:t xml:space="preserve"> </w:t>
            </w:r>
            <w:r>
              <w:rPr>
                <w:rFonts w:ascii="Times New Roman" w:hAnsi="Times New Roman"/>
                <w:color w:val="000000"/>
                <w:sz w:val="24"/>
              </w:rPr>
              <w:t>разделу</w:t>
            </w:r>
          </w:p>
        </w:tc>
        <w:tc>
          <w:tcPr>
            <w:tcW w:w="1563"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8782E" w:rsidRDefault="0088782E" w:rsidP="0088782E"/>
        </w:tc>
      </w:tr>
      <w:tr w:rsidR="0088782E" w:rsidTr="0088782E">
        <w:trPr>
          <w:trHeight w:val="144"/>
          <w:tblCellSpacing w:w="20" w:type="nil"/>
        </w:trPr>
        <w:tc>
          <w:tcPr>
            <w:tcW w:w="0" w:type="auto"/>
            <w:gridSpan w:val="6"/>
            <w:tcMar>
              <w:top w:w="50" w:type="dxa"/>
              <w:left w:w="100" w:type="dxa"/>
            </w:tcMar>
            <w:vAlign w:val="center"/>
          </w:tcPr>
          <w:p w:rsidR="0088782E" w:rsidRDefault="0088782E" w:rsidP="0088782E">
            <w:pPr>
              <w:spacing w:after="0"/>
              <w:ind w:left="135"/>
            </w:pPr>
            <w:r>
              <w:rPr>
                <w:rFonts w:ascii="Times New Roman" w:hAnsi="Times New Roman"/>
                <w:b/>
                <w:color w:val="000000"/>
                <w:sz w:val="24"/>
              </w:rPr>
              <w:t>Раздел 3.СОВРЕМЕННАЯ ПОЛИТИЧЕСКАЯ КАРТА</w:t>
            </w:r>
          </w:p>
        </w:tc>
      </w:tr>
      <w:tr w:rsidR="0088782E" w:rsidTr="0088782E">
        <w:trPr>
          <w:trHeight w:val="144"/>
          <w:tblCellSpacing w:w="20" w:type="nil"/>
        </w:trPr>
        <w:tc>
          <w:tcPr>
            <w:tcW w:w="510" w:type="dxa"/>
            <w:tcMar>
              <w:top w:w="50" w:type="dxa"/>
              <w:left w:w="100" w:type="dxa"/>
            </w:tcMar>
            <w:vAlign w:val="center"/>
          </w:tcPr>
          <w:p w:rsidR="0088782E" w:rsidRDefault="0088782E" w:rsidP="0088782E">
            <w:pPr>
              <w:spacing w:after="0"/>
            </w:pPr>
            <w:r>
              <w:rPr>
                <w:rFonts w:ascii="Times New Roman" w:hAnsi="Times New Roman"/>
                <w:color w:val="000000"/>
                <w:sz w:val="24"/>
              </w:rPr>
              <w:t>3.1</w:t>
            </w:r>
          </w:p>
        </w:tc>
        <w:tc>
          <w:tcPr>
            <w:tcW w:w="2816" w:type="dxa"/>
            <w:tcMar>
              <w:top w:w="50" w:type="dxa"/>
              <w:left w:w="100" w:type="dxa"/>
            </w:tcMar>
            <w:vAlign w:val="center"/>
          </w:tcPr>
          <w:p w:rsidR="0088782E" w:rsidRDefault="0088782E" w:rsidP="0088782E">
            <w:pPr>
              <w:spacing w:after="0"/>
              <w:ind w:left="135"/>
            </w:pPr>
            <w:r>
              <w:rPr>
                <w:rFonts w:ascii="Times New Roman" w:hAnsi="Times New Roman"/>
                <w:color w:val="000000"/>
                <w:sz w:val="24"/>
              </w:rPr>
              <w:t>Политическая</w:t>
            </w:r>
            <w:r w:rsidR="00E76CE1">
              <w:rPr>
                <w:rFonts w:ascii="Times New Roman" w:hAnsi="Times New Roman"/>
                <w:color w:val="000000"/>
                <w:sz w:val="24"/>
                <w:lang w:val="ru-RU"/>
              </w:rPr>
              <w:t xml:space="preserve"> </w:t>
            </w:r>
            <w:r>
              <w:rPr>
                <w:rFonts w:ascii="Times New Roman" w:hAnsi="Times New Roman"/>
                <w:color w:val="000000"/>
                <w:sz w:val="24"/>
              </w:rPr>
              <w:t>география и геополитика</w:t>
            </w:r>
          </w:p>
        </w:tc>
        <w:tc>
          <w:tcPr>
            <w:tcW w:w="994"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8782E" w:rsidRDefault="0088782E" w:rsidP="0088782E">
            <w:pPr>
              <w:spacing w:after="0"/>
              <w:ind w:left="135"/>
              <w:jc w:val="center"/>
            </w:pPr>
          </w:p>
        </w:tc>
        <w:tc>
          <w:tcPr>
            <w:tcW w:w="1805" w:type="dxa"/>
            <w:tcMar>
              <w:top w:w="50" w:type="dxa"/>
              <w:left w:w="100" w:type="dxa"/>
            </w:tcMar>
            <w:vAlign w:val="center"/>
          </w:tcPr>
          <w:p w:rsidR="0088782E" w:rsidRDefault="0088782E" w:rsidP="0088782E">
            <w:pPr>
              <w:spacing w:after="0"/>
              <w:ind w:left="135"/>
              <w:jc w:val="center"/>
            </w:pPr>
          </w:p>
        </w:tc>
        <w:tc>
          <w:tcPr>
            <w:tcW w:w="2694" w:type="dxa"/>
            <w:tcMar>
              <w:top w:w="50" w:type="dxa"/>
              <w:left w:w="100" w:type="dxa"/>
            </w:tcMar>
            <w:vAlign w:val="center"/>
          </w:tcPr>
          <w:p w:rsidR="0088782E" w:rsidRDefault="0088782E" w:rsidP="0088782E">
            <w:pPr>
              <w:spacing w:after="0"/>
              <w:ind w:left="135"/>
            </w:pPr>
          </w:p>
        </w:tc>
      </w:tr>
      <w:tr w:rsidR="0088782E" w:rsidTr="0088782E">
        <w:trPr>
          <w:trHeight w:val="144"/>
          <w:tblCellSpacing w:w="20" w:type="nil"/>
        </w:trPr>
        <w:tc>
          <w:tcPr>
            <w:tcW w:w="510" w:type="dxa"/>
            <w:tcMar>
              <w:top w:w="50" w:type="dxa"/>
              <w:left w:w="100" w:type="dxa"/>
            </w:tcMar>
            <w:vAlign w:val="center"/>
          </w:tcPr>
          <w:p w:rsidR="0088782E" w:rsidRDefault="0088782E" w:rsidP="0088782E">
            <w:pPr>
              <w:spacing w:after="0"/>
            </w:pPr>
            <w:r>
              <w:rPr>
                <w:rFonts w:ascii="Times New Roman" w:hAnsi="Times New Roman"/>
                <w:color w:val="000000"/>
                <w:sz w:val="24"/>
              </w:rPr>
              <w:t>3.2</w:t>
            </w:r>
          </w:p>
        </w:tc>
        <w:tc>
          <w:tcPr>
            <w:tcW w:w="2816" w:type="dxa"/>
            <w:tcMar>
              <w:top w:w="50" w:type="dxa"/>
              <w:left w:w="100" w:type="dxa"/>
            </w:tcMar>
            <w:vAlign w:val="center"/>
          </w:tcPr>
          <w:p w:rsidR="0088782E" w:rsidRPr="00A3211C" w:rsidRDefault="0088782E" w:rsidP="0088782E">
            <w:pPr>
              <w:spacing w:after="0"/>
              <w:ind w:left="135"/>
              <w:rPr>
                <w:lang w:val="ru-RU"/>
              </w:rPr>
            </w:pPr>
            <w:r w:rsidRPr="00A3211C">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8782E" w:rsidRDefault="0088782E" w:rsidP="0088782E">
            <w:pPr>
              <w:spacing w:after="0"/>
              <w:ind w:left="135"/>
              <w:jc w:val="center"/>
            </w:pPr>
          </w:p>
        </w:tc>
        <w:tc>
          <w:tcPr>
            <w:tcW w:w="1805" w:type="dxa"/>
            <w:tcMar>
              <w:top w:w="50" w:type="dxa"/>
              <w:left w:w="100" w:type="dxa"/>
            </w:tcMar>
            <w:vAlign w:val="center"/>
          </w:tcPr>
          <w:p w:rsidR="0088782E" w:rsidRDefault="0088782E" w:rsidP="0088782E">
            <w:pPr>
              <w:spacing w:after="0"/>
              <w:ind w:left="135"/>
              <w:jc w:val="center"/>
            </w:pPr>
          </w:p>
        </w:tc>
        <w:tc>
          <w:tcPr>
            <w:tcW w:w="2694" w:type="dxa"/>
            <w:tcMar>
              <w:top w:w="50" w:type="dxa"/>
              <w:left w:w="100" w:type="dxa"/>
            </w:tcMar>
            <w:vAlign w:val="center"/>
          </w:tcPr>
          <w:p w:rsidR="0088782E" w:rsidRDefault="0088782E" w:rsidP="0088782E">
            <w:pPr>
              <w:spacing w:after="0"/>
              <w:ind w:left="135"/>
            </w:pPr>
          </w:p>
        </w:tc>
      </w:tr>
      <w:tr w:rsidR="0088782E" w:rsidTr="0088782E">
        <w:trPr>
          <w:trHeight w:val="144"/>
          <w:tblCellSpacing w:w="20" w:type="nil"/>
        </w:trPr>
        <w:tc>
          <w:tcPr>
            <w:tcW w:w="0" w:type="auto"/>
            <w:gridSpan w:val="2"/>
            <w:tcMar>
              <w:top w:w="50" w:type="dxa"/>
              <w:left w:w="100" w:type="dxa"/>
            </w:tcMar>
            <w:vAlign w:val="center"/>
          </w:tcPr>
          <w:p w:rsidR="0088782E" w:rsidRDefault="0088782E" w:rsidP="0088782E">
            <w:pPr>
              <w:spacing w:after="0"/>
              <w:ind w:left="135"/>
            </w:pPr>
            <w:r>
              <w:rPr>
                <w:rFonts w:ascii="Times New Roman" w:hAnsi="Times New Roman"/>
                <w:color w:val="000000"/>
                <w:sz w:val="24"/>
              </w:rPr>
              <w:t>Итого</w:t>
            </w:r>
            <w:r w:rsidR="00E76CE1">
              <w:rPr>
                <w:rFonts w:ascii="Times New Roman" w:hAnsi="Times New Roman"/>
                <w:color w:val="000000"/>
                <w:sz w:val="24"/>
                <w:lang w:val="ru-RU"/>
              </w:rPr>
              <w:t xml:space="preserve"> </w:t>
            </w:r>
            <w:r>
              <w:rPr>
                <w:rFonts w:ascii="Times New Roman" w:hAnsi="Times New Roman"/>
                <w:color w:val="000000"/>
                <w:sz w:val="24"/>
              </w:rPr>
              <w:t>по</w:t>
            </w:r>
            <w:r w:rsidR="00E76CE1">
              <w:rPr>
                <w:rFonts w:ascii="Times New Roman" w:hAnsi="Times New Roman"/>
                <w:color w:val="000000"/>
                <w:sz w:val="24"/>
                <w:lang w:val="ru-RU"/>
              </w:rPr>
              <w:t xml:space="preserve"> </w:t>
            </w:r>
            <w:r>
              <w:rPr>
                <w:rFonts w:ascii="Times New Roman" w:hAnsi="Times New Roman"/>
                <w:color w:val="000000"/>
                <w:sz w:val="24"/>
              </w:rPr>
              <w:t>разделу</w:t>
            </w:r>
          </w:p>
        </w:tc>
        <w:tc>
          <w:tcPr>
            <w:tcW w:w="1563"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782E" w:rsidRDefault="0088782E" w:rsidP="0088782E"/>
        </w:tc>
      </w:tr>
      <w:tr w:rsidR="0088782E" w:rsidTr="0088782E">
        <w:trPr>
          <w:trHeight w:val="144"/>
          <w:tblCellSpacing w:w="20" w:type="nil"/>
        </w:trPr>
        <w:tc>
          <w:tcPr>
            <w:tcW w:w="0" w:type="auto"/>
            <w:gridSpan w:val="6"/>
            <w:tcMar>
              <w:top w:w="50" w:type="dxa"/>
              <w:left w:w="100" w:type="dxa"/>
            </w:tcMar>
            <w:vAlign w:val="center"/>
          </w:tcPr>
          <w:p w:rsidR="0088782E" w:rsidRDefault="0088782E" w:rsidP="0088782E">
            <w:pPr>
              <w:spacing w:after="0"/>
              <w:ind w:left="135"/>
            </w:pPr>
            <w:r>
              <w:rPr>
                <w:rFonts w:ascii="Times New Roman" w:hAnsi="Times New Roman"/>
                <w:b/>
                <w:color w:val="000000"/>
                <w:sz w:val="24"/>
              </w:rPr>
              <w:t>Раздел 4.</w:t>
            </w:r>
            <w:r>
              <w:rPr>
                <w:rFonts w:ascii="Times New Roman" w:hAnsi="Times New Roman"/>
                <w:color w:val="000000"/>
                <w:sz w:val="24"/>
              </w:rPr>
              <w:t xml:space="preserve">Раздел. </w:t>
            </w:r>
            <w:r>
              <w:rPr>
                <w:rFonts w:ascii="Times New Roman" w:hAnsi="Times New Roman"/>
                <w:b/>
                <w:color w:val="000000"/>
                <w:sz w:val="24"/>
              </w:rPr>
              <w:t>НАСЕЛЕНИЕ МИРА</w:t>
            </w:r>
          </w:p>
        </w:tc>
      </w:tr>
      <w:tr w:rsidR="0088782E" w:rsidTr="0088782E">
        <w:trPr>
          <w:trHeight w:val="144"/>
          <w:tblCellSpacing w:w="20" w:type="nil"/>
        </w:trPr>
        <w:tc>
          <w:tcPr>
            <w:tcW w:w="510" w:type="dxa"/>
            <w:tcMar>
              <w:top w:w="50" w:type="dxa"/>
              <w:left w:w="100" w:type="dxa"/>
            </w:tcMar>
            <w:vAlign w:val="center"/>
          </w:tcPr>
          <w:p w:rsidR="0088782E" w:rsidRDefault="0088782E" w:rsidP="0088782E">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88782E" w:rsidRDefault="0088782E" w:rsidP="0088782E">
            <w:pPr>
              <w:spacing w:after="0"/>
              <w:ind w:left="135"/>
            </w:pPr>
            <w:r>
              <w:rPr>
                <w:rFonts w:ascii="Times New Roman" w:hAnsi="Times New Roman"/>
                <w:color w:val="000000"/>
                <w:sz w:val="24"/>
              </w:rPr>
              <w:t>Численность и воспроизводство</w:t>
            </w:r>
            <w:r w:rsidR="00E76CE1">
              <w:rPr>
                <w:rFonts w:ascii="Times New Roman" w:hAnsi="Times New Roman"/>
                <w:color w:val="000000"/>
                <w:sz w:val="24"/>
                <w:lang w:val="ru-RU"/>
              </w:rPr>
              <w:t xml:space="preserve"> </w:t>
            </w:r>
            <w:r>
              <w:rPr>
                <w:rFonts w:ascii="Times New Roman" w:hAnsi="Times New Roman"/>
                <w:color w:val="000000"/>
                <w:sz w:val="24"/>
              </w:rPr>
              <w:t>населения</w:t>
            </w:r>
          </w:p>
        </w:tc>
        <w:tc>
          <w:tcPr>
            <w:tcW w:w="994"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782E" w:rsidRDefault="0088782E" w:rsidP="0088782E">
            <w:pPr>
              <w:spacing w:after="0"/>
              <w:ind w:left="135"/>
              <w:jc w:val="center"/>
            </w:pPr>
          </w:p>
        </w:tc>
        <w:tc>
          <w:tcPr>
            <w:tcW w:w="1805"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8782E" w:rsidRDefault="0088782E" w:rsidP="0088782E">
            <w:pPr>
              <w:spacing w:after="0"/>
              <w:ind w:left="135"/>
            </w:pPr>
          </w:p>
        </w:tc>
      </w:tr>
      <w:tr w:rsidR="0088782E" w:rsidTr="0088782E">
        <w:trPr>
          <w:trHeight w:val="144"/>
          <w:tblCellSpacing w:w="20" w:type="nil"/>
        </w:trPr>
        <w:tc>
          <w:tcPr>
            <w:tcW w:w="510" w:type="dxa"/>
            <w:tcMar>
              <w:top w:w="50" w:type="dxa"/>
              <w:left w:w="100" w:type="dxa"/>
            </w:tcMar>
            <w:vAlign w:val="center"/>
          </w:tcPr>
          <w:p w:rsidR="0088782E" w:rsidRDefault="0088782E" w:rsidP="0088782E">
            <w:pPr>
              <w:spacing w:after="0"/>
            </w:pPr>
            <w:r>
              <w:rPr>
                <w:rFonts w:ascii="Times New Roman" w:hAnsi="Times New Roman"/>
                <w:color w:val="000000"/>
                <w:sz w:val="24"/>
              </w:rPr>
              <w:t>4.2</w:t>
            </w:r>
          </w:p>
        </w:tc>
        <w:tc>
          <w:tcPr>
            <w:tcW w:w="2816" w:type="dxa"/>
            <w:tcMar>
              <w:top w:w="50" w:type="dxa"/>
              <w:left w:w="100" w:type="dxa"/>
            </w:tcMar>
            <w:vAlign w:val="center"/>
          </w:tcPr>
          <w:p w:rsidR="0088782E" w:rsidRDefault="0088782E" w:rsidP="0088782E">
            <w:pPr>
              <w:spacing w:after="0"/>
              <w:ind w:left="135"/>
            </w:pPr>
            <w:r>
              <w:rPr>
                <w:rFonts w:ascii="Times New Roman" w:hAnsi="Times New Roman"/>
                <w:color w:val="000000"/>
                <w:sz w:val="24"/>
              </w:rPr>
              <w:t>Состав и структура</w:t>
            </w:r>
            <w:r w:rsidR="00E76CE1">
              <w:rPr>
                <w:rFonts w:ascii="Times New Roman" w:hAnsi="Times New Roman"/>
                <w:color w:val="000000"/>
                <w:sz w:val="24"/>
                <w:lang w:val="ru-RU"/>
              </w:rPr>
              <w:t xml:space="preserve"> </w:t>
            </w:r>
            <w:r>
              <w:rPr>
                <w:rFonts w:ascii="Times New Roman" w:hAnsi="Times New Roman"/>
                <w:color w:val="000000"/>
                <w:sz w:val="24"/>
              </w:rPr>
              <w:t>населения</w:t>
            </w:r>
          </w:p>
        </w:tc>
        <w:tc>
          <w:tcPr>
            <w:tcW w:w="994"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782E" w:rsidRDefault="0088782E" w:rsidP="0088782E">
            <w:pPr>
              <w:spacing w:after="0"/>
              <w:ind w:left="135"/>
              <w:jc w:val="center"/>
            </w:pPr>
          </w:p>
        </w:tc>
        <w:tc>
          <w:tcPr>
            <w:tcW w:w="1805"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8782E" w:rsidRDefault="0088782E" w:rsidP="0088782E">
            <w:pPr>
              <w:spacing w:after="0"/>
              <w:ind w:left="135"/>
            </w:pPr>
          </w:p>
        </w:tc>
      </w:tr>
      <w:tr w:rsidR="0088782E" w:rsidTr="0088782E">
        <w:trPr>
          <w:trHeight w:val="144"/>
          <w:tblCellSpacing w:w="20" w:type="nil"/>
        </w:trPr>
        <w:tc>
          <w:tcPr>
            <w:tcW w:w="510" w:type="dxa"/>
            <w:tcMar>
              <w:top w:w="50" w:type="dxa"/>
              <w:left w:w="100" w:type="dxa"/>
            </w:tcMar>
            <w:vAlign w:val="center"/>
          </w:tcPr>
          <w:p w:rsidR="0088782E" w:rsidRDefault="0088782E" w:rsidP="0088782E">
            <w:pPr>
              <w:spacing w:after="0"/>
            </w:pPr>
            <w:r>
              <w:rPr>
                <w:rFonts w:ascii="Times New Roman" w:hAnsi="Times New Roman"/>
                <w:color w:val="000000"/>
                <w:sz w:val="24"/>
              </w:rPr>
              <w:t>4.3</w:t>
            </w:r>
          </w:p>
        </w:tc>
        <w:tc>
          <w:tcPr>
            <w:tcW w:w="2816" w:type="dxa"/>
            <w:tcMar>
              <w:top w:w="50" w:type="dxa"/>
              <w:left w:w="100" w:type="dxa"/>
            </w:tcMar>
            <w:vAlign w:val="center"/>
          </w:tcPr>
          <w:p w:rsidR="0088782E" w:rsidRDefault="0088782E" w:rsidP="0088782E">
            <w:pPr>
              <w:spacing w:after="0"/>
              <w:ind w:left="135"/>
            </w:pPr>
            <w:r>
              <w:rPr>
                <w:rFonts w:ascii="Times New Roman" w:hAnsi="Times New Roman"/>
                <w:color w:val="000000"/>
                <w:sz w:val="24"/>
              </w:rPr>
              <w:t>Размещение</w:t>
            </w:r>
            <w:r w:rsidR="00E76CE1">
              <w:rPr>
                <w:rFonts w:ascii="Times New Roman" w:hAnsi="Times New Roman"/>
                <w:color w:val="000000"/>
                <w:sz w:val="24"/>
                <w:lang w:val="ru-RU"/>
              </w:rPr>
              <w:t xml:space="preserve"> </w:t>
            </w:r>
            <w:r>
              <w:rPr>
                <w:rFonts w:ascii="Times New Roman" w:hAnsi="Times New Roman"/>
                <w:color w:val="000000"/>
                <w:sz w:val="24"/>
              </w:rPr>
              <w:t>населения</w:t>
            </w:r>
          </w:p>
        </w:tc>
        <w:tc>
          <w:tcPr>
            <w:tcW w:w="994"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782E" w:rsidRDefault="0088782E" w:rsidP="0088782E">
            <w:pPr>
              <w:spacing w:after="0"/>
              <w:ind w:left="135"/>
              <w:jc w:val="center"/>
            </w:pPr>
          </w:p>
        </w:tc>
        <w:tc>
          <w:tcPr>
            <w:tcW w:w="1805"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8782E" w:rsidRDefault="0088782E" w:rsidP="0088782E">
            <w:pPr>
              <w:spacing w:after="0"/>
              <w:ind w:left="135"/>
            </w:pPr>
          </w:p>
        </w:tc>
      </w:tr>
      <w:tr w:rsidR="0088782E" w:rsidTr="0088782E">
        <w:trPr>
          <w:trHeight w:val="144"/>
          <w:tblCellSpacing w:w="20" w:type="nil"/>
        </w:trPr>
        <w:tc>
          <w:tcPr>
            <w:tcW w:w="510" w:type="dxa"/>
            <w:tcMar>
              <w:top w:w="50" w:type="dxa"/>
              <w:left w:w="100" w:type="dxa"/>
            </w:tcMar>
            <w:vAlign w:val="center"/>
          </w:tcPr>
          <w:p w:rsidR="0088782E" w:rsidRDefault="0088782E" w:rsidP="0088782E">
            <w:pPr>
              <w:spacing w:after="0"/>
            </w:pPr>
            <w:r>
              <w:rPr>
                <w:rFonts w:ascii="Times New Roman" w:hAnsi="Times New Roman"/>
                <w:color w:val="000000"/>
                <w:sz w:val="24"/>
              </w:rPr>
              <w:t>4.4</w:t>
            </w:r>
          </w:p>
        </w:tc>
        <w:tc>
          <w:tcPr>
            <w:tcW w:w="2816" w:type="dxa"/>
            <w:tcMar>
              <w:top w:w="50" w:type="dxa"/>
              <w:left w:w="100" w:type="dxa"/>
            </w:tcMar>
            <w:vAlign w:val="center"/>
          </w:tcPr>
          <w:p w:rsidR="0088782E" w:rsidRDefault="0088782E" w:rsidP="0088782E">
            <w:pPr>
              <w:spacing w:after="0"/>
              <w:ind w:left="135"/>
            </w:pPr>
            <w:r>
              <w:rPr>
                <w:rFonts w:ascii="Times New Roman" w:hAnsi="Times New Roman"/>
                <w:color w:val="000000"/>
                <w:sz w:val="24"/>
              </w:rPr>
              <w:t>Качество</w:t>
            </w:r>
            <w:r w:rsidR="00E76CE1">
              <w:rPr>
                <w:rFonts w:ascii="Times New Roman" w:hAnsi="Times New Roman"/>
                <w:color w:val="000000"/>
                <w:sz w:val="24"/>
                <w:lang w:val="ru-RU"/>
              </w:rPr>
              <w:t xml:space="preserve"> </w:t>
            </w:r>
            <w:r>
              <w:rPr>
                <w:rFonts w:ascii="Times New Roman" w:hAnsi="Times New Roman"/>
                <w:color w:val="000000"/>
                <w:sz w:val="24"/>
              </w:rPr>
              <w:t>жизни</w:t>
            </w:r>
            <w:r w:rsidR="00E76CE1">
              <w:rPr>
                <w:rFonts w:ascii="Times New Roman" w:hAnsi="Times New Roman"/>
                <w:color w:val="000000"/>
                <w:sz w:val="24"/>
                <w:lang w:val="ru-RU"/>
              </w:rPr>
              <w:t xml:space="preserve"> </w:t>
            </w:r>
            <w:r>
              <w:rPr>
                <w:rFonts w:ascii="Times New Roman" w:hAnsi="Times New Roman"/>
                <w:color w:val="000000"/>
                <w:sz w:val="24"/>
              </w:rPr>
              <w:t>населения</w:t>
            </w:r>
          </w:p>
        </w:tc>
        <w:tc>
          <w:tcPr>
            <w:tcW w:w="994"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8782E" w:rsidRDefault="0088782E" w:rsidP="0088782E">
            <w:pPr>
              <w:spacing w:after="0"/>
              <w:ind w:left="135"/>
              <w:jc w:val="center"/>
            </w:pPr>
          </w:p>
        </w:tc>
        <w:tc>
          <w:tcPr>
            <w:tcW w:w="1805"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8782E" w:rsidRDefault="0088782E" w:rsidP="0088782E">
            <w:pPr>
              <w:spacing w:after="0"/>
              <w:ind w:left="135"/>
            </w:pPr>
          </w:p>
        </w:tc>
      </w:tr>
      <w:tr w:rsidR="0088782E" w:rsidTr="0088782E">
        <w:trPr>
          <w:trHeight w:val="144"/>
          <w:tblCellSpacing w:w="20" w:type="nil"/>
        </w:trPr>
        <w:tc>
          <w:tcPr>
            <w:tcW w:w="0" w:type="auto"/>
            <w:gridSpan w:val="2"/>
            <w:tcMar>
              <w:top w:w="50" w:type="dxa"/>
              <w:left w:w="100" w:type="dxa"/>
            </w:tcMar>
            <w:vAlign w:val="center"/>
          </w:tcPr>
          <w:p w:rsidR="0088782E" w:rsidRDefault="0088782E" w:rsidP="0088782E">
            <w:pPr>
              <w:spacing w:after="0"/>
              <w:ind w:left="135"/>
            </w:pPr>
            <w:r>
              <w:rPr>
                <w:rFonts w:ascii="Times New Roman" w:hAnsi="Times New Roman"/>
                <w:color w:val="000000"/>
                <w:sz w:val="24"/>
              </w:rPr>
              <w:t>Итого</w:t>
            </w:r>
            <w:r w:rsidR="00E76CE1">
              <w:rPr>
                <w:rFonts w:ascii="Times New Roman" w:hAnsi="Times New Roman"/>
                <w:color w:val="000000"/>
                <w:sz w:val="24"/>
                <w:lang w:val="ru-RU"/>
              </w:rPr>
              <w:t xml:space="preserve"> </w:t>
            </w:r>
            <w:r>
              <w:rPr>
                <w:rFonts w:ascii="Times New Roman" w:hAnsi="Times New Roman"/>
                <w:color w:val="000000"/>
                <w:sz w:val="24"/>
              </w:rPr>
              <w:t>по</w:t>
            </w:r>
            <w:r w:rsidR="00E76CE1">
              <w:rPr>
                <w:rFonts w:ascii="Times New Roman" w:hAnsi="Times New Roman"/>
                <w:color w:val="000000"/>
                <w:sz w:val="24"/>
                <w:lang w:val="ru-RU"/>
              </w:rPr>
              <w:t xml:space="preserve"> </w:t>
            </w:r>
            <w:r>
              <w:rPr>
                <w:rFonts w:ascii="Times New Roman" w:hAnsi="Times New Roman"/>
                <w:color w:val="000000"/>
                <w:sz w:val="24"/>
              </w:rPr>
              <w:t>разделу</w:t>
            </w:r>
          </w:p>
        </w:tc>
        <w:tc>
          <w:tcPr>
            <w:tcW w:w="1563"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8782E" w:rsidRDefault="0088782E" w:rsidP="0088782E"/>
        </w:tc>
      </w:tr>
      <w:tr w:rsidR="0088782E" w:rsidTr="0088782E">
        <w:trPr>
          <w:trHeight w:val="144"/>
          <w:tblCellSpacing w:w="20" w:type="nil"/>
        </w:trPr>
        <w:tc>
          <w:tcPr>
            <w:tcW w:w="0" w:type="auto"/>
            <w:gridSpan w:val="6"/>
            <w:tcMar>
              <w:top w:w="50" w:type="dxa"/>
              <w:left w:w="100" w:type="dxa"/>
            </w:tcMar>
            <w:vAlign w:val="center"/>
          </w:tcPr>
          <w:p w:rsidR="0088782E" w:rsidRDefault="0088782E" w:rsidP="0088782E">
            <w:pPr>
              <w:spacing w:after="0"/>
              <w:ind w:left="135"/>
            </w:pPr>
            <w:r>
              <w:rPr>
                <w:rFonts w:ascii="Times New Roman" w:hAnsi="Times New Roman"/>
                <w:b/>
                <w:color w:val="000000"/>
                <w:sz w:val="24"/>
              </w:rPr>
              <w:t>Раздел 5.МИРОВОЕ ХОЗЯЙСТВО</w:t>
            </w:r>
          </w:p>
        </w:tc>
      </w:tr>
      <w:tr w:rsidR="0088782E" w:rsidTr="0088782E">
        <w:trPr>
          <w:trHeight w:val="144"/>
          <w:tblCellSpacing w:w="20" w:type="nil"/>
        </w:trPr>
        <w:tc>
          <w:tcPr>
            <w:tcW w:w="510" w:type="dxa"/>
            <w:tcMar>
              <w:top w:w="50" w:type="dxa"/>
              <w:left w:w="100" w:type="dxa"/>
            </w:tcMar>
            <w:vAlign w:val="center"/>
          </w:tcPr>
          <w:p w:rsidR="0088782E" w:rsidRDefault="0088782E" w:rsidP="0088782E">
            <w:pPr>
              <w:spacing w:after="0"/>
            </w:pPr>
            <w:r>
              <w:rPr>
                <w:rFonts w:ascii="Times New Roman" w:hAnsi="Times New Roman"/>
                <w:color w:val="000000"/>
                <w:sz w:val="24"/>
              </w:rPr>
              <w:t>5.1</w:t>
            </w:r>
          </w:p>
        </w:tc>
        <w:tc>
          <w:tcPr>
            <w:tcW w:w="2816" w:type="dxa"/>
            <w:tcMar>
              <w:top w:w="50" w:type="dxa"/>
              <w:left w:w="100" w:type="dxa"/>
            </w:tcMar>
            <w:vAlign w:val="center"/>
          </w:tcPr>
          <w:p w:rsidR="0088782E" w:rsidRDefault="0088782E" w:rsidP="0088782E">
            <w:pPr>
              <w:spacing w:after="0"/>
              <w:ind w:left="135"/>
            </w:pPr>
            <w:r w:rsidRPr="00A3211C">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w:t>
            </w:r>
            <w:r w:rsidR="00E76CE1">
              <w:rPr>
                <w:rFonts w:ascii="Times New Roman" w:hAnsi="Times New Roman"/>
                <w:color w:val="000000"/>
                <w:sz w:val="24"/>
                <w:lang w:val="ru-RU"/>
              </w:rPr>
              <w:t xml:space="preserve"> </w:t>
            </w:r>
            <w:r>
              <w:rPr>
                <w:rFonts w:ascii="Times New Roman" w:hAnsi="Times New Roman"/>
                <w:color w:val="000000"/>
                <w:sz w:val="24"/>
              </w:rPr>
              <w:t>географическое</w:t>
            </w:r>
            <w:r w:rsidR="00E76CE1">
              <w:rPr>
                <w:rFonts w:ascii="Times New Roman" w:hAnsi="Times New Roman"/>
                <w:color w:val="000000"/>
                <w:sz w:val="24"/>
                <w:lang w:val="ru-RU"/>
              </w:rPr>
              <w:t xml:space="preserve"> </w:t>
            </w:r>
            <w:r>
              <w:rPr>
                <w:rFonts w:ascii="Times New Roman" w:hAnsi="Times New Roman"/>
                <w:color w:val="000000"/>
                <w:sz w:val="24"/>
              </w:rPr>
              <w:t>разделение</w:t>
            </w:r>
            <w:r w:rsidR="00E76CE1">
              <w:rPr>
                <w:rFonts w:ascii="Times New Roman" w:hAnsi="Times New Roman"/>
                <w:color w:val="000000"/>
                <w:sz w:val="24"/>
                <w:lang w:val="ru-RU"/>
              </w:rPr>
              <w:t xml:space="preserve"> </w:t>
            </w:r>
            <w:r>
              <w:rPr>
                <w:rFonts w:ascii="Times New Roman" w:hAnsi="Times New Roman"/>
                <w:color w:val="000000"/>
                <w:sz w:val="24"/>
              </w:rPr>
              <w:t>труда</w:t>
            </w:r>
          </w:p>
        </w:tc>
        <w:tc>
          <w:tcPr>
            <w:tcW w:w="994"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782E" w:rsidRDefault="0088782E" w:rsidP="0088782E">
            <w:pPr>
              <w:spacing w:after="0"/>
              <w:ind w:left="135"/>
              <w:jc w:val="center"/>
            </w:pPr>
          </w:p>
        </w:tc>
        <w:tc>
          <w:tcPr>
            <w:tcW w:w="1805"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8782E" w:rsidRDefault="0088782E" w:rsidP="0088782E">
            <w:pPr>
              <w:spacing w:after="0"/>
              <w:ind w:left="135"/>
            </w:pPr>
          </w:p>
        </w:tc>
      </w:tr>
      <w:tr w:rsidR="0088782E" w:rsidTr="0088782E">
        <w:trPr>
          <w:trHeight w:val="144"/>
          <w:tblCellSpacing w:w="20" w:type="nil"/>
        </w:trPr>
        <w:tc>
          <w:tcPr>
            <w:tcW w:w="510" w:type="dxa"/>
            <w:tcMar>
              <w:top w:w="50" w:type="dxa"/>
              <w:left w:w="100" w:type="dxa"/>
            </w:tcMar>
            <w:vAlign w:val="center"/>
          </w:tcPr>
          <w:p w:rsidR="0088782E" w:rsidRDefault="0088782E" w:rsidP="0088782E">
            <w:pPr>
              <w:spacing w:after="0"/>
            </w:pPr>
            <w:r>
              <w:rPr>
                <w:rFonts w:ascii="Times New Roman" w:hAnsi="Times New Roman"/>
                <w:color w:val="000000"/>
                <w:sz w:val="24"/>
              </w:rPr>
              <w:t>5.2</w:t>
            </w:r>
          </w:p>
        </w:tc>
        <w:tc>
          <w:tcPr>
            <w:tcW w:w="2816" w:type="dxa"/>
            <w:tcMar>
              <w:top w:w="50" w:type="dxa"/>
              <w:left w:w="100" w:type="dxa"/>
            </w:tcMar>
            <w:vAlign w:val="center"/>
          </w:tcPr>
          <w:p w:rsidR="0088782E" w:rsidRPr="00A3211C" w:rsidRDefault="0088782E" w:rsidP="0088782E">
            <w:pPr>
              <w:spacing w:after="0"/>
              <w:ind w:left="135"/>
              <w:rPr>
                <w:lang w:val="ru-RU"/>
              </w:rPr>
            </w:pPr>
            <w:r w:rsidRPr="00A3211C">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8782E" w:rsidRDefault="0088782E" w:rsidP="0088782E">
            <w:pPr>
              <w:spacing w:after="0"/>
              <w:ind w:left="135"/>
              <w:jc w:val="center"/>
            </w:pPr>
          </w:p>
        </w:tc>
        <w:tc>
          <w:tcPr>
            <w:tcW w:w="1805" w:type="dxa"/>
            <w:tcMar>
              <w:top w:w="50" w:type="dxa"/>
              <w:left w:w="100" w:type="dxa"/>
            </w:tcMar>
            <w:vAlign w:val="center"/>
          </w:tcPr>
          <w:p w:rsidR="0088782E" w:rsidRDefault="0088782E" w:rsidP="0088782E">
            <w:pPr>
              <w:spacing w:after="0"/>
              <w:ind w:left="135"/>
              <w:jc w:val="center"/>
            </w:pPr>
          </w:p>
        </w:tc>
        <w:tc>
          <w:tcPr>
            <w:tcW w:w="2694" w:type="dxa"/>
            <w:tcMar>
              <w:top w:w="50" w:type="dxa"/>
              <w:left w:w="100" w:type="dxa"/>
            </w:tcMar>
            <w:vAlign w:val="center"/>
          </w:tcPr>
          <w:p w:rsidR="0088782E" w:rsidRDefault="0088782E" w:rsidP="0088782E">
            <w:pPr>
              <w:spacing w:after="0"/>
              <w:ind w:left="135"/>
            </w:pPr>
          </w:p>
        </w:tc>
      </w:tr>
      <w:tr w:rsidR="0088782E" w:rsidTr="0088782E">
        <w:trPr>
          <w:trHeight w:val="144"/>
          <w:tblCellSpacing w:w="20" w:type="nil"/>
        </w:trPr>
        <w:tc>
          <w:tcPr>
            <w:tcW w:w="510" w:type="dxa"/>
            <w:tcMar>
              <w:top w:w="50" w:type="dxa"/>
              <w:left w:w="100" w:type="dxa"/>
            </w:tcMar>
            <w:vAlign w:val="center"/>
          </w:tcPr>
          <w:p w:rsidR="0088782E" w:rsidRDefault="0088782E" w:rsidP="0088782E">
            <w:pPr>
              <w:spacing w:after="0"/>
            </w:pPr>
            <w:r>
              <w:rPr>
                <w:rFonts w:ascii="Times New Roman" w:hAnsi="Times New Roman"/>
                <w:color w:val="000000"/>
                <w:sz w:val="24"/>
              </w:rPr>
              <w:t>5.3</w:t>
            </w:r>
          </w:p>
        </w:tc>
        <w:tc>
          <w:tcPr>
            <w:tcW w:w="2816" w:type="dxa"/>
            <w:tcMar>
              <w:top w:w="50" w:type="dxa"/>
              <w:left w:w="100" w:type="dxa"/>
            </w:tcMar>
            <w:vAlign w:val="center"/>
          </w:tcPr>
          <w:p w:rsidR="0088782E" w:rsidRDefault="0088782E" w:rsidP="0088782E">
            <w:pPr>
              <w:spacing w:after="0"/>
              <w:ind w:left="135"/>
            </w:pPr>
            <w:r w:rsidRPr="00A3211C">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w:t>
            </w:r>
            <w:r w:rsidR="00E76CE1">
              <w:rPr>
                <w:rFonts w:ascii="Times New Roman" w:hAnsi="Times New Roman"/>
                <w:color w:val="000000"/>
                <w:sz w:val="24"/>
                <w:lang w:val="ru-RU"/>
              </w:rPr>
              <w:t xml:space="preserve"> </w:t>
            </w:r>
            <w:r>
              <w:rPr>
                <w:rFonts w:ascii="Times New Roman" w:hAnsi="Times New Roman"/>
                <w:color w:val="000000"/>
                <w:sz w:val="24"/>
              </w:rPr>
              <w:t>транспорт</w:t>
            </w:r>
          </w:p>
        </w:tc>
        <w:tc>
          <w:tcPr>
            <w:tcW w:w="994"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88782E" w:rsidRDefault="0088782E" w:rsidP="0088782E">
            <w:pPr>
              <w:spacing w:after="0"/>
              <w:ind w:left="135"/>
              <w:jc w:val="center"/>
            </w:pPr>
          </w:p>
        </w:tc>
        <w:tc>
          <w:tcPr>
            <w:tcW w:w="1805"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8782E" w:rsidRDefault="0088782E" w:rsidP="0088782E">
            <w:pPr>
              <w:spacing w:after="0"/>
              <w:ind w:left="135"/>
            </w:pPr>
          </w:p>
        </w:tc>
      </w:tr>
      <w:tr w:rsidR="0088782E" w:rsidTr="0088782E">
        <w:trPr>
          <w:trHeight w:val="144"/>
          <w:tblCellSpacing w:w="20" w:type="nil"/>
        </w:trPr>
        <w:tc>
          <w:tcPr>
            <w:tcW w:w="0" w:type="auto"/>
            <w:gridSpan w:val="2"/>
            <w:tcMar>
              <w:top w:w="50" w:type="dxa"/>
              <w:left w:w="100" w:type="dxa"/>
            </w:tcMar>
            <w:vAlign w:val="center"/>
          </w:tcPr>
          <w:p w:rsidR="0088782E" w:rsidRDefault="0088782E" w:rsidP="0088782E">
            <w:pPr>
              <w:spacing w:after="0"/>
              <w:ind w:left="135"/>
            </w:pPr>
            <w:r>
              <w:rPr>
                <w:rFonts w:ascii="Times New Roman" w:hAnsi="Times New Roman"/>
                <w:color w:val="000000"/>
                <w:sz w:val="24"/>
              </w:rPr>
              <w:t>Итого</w:t>
            </w:r>
            <w:r w:rsidR="00E76CE1">
              <w:rPr>
                <w:rFonts w:ascii="Times New Roman" w:hAnsi="Times New Roman"/>
                <w:color w:val="000000"/>
                <w:sz w:val="24"/>
                <w:lang w:val="ru-RU"/>
              </w:rPr>
              <w:t xml:space="preserve"> </w:t>
            </w:r>
            <w:r>
              <w:rPr>
                <w:rFonts w:ascii="Times New Roman" w:hAnsi="Times New Roman"/>
                <w:color w:val="000000"/>
                <w:sz w:val="24"/>
              </w:rPr>
              <w:t>по</w:t>
            </w:r>
            <w:r w:rsidR="00E76CE1">
              <w:rPr>
                <w:rFonts w:ascii="Times New Roman" w:hAnsi="Times New Roman"/>
                <w:color w:val="000000"/>
                <w:sz w:val="24"/>
                <w:lang w:val="ru-RU"/>
              </w:rPr>
              <w:t xml:space="preserve"> </w:t>
            </w:r>
            <w:r>
              <w:rPr>
                <w:rFonts w:ascii="Times New Roman" w:hAnsi="Times New Roman"/>
                <w:color w:val="000000"/>
                <w:sz w:val="24"/>
              </w:rPr>
              <w:t>разделу</w:t>
            </w:r>
          </w:p>
        </w:tc>
        <w:tc>
          <w:tcPr>
            <w:tcW w:w="1563"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8782E" w:rsidRDefault="0088782E" w:rsidP="0088782E"/>
        </w:tc>
      </w:tr>
      <w:tr w:rsidR="0088782E" w:rsidTr="0088782E">
        <w:trPr>
          <w:trHeight w:val="144"/>
          <w:tblCellSpacing w:w="20" w:type="nil"/>
        </w:trPr>
        <w:tc>
          <w:tcPr>
            <w:tcW w:w="0" w:type="auto"/>
            <w:gridSpan w:val="2"/>
            <w:tcMar>
              <w:top w:w="50" w:type="dxa"/>
              <w:left w:w="100" w:type="dxa"/>
            </w:tcMar>
            <w:vAlign w:val="center"/>
          </w:tcPr>
          <w:p w:rsidR="0088782E" w:rsidRDefault="0088782E" w:rsidP="0088782E">
            <w:pPr>
              <w:spacing w:after="0"/>
              <w:ind w:left="135"/>
            </w:pPr>
            <w:r>
              <w:rPr>
                <w:rFonts w:ascii="Times New Roman" w:hAnsi="Times New Roman"/>
                <w:color w:val="000000"/>
                <w:sz w:val="24"/>
              </w:rPr>
              <w:t>Резервное</w:t>
            </w:r>
            <w:r w:rsidR="00E76CE1">
              <w:rPr>
                <w:rFonts w:ascii="Times New Roman" w:hAnsi="Times New Roman"/>
                <w:color w:val="000000"/>
                <w:sz w:val="24"/>
                <w:lang w:val="ru-RU"/>
              </w:rPr>
              <w:t xml:space="preserve"> </w:t>
            </w:r>
            <w:r>
              <w:rPr>
                <w:rFonts w:ascii="Times New Roman" w:hAnsi="Times New Roman"/>
                <w:color w:val="000000"/>
                <w:sz w:val="24"/>
              </w:rPr>
              <w:t>время</w:t>
            </w:r>
          </w:p>
        </w:tc>
        <w:tc>
          <w:tcPr>
            <w:tcW w:w="1563"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8782E" w:rsidRDefault="0088782E" w:rsidP="0088782E">
            <w:pPr>
              <w:spacing w:after="0"/>
              <w:ind w:left="135"/>
              <w:jc w:val="center"/>
            </w:pPr>
          </w:p>
        </w:tc>
        <w:tc>
          <w:tcPr>
            <w:tcW w:w="2694" w:type="dxa"/>
            <w:tcMar>
              <w:top w:w="50" w:type="dxa"/>
              <w:left w:w="100" w:type="dxa"/>
            </w:tcMar>
            <w:vAlign w:val="center"/>
          </w:tcPr>
          <w:p w:rsidR="0088782E" w:rsidRDefault="0088782E" w:rsidP="0088782E">
            <w:pPr>
              <w:spacing w:after="0"/>
              <w:ind w:left="135"/>
            </w:pPr>
          </w:p>
        </w:tc>
      </w:tr>
      <w:tr w:rsidR="0088782E" w:rsidTr="0088782E">
        <w:trPr>
          <w:trHeight w:val="144"/>
          <w:tblCellSpacing w:w="20" w:type="nil"/>
        </w:trPr>
        <w:tc>
          <w:tcPr>
            <w:tcW w:w="0" w:type="auto"/>
            <w:gridSpan w:val="2"/>
            <w:tcMar>
              <w:top w:w="50" w:type="dxa"/>
              <w:left w:w="100" w:type="dxa"/>
            </w:tcMar>
            <w:vAlign w:val="center"/>
          </w:tcPr>
          <w:p w:rsidR="0088782E" w:rsidRPr="00A3211C" w:rsidRDefault="0088782E" w:rsidP="0088782E">
            <w:pPr>
              <w:spacing w:after="0"/>
              <w:ind w:left="135"/>
              <w:rPr>
                <w:lang w:val="ru-RU"/>
              </w:rPr>
            </w:pPr>
            <w:r w:rsidRPr="00A3211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8782E" w:rsidRDefault="0088782E" w:rsidP="0088782E">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8782E" w:rsidRDefault="0088782E" w:rsidP="0088782E"/>
        </w:tc>
      </w:tr>
    </w:tbl>
    <w:p w:rsidR="00B1372D" w:rsidRDefault="00B1372D">
      <w:pPr>
        <w:sectPr w:rsidR="00B1372D">
          <w:pgSz w:w="16383" w:h="11906" w:orient="landscape"/>
          <w:pgMar w:top="1134" w:right="850" w:bottom="1134" w:left="1701" w:header="720" w:footer="720" w:gutter="0"/>
          <w:cols w:space="720"/>
        </w:sectPr>
      </w:pPr>
      <w:bookmarkStart w:id="8" w:name="block-36562704"/>
    </w:p>
    <w:bookmarkEnd w:id="8"/>
    <w:p w:rsidR="00B1372D" w:rsidRDefault="0088782E" w:rsidP="00E76CE1">
      <w:pPr>
        <w:spacing w:after="0"/>
        <w:ind w:left="120"/>
        <w:jc w:val="center"/>
      </w:pPr>
      <w:r>
        <w:rPr>
          <w:rFonts w:ascii="Times New Roman" w:hAnsi="Times New Roman"/>
          <w:b/>
          <w:color w:val="000000"/>
          <w:sz w:val="28"/>
        </w:rPr>
        <w:lastRenderedPageBreak/>
        <w:t>УЧЕБНО-МЕТОДИЧЕСКОЕ ОБЕСПЕЧЕНИЕ ОБРАЗОВАТЕЛЬНОГО ПРОЦЕССА</w:t>
      </w:r>
    </w:p>
    <w:p w:rsidR="00B1372D" w:rsidRDefault="0088782E" w:rsidP="00E76CE1">
      <w:pPr>
        <w:spacing w:after="0"/>
        <w:ind w:left="120"/>
        <w:jc w:val="center"/>
      </w:pPr>
      <w:r>
        <w:rPr>
          <w:rFonts w:ascii="Times New Roman" w:hAnsi="Times New Roman"/>
          <w:b/>
          <w:color w:val="000000"/>
          <w:sz w:val="28"/>
        </w:rPr>
        <w:t>ОБЯЗАТЕЛЬНЫЕ УЧЕБНЫЕ МАТЕРИАЛЫ ДЛЯ УЧЕНИКА</w:t>
      </w:r>
    </w:p>
    <w:p w:rsidR="00B1372D" w:rsidRDefault="00B1372D" w:rsidP="00E76CE1">
      <w:pPr>
        <w:spacing w:after="0"/>
        <w:ind w:left="120"/>
      </w:pPr>
    </w:p>
    <w:p w:rsidR="00B1372D" w:rsidRPr="0088782E" w:rsidRDefault="00E76CE1" w:rsidP="00E76CE1">
      <w:pPr>
        <w:spacing w:after="0"/>
        <w:ind w:left="120"/>
        <w:rPr>
          <w:lang w:val="ru-RU"/>
        </w:rPr>
      </w:pPr>
      <w:r w:rsidRPr="00E76CE1">
        <w:rPr>
          <w:rFonts w:ascii="Times New Roman" w:hAnsi="Times New Roman"/>
          <w:color w:val="000000"/>
          <w:sz w:val="28"/>
          <w:lang w:val="ru-RU"/>
        </w:rPr>
        <w:t>Максаковский В.П. География. 10-11 класс. Учебник для общеобразовательных учреждений. М.: Просвещение,2014</w:t>
      </w:r>
      <w:r w:rsidRPr="00E76CE1">
        <w:rPr>
          <w:sz w:val="28"/>
          <w:lang w:val="ru-RU"/>
        </w:rPr>
        <w:br/>
      </w:r>
    </w:p>
    <w:p w:rsidR="00B1372D" w:rsidRPr="0088782E" w:rsidRDefault="0088782E" w:rsidP="00E76CE1">
      <w:pPr>
        <w:spacing w:after="0"/>
        <w:ind w:left="120"/>
        <w:rPr>
          <w:lang w:val="ru-RU"/>
        </w:rPr>
      </w:pPr>
      <w:r w:rsidRPr="0088782E">
        <w:rPr>
          <w:rFonts w:ascii="Times New Roman" w:hAnsi="Times New Roman"/>
          <w:b/>
          <w:color w:val="000000"/>
          <w:sz w:val="28"/>
          <w:lang w:val="ru-RU"/>
        </w:rPr>
        <w:t>МЕТОДИЧЕСКИЕ МАТЕРИАЛЫ ДЛЯ УЧИТЕЛЯ</w:t>
      </w:r>
    </w:p>
    <w:p w:rsidR="00E76CE1" w:rsidRPr="00E76CE1" w:rsidRDefault="0088782E" w:rsidP="00E76CE1">
      <w:pPr>
        <w:pStyle w:val="ae"/>
        <w:numPr>
          <w:ilvl w:val="0"/>
          <w:numId w:val="19"/>
        </w:numPr>
        <w:spacing w:after="0"/>
        <w:rPr>
          <w:lang w:val="ru-RU"/>
        </w:rPr>
      </w:pPr>
      <w:r w:rsidRPr="00E76CE1">
        <w:rPr>
          <w:rFonts w:ascii="Times New Roman" w:hAnsi="Times New Roman"/>
          <w:color w:val="000000"/>
          <w:sz w:val="28"/>
          <w:lang w:val="ru-RU"/>
        </w:rPr>
        <w:t>География. 10-11 классы: тестовый контроль/ авт.-сост. Н.В. Яковлева. – Волгоград: Учитель, 2020</w:t>
      </w:r>
    </w:p>
    <w:p w:rsidR="00E76CE1" w:rsidRPr="00E76CE1" w:rsidRDefault="0088782E" w:rsidP="00E76CE1">
      <w:pPr>
        <w:pStyle w:val="ae"/>
        <w:numPr>
          <w:ilvl w:val="0"/>
          <w:numId w:val="19"/>
        </w:numPr>
        <w:spacing w:after="0"/>
        <w:rPr>
          <w:lang w:val="ru-RU"/>
        </w:rPr>
      </w:pPr>
      <w:r w:rsidRPr="00E76CE1">
        <w:rPr>
          <w:rFonts w:ascii="Times New Roman" w:hAnsi="Times New Roman"/>
          <w:color w:val="000000"/>
          <w:sz w:val="28"/>
          <w:lang w:val="ru-RU"/>
        </w:rPr>
        <w:t>Довгань Г.Д. Социально-экономическая география мира в определениях, таблицах и схемах. 10-11 классы. – М.: Ранок, 2021</w:t>
      </w:r>
    </w:p>
    <w:p w:rsidR="00E76CE1" w:rsidRPr="00E76CE1" w:rsidRDefault="0088782E" w:rsidP="00E76CE1">
      <w:pPr>
        <w:pStyle w:val="ae"/>
        <w:numPr>
          <w:ilvl w:val="0"/>
          <w:numId w:val="19"/>
        </w:numPr>
        <w:spacing w:after="0"/>
        <w:rPr>
          <w:lang w:val="ru-RU"/>
        </w:rPr>
      </w:pPr>
      <w:r w:rsidRPr="00E76CE1">
        <w:rPr>
          <w:rFonts w:ascii="Times New Roman" w:hAnsi="Times New Roman"/>
          <w:color w:val="000000"/>
          <w:sz w:val="28"/>
          <w:lang w:val="ru-RU"/>
        </w:rPr>
        <w:t>Жижина Е.А., Никитина Н.А. Поурочные разработки по географии. 10 класс. – М.: ВАКО, 2022</w:t>
      </w:r>
    </w:p>
    <w:p w:rsidR="00E76CE1" w:rsidRPr="00E76CE1" w:rsidRDefault="0088782E" w:rsidP="00E76CE1">
      <w:pPr>
        <w:pStyle w:val="ae"/>
        <w:numPr>
          <w:ilvl w:val="0"/>
          <w:numId w:val="19"/>
        </w:numPr>
        <w:spacing w:after="0"/>
        <w:rPr>
          <w:lang w:val="ru-RU"/>
        </w:rPr>
      </w:pPr>
      <w:r w:rsidRPr="00E76CE1">
        <w:rPr>
          <w:rFonts w:ascii="Times New Roman" w:hAnsi="Times New Roman"/>
          <w:color w:val="000000"/>
          <w:sz w:val="28"/>
          <w:lang w:val="ru-RU"/>
        </w:rPr>
        <w:t>Максаковский В. П. «География. Методические рекомендации. 10—11 классы»</w:t>
      </w:r>
    </w:p>
    <w:p w:rsidR="00E76CE1" w:rsidRPr="00E76CE1" w:rsidRDefault="0088782E" w:rsidP="00E76CE1">
      <w:pPr>
        <w:pStyle w:val="ae"/>
        <w:numPr>
          <w:ilvl w:val="0"/>
          <w:numId w:val="19"/>
        </w:numPr>
        <w:spacing w:after="0"/>
        <w:rPr>
          <w:lang w:val="ru-RU"/>
        </w:rPr>
      </w:pPr>
      <w:r w:rsidRPr="00E76CE1">
        <w:rPr>
          <w:rFonts w:ascii="Times New Roman" w:hAnsi="Times New Roman"/>
          <w:color w:val="000000"/>
          <w:sz w:val="28"/>
          <w:lang w:val="ru-RU"/>
        </w:rPr>
        <w:t>Максаковский В. П. «География. Рабочие программы. 10—11 классы»</w:t>
      </w:r>
    </w:p>
    <w:p w:rsidR="00E76CE1" w:rsidRPr="00E76CE1" w:rsidRDefault="0088782E" w:rsidP="00E76CE1">
      <w:pPr>
        <w:pStyle w:val="ae"/>
        <w:numPr>
          <w:ilvl w:val="0"/>
          <w:numId w:val="19"/>
        </w:numPr>
        <w:spacing w:after="0"/>
        <w:rPr>
          <w:lang w:val="ru-RU"/>
        </w:rPr>
      </w:pPr>
      <w:r w:rsidRPr="00E76CE1">
        <w:rPr>
          <w:rFonts w:ascii="Times New Roman" w:hAnsi="Times New Roman"/>
          <w:color w:val="000000"/>
          <w:sz w:val="28"/>
          <w:lang w:val="ru-RU"/>
        </w:rPr>
        <w:t>Максаковский В. П.. «География. Рабочая тетрадь. 10—11 классы»</w:t>
      </w:r>
    </w:p>
    <w:p w:rsidR="00B1372D" w:rsidRPr="00E76CE1" w:rsidRDefault="0088782E" w:rsidP="00E76CE1">
      <w:pPr>
        <w:pStyle w:val="ae"/>
        <w:numPr>
          <w:ilvl w:val="0"/>
          <w:numId w:val="19"/>
        </w:numPr>
        <w:spacing w:after="0"/>
        <w:rPr>
          <w:lang w:val="ru-RU"/>
        </w:rPr>
      </w:pPr>
      <w:r w:rsidRPr="00E76CE1">
        <w:rPr>
          <w:rFonts w:ascii="Times New Roman" w:hAnsi="Times New Roman"/>
          <w:color w:val="000000"/>
          <w:sz w:val="28"/>
          <w:lang w:val="ru-RU"/>
        </w:rPr>
        <w:t>Федоров О.Д География: тренировочные задания: 10-11 классы. – М.: 2022</w:t>
      </w:r>
      <w:r w:rsidRPr="00E76CE1">
        <w:rPr>
          <w:sz w:val="28"/>
          <w:lang w:val="ru-RU"/>
        </w:rPr>
        <w:br/>
      </w:r>
      <w:bookmarkStart w:id="9" w:name="64cb0edb-4753-46fe-ab48-c3d8cb9cb019"/>
      <w:bookmarkEnd w:id="9"/>
    </w:p>
    <w:p w:rsidR="00B1372D" w:rsidRPr="0088782E" w:rsidRDefault="0088782E" w:rsidP="00E76CE1">
      <w:pPr>
        <w:spacing w:after="0"/>
        <w:ind w:left="120"/>
        <w:rPr>
          <w:lang w:val="ru-RU"/>
        </w:rPr>
      </w:pPr>
      <w:r w:rsidRPr="0088782E">
        <w:rPr>
          <w:rFonts w:ascii="Times New Roman" w:hAnsi="Times New Roman"/>
          <w:b/>
          <w:color w:val="000000"/>
          <w:sz w:val="28"/>
          <w:lang w:val="ru-RU"/>
        </w:rPr>
        <w:t>ЦИФРОВЫЕ ОБРАЗОВАТЕЛЬНЫЕ РЕСУРСЫ И РЕСУРСЫ СЕТИ ИНТЕРНЕТ</w:t>
      </w:r>
    </w:p>
    <w:p w:rsidR="00E76CE1" w:rsidRPr="00E76CE1" w:rsidRDefault="0088782E" w:rsidP="00E76CE1">
      <w:pPr>
        <w:pStyle w:val="ae"/>
        <w:numPr>
          <w:ilvl w:val="0"/>
          <w:numId w:val="20"/>
        </w:numPr>
        <w:spacing w:after="0"/>
        <w:rPr>
          <w:rFonts w:ascii="Times New Roman" w:hAnsi="Times New Roman"/>
          <w:color w:val="000000"/>
          <w:sz w:val="28"/>
          <w:lang w:val="ru-RU"/>
        </w:rPr>
      </w:pPr>
      <w:r w:rsidRPr="00E76CE1">
        <w:rPr>
          <w:rFonts w:ascii="Times New Roman" w:hAnsi="Times New Roman"/>
          <w:color w:val="000000"/>
          <w:sz w:val="28"/>
          <w:lang w:val="ru-RU"/>
        </w:rPr>
        <w:t xml:space="preserve">Видеоуроки по географии 10-11 класс </w:t>
      </w:r>
      <w:hyperlink r:id="rId8" w:history="1">
        <w:r w:rsidR="00E76CE1" w:rsidRPr="00E76CE1">
          <w:rPr>
            <w:rStyle w:val="a4"/>
            <w:rFonts w:ascii="Times New Roman" w:hAnsi="Times New Roman"/>
            <w:sz w:val="28"/>
          </w:rPr>
          <w:t>https</w:t>
        </w:r>
        <w:r w:rsidR="00E76CE1" w:rsidRPr="00E76CE1">
          <w:rPr>
            <w:rStyle w:val="a4"/>
            <w:rFonts w:ascii="Times New Roman" w:hAnsi="Times New Roman"/>
            <w:sz w:val="28"/>
            <w:lang w:val="ru-RU"/>
          </w:rPr>
          <w:t>://</w:t>
        </w:r>
        <w:r w:rsidR="00E76CE1" w:rsidRPr="00E76CE1">
          <w:rPr>
            <w:rStyle w:val="a4"/>
            <w:rFonts w:ascii="Times New Roman" w:hAnsi="Times New Roman"/>
            <w:sz w:val="28"/>
          </w:rPr>
          <w:t>videouroki</w:t>
        </w:r>
        <w:r w:rsidR="00E76CE1" w:rsidRPr="00E76CE1">
          <w:rPr>
            <w:rStyle w:val="a4"/>
            <w:rFonts w:ascii="Times New Roman" w:hAnsi="Times New Roman"/>
            <w:sz w:val="28"/>
            <w:lang w:val="ru-RU"/>
          </w:rPr>
          <w:t>.</w:t>
        </w:r>
        <w:r w:rsidR="00E76CE1" w:rsidRPr="00E76CE1">
          <w:rPr>
            <w:rStyle w:val="a4"/>
            <w:rFonts w:ascii="Times New Roman" w:hAnsi="Times New Roman"/>
            <w:sz w:val="28"/>
          </w:rPr>
          <w:t>net</w:t>
        </w:r>
        <w:r w:rsidR="00E76CE1" w:rsidRPr="00E76CE1">
          <w:rPr>
            <w:rStyle w:val="a4"/>
            <w:rFonts w:ascii="Times New Roman" w:hAnsi="Times New Roman"/>
            <w:sz w:val="28"/>
            <w:lang w:val="ru-RU"/>
          </w:rPr>
          <w:t>/</w:t>
        </w:r>
        <w:r w:rsidR="00E76CE1" w:rsidRPr="00E76CE1">
          <w:rPr>
            <w:rStyle w:val="a4"/>
            <w:rFonts w:ascii="Times New Roman" w:hAnsi="Times New Roman"/>
            <w:sz w:val="28"/>
          </w:rPr>
          <w:t>video</w:t>
        </w:r>
        <w:r w:rsidR="00E76CE1" w:rsidRPr="00E76CE1">
          <w:rPr>
            <w:rStyle w:val="a4"/>
            <w:rFonts w:ascii="Times New Roman" w:hAnsi="Times New Roman"/>
            <w:sz w:val="28"/>
            <w:lang w:val="ru-RU"/>
          </w:rPr>
          <w:t>/</w:t>
        </w:r>
        <w:r w:rsidR="00E76CE1" w:rsidRPr="00E76CE1">
          <w:rPr>
            <w:rStyle w:val="a4"/>
            <w:rFonts w:ascii="Times New Roman" w:hAnsi="Times New Roman"/>
            <w:sz w:val="28"/>
          </w:rPr>
          <w:t>geografiya</w:t>
        </w:r>
        <w:r w:rsidR="00E76CE1" w:rsidRPr="00E76CE1">
          <w:rPr>
            <w:rStyle w:val="a4"/>
            <w:rFonts w:ascii="Times New Roman" w:hAnsi="Times New Roman"/>
            <w:sz w:val="28"/>
            <w:lang w:val="ru-RU"/>
          </w:rPr>
          <w:t>/10-11-</w:t>
        </w:r>
        <w:r w:rsidR="00E76CE1" w:rsidRPr="00E76CE1">
          <w:rPr>
            <w:rStyle w:val="a4"/>
            <w:rFonts w:ascii="Times New Roman" w:hAnsi="Times New Roman"/>
            <w:sz w:val="28"/>
          </w:rPr>
          <w:t>class</w:t>
        </w:r>
        <w:r w:rsidR="00E76CE1" w:rsidRPr="00E76CE1">
          <w:rPr>
            <w:rStyle w:val="a4"/>
            <w:rFonts w:ascii="Times New Roman" w:hAnsi="Times New Roman"/>
            <w:sz w:val="28"/>
            <w:lang w:val="ru-RU"/>
          </w:rPr>
          <w:t>/</w:t>
        </w:r>
      </w:hyperlink>
    </w:p>
    <w:p w:rsidR="00E76CE1" w:rsidRPr="00E76CE1" w:rsidRDefault="0088782E" w:rsidP="00E76CE1">
      <w:pPr>
        <w:pStyle w:val="ae"/>
        <w:numPr>
          <w:ilvl w:val="0"/>
          <w:numId w:val="20"/>
        </w:numPr>
        <w:spacing w:after="0"/>
        <w:rPr>
          <w:rFonts w:ascii="Times New Roman" w:hAnsi="Times New Roman"/>
          <w:color w:val="000000"/>
          <w:sz w:val="28"/>
          <w:lang w:val="ru-RU"/>
        </w:rPr>
      </w:pPr>
      <w:r w:rsidRPr="00E76CE1">
        <w:rPr>
          <w:rFonts w:ascii="Times New Roman" w:hAnsi="Times New Roman"/>
          <w:color w:val="000000"/>
          <w:sz w:val="28"/>
          <w:lang w:val="ru-RU"/>
        </w:rPr>
        <w:t xml:space="preserve">Занимательная география. 10-11 класс </w:t>
      </w:r>
      <w:r w:rsidRPr="00E76CE1">
        <w:rPr>
          <w:rFonts w:ascii="Times New Roman" w:hAnsi="Times New Roman"/>
          <w:color w:val="000000"/>
          <w:sz w:val="28"/>
        </w:rPr>
        <w:t>https</w:t>
      </w:r>
      <w:r w:rsidRPr="00E76CE1">
        <w:rPr>
          <w:rFonts w:ascii="Times New Roman" w:hAnsi="Times New Roman"/>
          <w:color w:val="000000"/>
          <w:sz w:val="28"/>
          <w:lang w:val="ru-RU"/>
        </w:rPr>
        <w:t>://</w:t>
      </w:r>
      <w:r w:rsidRPr="00E76CE1">
        <w:rPr>
          <w:rFonts w:ascii="Times New Roman" w:hAnsi="Times New Roman"/>
          <w:color w:val="000000"/>
          <w:sz w:val="28"/>
        </w:rPr>
        <w:t>videouroki</w:t>
      </w:r>
      <w:r w:rsidRPr="00E76CE1">
        <w:rPr>
          <w:rFonts w:ascii="Times New Roman" w:hAnsi="Times New Roman"/>
          <w:color w:val="000000"/>
          <w:sz w:val="28"/>
          <w:lang w:val="ru-RU"/>
        </w:rPr>
        <w:t>.</w:t>
      </w:r>
      <w:r w:rsidRPr="00E76CE1">
        <w:rPr>
          <w:rFonts w:ascii="Times New Roman" w:hAnsi="Times New Roman"/>
          <w:color w:val="000000"/>
          <w:sz w:val="28"/>
        </w:rPr>
        <w:t>net</w:t>
      </w:r>
      <w:r w:rsidRPr="00E76CE1">
        <w:rPr>
          <w:rFonts w:ascii="Times New Roman" w:hAnsi="Times New Roman"/>
          <w:color w:val="000000"/>
          <w:sz w:val="28"/>
          <w:lang w:val="ru-RU"/>
        </w:rPr>
        <w:t>/</w:t>
      </w:r>
      <w:r w:rsidRPr="00E76CE1">
        <w:rPr>
          <w:rFonts w:ascii="Times New Roman" w:hAnsi="Times New Roman"/>
          <w:color w:val="000000"/>
          <w:sz w:val="28"/>
        </w:rPr>
        <w:t>projects</w:t>
      </w:r>
      <w:r w:rsidRPr="00E76CE1">
        <w:rPr>
          <w:rFonts w:ascii="Times New Roman" w:hAnsi="Times New Roman"/>
          <w:color w:val="000000"/>
          <w:sz w:val="28"/>
          <w:lang w:val="ru-RU"/>
        </w:rPr>
        <w:t>/3/</w:t>
      </w:r>
      <w:r w:rsidRPr="00E76CE1">
        <w:rPr>
          <w:rFonts w:ascii="Times New Roman" w:hAnsi="Times New Roman"/>
          <w:color w:val="000000"/>
          <w:sz w:val="28"/>
        </w:rPr>
        <w:t>index</w:t>
      </w:r>
      <w:r w:rsidRPr="00E76CE1">
        <w:rPr>
          <w:rFonts w:ascii="Times New Roman" w:hAnsi="Times New Roman"/>
          <w:color w:val="000000"/>
          <w:sz w:val="28"/>
          <w:lang w:val="ru-RU"/>
        </w:rPr>
        <w:t>.</w:t>
      </w:r>
      <w:r w:rsidRPr="00E76CE1">
        <w:rPr>
          <w:rFonts w:ascii="Times New Roman" w:hAnsi="Times New Roman"/>
          <w:color w:val="000000"/>
          <w:sz w:val="28"/>
        </w:rPr>
        <w:t>php</w:t>
      </w:r>
      <w:r w:rsidRPr="00E76CE1">
        <w:rPr>
          <w:rFonts w:ascii="Times New Roman" w:hAnsi="Times New Roman"/>
          <w:color w:val="000000"/>
          <w:sz w:val="28"/>
          <w:lang w:val="ru-RU"/>
        </w:rPr>
        <w:t>?</w:t>
      </w:r>
      <w:r w:rsidRPr="00E76CE1">
        <w:rPr>
          <w:rFonts w:ascii="Times New Roman" w:hAnsi="Times New Roman"/>
          <w:color w:val="000000"/>
          <w:sz w:val="28"/>
        </w:rPr>
        <w:t>id</w:t>
      </w:r>
      <w:r w:rsidRPr="00E76CE1">
        <w:rPr>
          <w:rFonts w:ascii="Times New Roman" w:hAnsi="Times New Roman"/>
          <w:color w:val="000000"/>
          <w:sz w:val="28"/>
          <w:lang w:val="ru-RU"/>
        </w:rPr>
        <w:t>=</w:t>
      </w:r>
      <w:r w:rsidRPr="00E76CE1">
        <w:rPr>
          <w:rFonts w:ascii="Times New Roman" w:hAnsi="Times New Roman"/>
          <w:color w:val="000000"/>
          <w:sz w:val="28"/>
        </w:rPr>
        <w:t>zgeo</w:t>
      </w:r>
      <w:r w:rsidRPr="00E76CE1">
        <w:rPr>
          <w:rFonts w:ascii="Times New Roman" w:hAnsi="Times New Roman"/>
          <w:color w:val="000000"/>
          <w:sz w:val="28"/>
          <w:lang w:val="ru-RU"/>
        </w:rPr>
        <w:t xml:space="preserve">- </w:t>
      </w:r>
      <w:r w:rsidRPr="00E76CE1">
        <w:rPr>
          <w:rFonts w:ascii="Times New Roman" w:hAnsi="Times New Roman"/>
          <w:color w:val="000000"/>
          <w:sz w:val="28"/>
        </w:rPr>
        <w:t>utm</w:t>
      </w:r>
    </w:p>
    <w:p w:rsidR="00E76CE1" w:rsidRDefault="0088782E" w:rsidP="00E76CE1">
      <w:pPr>
        <w:pStyle w:val="ae"/>
        <w:numPr>
          <w:ilvl w:val="0"/>
          <w:numId w:val="20"/>
        </w:numPr>
        <w:spacing w:after="0"/>
        <w:rPr>
          <w:rFonts w:ascii="Times New Roman" w:hAnsi="Times New Roman"/>
          <w:color w:val="000000"/>
          <w:sz w:val="28"/>
          <w:lang w:val="ru-RU"/>
        </w:rPr>
      </w:pPr>
      <w:r w:rsidRPr="00E76CE1">
        <w:rPr>
          <w:rFonts w:ascii="Times New Roman" w:hAnsi="Times New Roman"/>
          <w:color w:val="000000"/>
          <w:sz w:val="28"/>
          <w:lang w:val="ru-RU"/>
        </w:rPr>
        <w:t xml:space="preserve">Интерактивные уроки по географии для 10-11 классов </w:t>
      </w:r>
      <w:hyperlink r:id="rId9" w:history="1">
        <w:r w:rsidR="00E76CE1" w:rsidRPr="002B78CF">
          <w:rPr>
            <w:rStyle w:val="a4"/>
            <w:rFonts w:ascii="Times New Roman" w:hAnsi="Times New Roman"/>
            <w:sz w:val="28"/>
          </w:rPr>
          <w:t>https</w:t>
        </w:r>
        <w:r w:rsidR="00E76CE1" w:rsidRPr="002B78CF">
          <w:rPr>
            <w:rStyle w:val="a4"/>
            <w:rFonts w:ascii="Times New Roman" w:hAnsi="Times New Roman"/>
            <w:sz w:val="28"/>
            <w:lang w:val="ru-RU"/>
          </w:rPr>
          <w:t>://</w:t>
        </w:r>
        <w:r w:rsidR="00E76CE1" w:rsidRPr="002B78CF">
          <w:rPr>
            <w:rStyle w:val="a4"/>
            <w:rFonts w:ascii="Times New Roman" w:hAnsi="Times New Roman"/>
            <w:sz w:val="28"/>
          </w:rPr>
          <w:t>education</w:t>
        </w:r>
        <w:r w:rsidR="00E76CE1" w:rsidRPr="002B78CF">
          <w:rPr>
            <w:rStyle w:val="a4"/>
            <w:rFonts w:ascii="Times New Roman" w:hAnsi="Times New Roman"/>
            <w:sz w:val="28"/>
            <w:lang w:val="ru-RU"/>
          </w:rPr>
          <w:t>.</w:t>
        </w:r>
        <w:r w:rsidR="00E76CE1" w:rsidRPr="002B78CF">
          <w:rPr>
            <w:rStyle w:val="a4"/>
            <w:rFonts w:ascii="Times New Roman" w:hAnsi="Times New Roman"/>
            <w:sz w:val="28"/>
          </w:rPr>
          <w:t>yandex</w:t>
        </w:r>
        <w:r w:rsidR="00E76CE1" w:rsidRPr="002B78CF">
          <w:rPr>
            <w:rStyle w:val="a4"/>
            <w:rFonts w:ascii="Times New Roman" w:hAnsi="Times New Roman"/>
            <w:sz w:val="28"/>
            <w:lang w:val="ru-RU"/>
          </w:rPr>
          <w:t>.</w:t>
        </w:r>
        <w:r w:rsidR="00E76CE1" w:rsidRPr="002B78CF">
          <w:rPr>
            <w:rStyle w:val="a4"/>
            <w:rFonts w:ascii="Times New Roman" w:hAnsi="Times New Roman"/>
            <w:sz w:val="28"/>
          </w:rPr>
          <w:t>ru</w:t>
        </w:r>
        <w:r w:rsidR="00E76CE1" w:rsidRPr="002B78CF">
          <w:rPr>
            <w:rStyle w:val="a4"/>
            <w:rFonts w:ascii="Times New Roman" w:hAnsi="Times New Roman"/>
            <w:sz w:val="28"/>
            <w:lang w:val="ru-RU"/>
          </w:rPr>
          <w:t>/</w:t>
        </w:r>
        <w:r w:rsidR="00E76CE1" w:rsidRPr="002B78CF">
          <w:rPr>
            <w:rStyle w:val="a4"/>
            <w:rFonts w:ascii="Times New Roman" w:hAnsi="Times New Roman"/>
            <w:sz w:val="28"/>
          </w:rPr>
          <w:t>geo</w:t>
        </w:r>
        <w:r w:rsidR="00E76CE1" w:rsidRPr="002B78CF">
          <w:rPr>
            <w:rStyle w:val="a4"/>
            <w:rFonts w:ascii="Times New Roman" w:hAnsi="Times New Roman"/>
            <w:sz w:val="28"/>
            <w:lang w:val="ru-RU"/>
          </w:rPr>
          <w:t>/</w:t>
        </w:r>
        <w:r w:rsidR="00E76CE1" w:rsidRPr="002B78CF">
          <w:rPr>
            <w:rStyle w:val="a4"/>
            <w:rFonts w:ascii="Times New Roman" w:hAnsi="Times New Roman"/>
            <w:sz w:val="28"/>
          </w:rPr>
          <w:t>lessons</w:t>
        </w:r>
        <w:r w:rsidR="00E76CE1" w:rsidRPr="002B78CF">
          <w:rPr>
            <w:rStyle w:val="a4"/>
            <w:rFonts w:ascii="Times New Roman" w:hAnsi="Times New Roman"/>
            <w:sz w:val="28"/>
            <w:lang w:val="ru-RU"/>
          </w:rPr>
          <w:t>/</w:t>
        </w:r>
      </w:hyperlink>
    </w:p>
    <w:p w:rsidR="00E76CE1" w:rsidRDefault="0088782E" w:rsidP="00E76CE1">
      <w:pPr>
        <w:pStyle w:val="ae"/>
        <w:numPr>
          <w:ilvl w:val="0"/>
          <w:numId w:val="20"/>
        </w:numPr>
        <w:spacing w:after="0"/>
        <w:rPr>
          <w:rFonts w:ascii="Times New Roman" w:hAnsi="Times New Roman"/>
          <w:color w:val="000000"/>
          <w:sz w:val="28"/>
          <w:lang w:val="ru-RU"/>
        </w:rPr>
      </w:pPr>
      <w:r w:rsidRPr="00E76CE1">
        <w:rPr>
          <w:rFonts w:ascii="Times New Roman" w:hAnsi="Times New Roman"/>
          <w:color w:val="000000"/>
          <w:sz w:val="28"/>
          <w:lang w:val="ru-RU"/>
        </w:rPr>
        <w:t xml:space="preserve">Карты </w:t>
      </w:r>
      <w:hyperlink r:id="rId10" w:history="1">
        <w:r w:rsidR="00E76CE1" w:rsidRPr="002B78CF">
          <w:rPr>
            <w:rStyle w:val="a4"/>
            <w:rFonts w:ascii="Times New Roman" w:hAnsi="Times New Roman"/>
            <w:sz w:val="28"/>
          </w:rPr>
          <w:t>https</w:t>
        </w:r>
        <w:r w:rsidR="00E76CE1" w:rsidRPr="002B78CF">
          <w:rPr>
            <w:rStyle w:val="a4"/>
            <w:rFonts w:ascii="Times New Roman" w:hAnsi="Times New Roman"/>
            <w:sz w:val="28"/>
            <w:lang w:val="ru-RU"/>
          </w:rPr>
          <w:t>://</w:t>
        </w:r>
        <w:r w:rsidR="00E76CE1" w:rsidRPr="002B78CF">
          <w:rPr>
            <w:rStyle w:val="a4"/>
            <w:rFonts w:ascii="Times New Roman" w:hAnsi="Times New Roman"/>
            <w:sz w:val="28"/>
          </w:rPr>
          <w:t>www</w:t>
        </w:r>
        <w:r w:rsidR="00E76CE1" w:rsidRPr="002B78CF">
          <w:rPr>
            <w:rStyle w:val="a4"/>
            <w:rFonts w:ascii="Times New Roman" w:hAnsi="Times New Roman"/>
            <w:sz w:val="28"/>
            <w:lang w:val="ru-RU"/>
          </w:rPr>
          <w:t>.</w:t>
        </w:r>
        <w:r w:rsidR="00E76CE1" w:rsidRPr="002B78CF">
          <w:rPr>
            <w:rStyle w:val="a4"/>
            <w:rFonts w:ascii="Times New Roman" w:hAnsi="Times New Roman"/>
            <w:sz w:val="28"/>
          </w:rPr>
          <w:t>geomania</w:t>
        </w:r>
        <w:r w:rsidR="00E76CE1" w:rsidRPr="002B78CF">
          <w:rPr>
            <w:rStyle w:val="a4"/>
            <w:rFonts w:ascii="Times New Roman" w:hAnsi="Times New Roman"/>
            <w:sz w:val="28"/>
            <w:lang w:val="ru-RU"/>
          </w:rPr>
          <w:t>.</w:t>
        </w:r>
        <w:r w:rsidR="00E76CE1" w:rsidRPr="002B78CF">
          <w:rPr>
            <w:rStyle w:val="a4"/>
            <w:rFonts w:ascii="Times New Roman" w:hAnsi="Times New Roman"/>
            <w:sz w:val="28"/>
          </w:rPr>
          <w:t>net</w:t>
        </w:r>
        <w:r w:rsidR="00E76CE1" w:rsidRPr="002B78CF">
          <w:rPr>
            <w:rStyle w:val="a4"/>
            <w:rFonts w:ascii="Times New Roman" w:hAnsi="Times New Roman"/>
            <w:sz w:val="28"/>
            <w:lang w:val="ru-RU"/>
          </w:rPr>
          <w:t>/</w:t>
        </w:r>
        <w:r w:rsidR="00E76CE1" w:rsidRPr="002B78CF">
          <w:rPr>
            <w:rStyle w:val="a4"/>
            <w:rFonts w:ascii="Times New Roman" w:hAnsi="Times New Roman"/>
            <w:sz w:val="28"/>
          </w:rPr>
          <w:t>world</w:t>
        </w:r>
        <w:r w:rsidR="00E76CE1" w:rsidRPr="002B78CF">
          <w:rPr>
            <w:rStyle w:val="a4"/>
            <w:rFonts w:ascii="Times New Roman" w:hAnsi="Times New Roman"/>
            <w:sz w:val="28"/>
            <w:lang w:val="ru-RU"/>
          </w:rPr>
          <w:t>/</w:t>
        </w:r>
      </w:hyperlink>
    </w:p>
    <w:p w:rsidR="00E76CE1" w:rsidRDefault="0088782E" w:rsidP="00E76CE1">
      <w:pPr>
        <w:pStyle w:val="ae"/>
        <w:numPr>
          <w:ilvl w:val="0"/>
          <w:numId w:val="20"/>
        </w:numPr>
        <w:spacing w:after="0"/>
        <w:rPr>
          <w:rFonts w:ascii="Times New Roman" w:hAnsi="Times New Roman"/>
          <w:color w:val="000000"/>
          <w:sz w:val="28"/>
          <w:lang w:val="ru-RU"/>
        </w:rPr>
      </w:pPr>
      <w:r w:rsidRPr="00E76CE1">
        <w:rPr>
          <w:rFonts w:ascii="Times New Roman" w:hAnsi="Times New Roman"/>
          <w:color w:val="000000"/>
          <w:sz w:val="28"/>
          <w:lang w:val="ru-RU"/>
        </w:rPr>
        <w:t xml:space="preserve">Образовательная платформа </w:t>
      </w:r>
      <w:r w:rsidRPr="00E76CE1">
        <w:rPr>
          <w:rFonts w:ascii="Times New Roman" w:hAnsi="Times New Roman"/>
          <w:color w:val="000000"/>
          <w:sz w:val="28"/>
        </w:rPr>
        <w:t>LEKTA</w:t>
      </w:r>
      <w:r w:rsidRPr="00E76CE1">
        <w:rPr>
          <w:rFonts w:ascii="Times New Roman" w:hAnsi="Times New Roman"/>
          <w:color w:val="000000"/>
          <w:sz w:val="28"/>
          <w:lang w:val="ru-RU"/>
        </w:rPr>
        <w:t xml:space="preserve">. Интерактивнаятетрадь. </w:t>
      </w:r>
      <w:hyperlink r:id="rId11" w:history="1">
        <w:r w:rsidR="00E76CE1" w:rsidRPr="002B78CF">
          <w:rPr>
            <w:rStyle w:val="a4"/>
            <w:rFonts w:ascii="Times New Roman" w:hAnsi="Times New Roman"/>
            <w:sz w:val="28"/>
          </w:rPr>
          <w:t>https</w:t>
        </w:r>
        <w:r w:rsidR="00E76CE1" w:rsidRPr="002B78CF">
          <w:rPr>
            <w:rStyle w:val="a4"/>
            <w:rFonts w:ascii="Times New Roman" w:hAnsi="Times New Roman"/>
            <w:sz w:val="28"/>
            <w:lang w:val="ru-RU"/>
          </w:rPr>
          <w:t>://</w:t>
        </w:r>
        <w:r w:rsidR="00E76CE1" w:rsidRPr="002B78CF">
          <w:rPr>
            <w:rStyle w:val="a4"/>
            <w:rFonts w:ascii="Times New Roman" w:hAnsi="Times New Roman"/>
            <w:sz w:val="28"/>
          </w:rPr>
          <w:t>hw</w:t>
        </w:r>
        <w:r w:rsidR="00E76CE1" w:rsidRPr="002B78CF">
          <w:rPr>
            <w:rStyle w:val="a4"/>
            <w:rFonts w:ascii="Times New Roman" w:hAnsi="Times New Roman"/>
            <w:sz w:val="28"/>
            <w:lang w:val="ru-RU"/>
          </w:rPr>
          <w:t>.</w:t>
        </w:r>
        <w:r w:rsidR="00E76CE1" w:rsidRPr="002B78CF">
          <w:rPr>
            <w:rStyle w:val="a4"/>
            <w:rFonts w:ascii="Times New Roman" w:hAnsi="Times New Roman"/>
            <w:sz w:val="28"/>
          </w:rPr>
          <w:t>lecta</w:t>
        </w:r>
        <w:r w:rsidR="00E76CE1" w:rsidRPr="002B78CF">
          <w:rPr>
            <w:rStyle w:val="a4"/>
            <w:rFonts w:ascii="Times New Roman" w:hAnsi="Times New Roman"/>
            <w:sz w:val="28"/>
            <w:lang w:val="ru-RU"/>
          </w:rPr>
          <w:t>.</w:t>
        </w:r>
        <w:r w:rsidR="00E76CE1" w:rsidRPr="002B78CF">
          <w:rPr>
            <w:rStyle w:val="a4"/>
            <w:rFonts w:ascii="Times New Roman" w:hAnsi="Times New Roman"/>
            <w:sz w:val="28"/>
          </w:rPr>
          <w:t>ru</w:t>
        </w:r>
        <w:r w:rsidR="00E76CE1" w:rsidRPr="002B78CF">
          <w:rPr>
            <w:rStyle w:val="a4"/>
            <w:rFonts w:ascii="Times New Roman" w:hAnsi="Times New Roman"/>
            <w:sz w:val="28"/>
            <w:lang w:val="ru-RU"/>
          </w:rPr>
          <w:t>/</w:t>
        </w:r>
        <w:r w:rsidR="00E76CE1" w:rsidRPr="002B78CF">
          <w:rPr>
            <w:rStyle w:val="a4"/>
            <w:rFonts w:ascii="Times New Roman" w:hAnsi="Times New Roman"/>
            <w:sz w:val="28"/>
          </w:rPr>
          <w:t>homework</w:t>
        </w:r>
        <w:r w:rsidR="00E76CE1" w:rsidRPr="002B78CF">
          <w:rPr>
            <w:rStyle w:val="a4"/>
            <w:rFonts w:ascii="Times New Roman" w:hAnsi="Times New Roman"/>
            <w:sz w:val="28"/>
            <w:lang w:val="ru-RU"/>
          </w:rPr>
          <w:t>/</w:t>
        </w:r>
        <w:r w:rsidR="00E76CE1" w:rsidRPr="002B78CF">
          <w:rPr>
            <w:rStyle w:val="a4"/>
            <w:rFonts w:ascii="Times New Roman" w:hAnsi="Times New Roman"/>
            <w:sz w:val="28"/>
          </w:rPr>
          <w:t>new</w:t>
        </w:r>
        <w:r w:rsidR="00E76CE1" w:rsidRPr="002B78CF">
          <w:rPr>
            <w:rStyle w:val="a4"/>
            <w:rFonts w:ascii="Times New Roman" w:hAnsi="Times New Roman"/>
            <w:sz w:val="28"/>
            <w:lang w:val="ru-RU"/>
          </w:rPr>
          <w:t>/840</w:t>
        </w:r>
      </w:hyperlink>
    </w:p>
    <w:p w:rsidR="00E76CE1" w:rsidRDefault="0088782E" w:rsidP="00E76CE1">
      <w:pPr>
        <w:pStyle w:val="ae"/>
        <w:numPr>
          <w:ilvl w:val="0"/>
          <w:numId w:val="20"/>
        </w:numPr>
        <w:spacing w:after="0"/>
        <w:rPr>
          <w:rFonts w:ascii="Times New Roman" w:hAnsi="Times New Roman"/>
          <w:color w:val="000000"/>
          <w:sz w:val="28"/>
          <w:lang w:val="ru-RU"/>
        </w:rPr>
      </w:pPr>
      <w:r w:rsidRPr="00E76CE1">
        <w:rPr>
          <w:rFonts w:ascii="Times New Roman" w:hAnsi="Times New Roman"/>
          <w:color w:val="000000"/>
          <w:sz w:val="28"/>
          <w:lang w:val="ru-RU"/>
        </w:rPr>
        <w:t xml:space="preserve">Презентации к урокам </w:t>
      </w:r>
      <w:hyperlink r:id="rId12" w:history="1">
        <w:r w:rsidR="00E76CE1" w:rsidRPr="002B78CF">
          <w:rPr>
            <w:rStyle w:val="a4"/>
            <w:rFonts w:ascii="Times New Roman" w:hAnsi="Times New Roman"/>
            <w:sz w:val="28"/>
          </w:rPr>
          <w:t>https</w:t>
        </w:r>
        <w:r w:rsidR="00E76CE1" w:rsidRPr="002B78CF">
          <w:rPr>
            <w:rStyle w:val="a4"/>
            <w:rFonts w:ascii="Times New Roman" w:hAnsi="Times New Roman"/>
            <w:sz w:val="28"/>
            <w:lang w:val="ru-RU"/>
          </w:rPr>
          <w:t>://</w:t>
        </w:r>
        <w:r w:rsidR="00E76CE1" w:rsidRPr="002B78CF">
          <w:rPr>
            <w:rStyle w:val="a4"/>
            <w:rFonts w:ascii="Times New Roman" w:hAnsi="Times New Roman"/>
            <w:sz w:val="28"/>
          </w:rPr>
          <w:t>www</w:t>
        </w:r>
        <w:r w:rsidR="00E76CE1" w:rsidRPr="002B78CF">
          <w:rPr>
            <w:rStyle w:val="a4"/>
            <w:rFonts w:ascii="Times New Roman" w:hAnsi="Times New Roman"/>
            <w:sz w:val="28"/>
            <w:lang w:val="ru-RU"/>
          </w:rPr>
          <w:t>.</w:t>
        </w:r>
        <w:r w:rsidR="00E76CE1" w:rsidRPr="002B78CF">
          <w:rPr>
            <w:rStyle w:val="a4"/>
            <w:rFonts w:ascii="Times New Roman" w:hAnsi="Times New Roman"/>
            <w:sz w:val="28"/>
          </w:rPr>
          <w:t>geomania</w:t>
        </w:r>
        <w:r w:rsidR="00E76CE1" w:rsidRPr="002B78CF">
          <w:rPr>
            <w:rStyle w:val="a4"/>
            <w:rFonts w:ascii="Times New Roman" w:hAnsi="Times New Roman"/>
            <w:sz w:val="28"/>
            <w:lang w:val="ru-RU"/>
          </w:rPr>
          <w:t>.</w:t>
        </w:r>
        <w:r w:rsidR="00E76CE1" w:rsidRPr="002B78CF">
          <w:rPr>
            <w:rStyle w:val="a4"/>
            <w:rFonts w:ascii="Times New Roman" w:hAnsi="Times New Roman"/>
            <w:sz w:val="28"/>
          </w:rPr>
          <w:t>net</w:t>
        </w:r>
        <w:r w:rsidR="00E76CE1" w:rsidRPr="002B78CF">
          <w:rPr>
            <w:rStyle w:val="a4"/>
            <w:rFonts w:ascii="Times New Roman" w:hAnsi="Times New Roman"/>
            <w:sz w:val="28"/>
            <w:lang w:val="ru-RU"/>
          </w:rPr>
          <w:t>/5</w:t>
        </w:r>
        <w:r w:rsidR="00E76CE1" w:rsidRPr="002B78CF">
          <w:rPr>
            <w:rStyle w:val="a4"/>
            <w:rFonts w:ascii="Times New Roman" w:hAnsi="Times New Roman"/>
            <w:sz w:val="28"/>
          </w:rPr>
          <w:t>class</w:t>
        </w:r>
        <w:r w:rsidR="00E76CE1" w:rsidRPr="002B78CF">
          <w:rPr>
            <w:rStyle w:val="a4"/>
            <w:rFonts w:ascii="Times New Roman" w:hAnsi="Times New Roman"/>
            <w:sz w:val="28"/>
            <w:lang w:val="ru-RU"/>
          </w:rPr>
          <w:t>/</w:t>
        </w:r>
      </w:hyperlink>
    </w:p>
    <w:p w:rsidR="00E76CE1" w:rsidRDefault="0088782E" w:rsidP="00E76CE1">
      <w:pPr>
        <w:pStyle w:val="ae"/>
        <w:numPr>
          <w:ilvl w:val="0"/>
          <w:numId w:val="20"/>
        </w:numPr>
        <w:spacing w:after="0"/>
        <w:rPr>
          <w:rFonts w:ascii="Times New Roman" w:hAnsi="Times New Roman"/>
          <w:color w:val="000000"/>
          <w:sz w:val="28"/>
          <w:lang w:val="ru-RU"/>
        </w:rPr>
      </w:pPr>
      <w:r w:rsidRPr="00E76CE1">
        <w:rPr>
          <w:rFonts w:ascii="Times New Roman" w:hAnsi="Times New Roman"/>
          <w:color w:val="000000"/>
          <w:sz w:val="28"/>
          <w:lang w:val="ru-RU"/>
        </w:rPr>
        <w:t xml:space="preserve">Российская электронная школа </w:t>
      </w:r>
      <w:hyperlink r:id="rId13" w:history="1">
        <w:r w:rsidR="00E76CE1" w:rsidRPr="002B78CF">
          <w:rPr>
            <w:rStyle w:val="a4"/>
            <w:rFonts w:ascii="Times New Roman" w:hAnsi="Times New Roman"/>
            <w:sz w:val="28"/>
          </w:rPr>
          <w:t>https</w:t>
        </w:r>
        <w:r w:rsidR="00E76CE1" w:rsidRPr="002B78CF">
          <w:rPr>
            <w:rStyle w:val="a4"/>
            <w:rFonts w:ascii="Times New Roman" w:hAnsi="Times New Roman"/>
            <w:sz w:val="28"/>
            <w:lang w:val="ru-RU"/>
          </w:rPr>
          <w:t>://</w:t>
        </w:r>
        <w:r w:rsidR="00E76CE1" w:rsidRPr="002B78CF">
          <w:rPr>
            <w:rStyle w:val="a4"/>
            <w:rFonts w:ascii="Times New Roman" w:hAnsi="Times New Roman"/>
            <w:sz w:val="28"/>
          </w:rPr>
          <w:t>resh</w:t>
        </w:r>
        <w:r w:rsidR="00E76CE1" w:rsidRPr="002B78CF">
          <w:rPr>
            <w:rStyle w:val="a4"/>
            <w:rFonts w:ascii="Times New Roman" w:hAnsi="Times New Roman"/>
            <w:sz w:val="28"/>
            <w:lang w:val="ru-RU"/>
          </w:rPr>
          <w:t>.</w:t>
        </w:r>
        <w:r w:rsidR="00E76CE1" w:rsidRPr="002B78CF">
          <w:rPr>
            <w:rStyle w:val="a4"/>
            <w:rFonts w:ascii="Times New Roman" w:hAnsi="Times New Roman"/>
            <w:sz w:val="28"/>
          </w:rPr>
          <w:t>edu</w:t>
        </w:r>
        <w:r w:rsidR="00E76CE1" w:rsidRPr="002B78CF">
          <w:rPr>
            <w:rStyle w:val="a4"/>
            <w:rFonts w:ascii="Times New Roman" w:hAnsi="Times New Roman"/>
            <w:sz w:val="28"/>
            <w:lang w:val="ru-RU"/>
          </w:rPr>
          <w:t>.</w:t>
        </w:r>
        <w:r w:rsidR="00E76CE1" w:rsidRPr="002B78CF">
          <w:rPr>
            <w:rStyle w:val="a4"/>
            <w:rFonts w:ascii="Times New Roman" w:hAnsi="Times New Roman"/>
            <w:sz w:val="28"/>
          </w:rPr>
          <w:t>ru</w:t>
        </w:r>
        <w:r w:rsidR="00E76CE1" w:rsidRPr="002B78CF">
          <w:rPr>
            <w:rStyle w:val="a4"/>
            <w:rFonts w:ascii="Times New Roman" w:hAnsi="Times New Roman"/>
            <w:sz w:val="28"/>
            <w:lang w:val="ru-RU"/>
          </w:rPr>
          <w:t>/</w:t>
        </w:r>
        <w:r w:rsidR="00E76CE1" w:rsidRPr="002B78CF">
          <w:rPr>
            <w:rStyle w:val="a4"/>
            <w:rFonts w:ascii="Times New Roman" w:hAnsi="Times New Roman"/>
            <w:sz w:val="28"/>
          </w:rPr>
          <w:t>subject</w:t>
        </w:r>
        <w:r w:rsidR="00E76CE1" w:rsidRPr="002B78CF">
          <w:rPr>
            <w:rStyle w:val="a4"/>
            <w:rFonts w:ascii="Times New Roman" w:hAnsi="Times New Roman"/>
            <w:sz w:val="28"/>
            <w:lang w:val="ru-RU"/>
          </w:rPr>
          <w:t>/</w:t>
        </w:r>
      </w:hyperlink>
    </w:p>
    <w:p w:rsidR="00E76CE1" w:rsidRPr="00E76CE1" w:rsidRDefault="0088782E" w:rsidP="00E76CE1">
      <w:pPr>
        <w:pStyle w:val="ae"/>
        <w:numPr>
          <w:ilvl w:val="0"/>
          <w:numId w:val="20"/>
        </w:numPr>
        <w:spacing w:after="0"/>
        <w:rPr>
          <w:rFonts w:ascii="Times New Roman" w:hAnsi="Times New Roman"/>
          <w:color w:val="000000"/>
          <w:sz w:val="28"/>
          <w:lang w:val="ru-RU"/>
        </w:rPr>
      </w:pPr>
      <w:r w:rsidRPr="00E76CE1">
        <w:rPr>
          <w:rFonts w:ascii="Times New Roman" w:hAnsi="Times New Roman"/>
          <w:color w:val="000000"/>
          <w:sz w:val="28"/>
          <w:lang w:val="ru-RU"/>
        </w:rPr>
        <w:t xml:space="preserve">Тесты, опросы, кроссворды </w:t>
      </w:r>
      <w:hyperlink r:id="rId14" w:history="1">
        <w:r w:rsidR="00E76CE1" w:rsidRPr="002B78CF">
          <w:rPr>
            <w:rStyle w:val="a4"/>
            <w:rFonts w:ascii="Times New Roman" w:hAnsi="Times New Roman"/>
            <w:sz w:val="28"/>
          </w:rPr>
          <w:t>https</w:t>
        </w:r>
        <w:r w:rsidR="00E76CE1" w:rsidRPr="002B78CF">
          <w:rPr>
            <w:rStyle w:val="a4"/>
            <w:rFonts w:ascii="Times New Roman" w:hAnsi="Times New Roman"/>
            <w:sz w:val="28"/>
            <w:lang w:val="ru-RU"/>
          </w:rPr>
          <w:t>://</w:t>
        </w:r>
        <w:r w:rsidR="00E76CE1" w:rsidRPr="002B78CF">
          <w:rPr>
            <w:rStyle w:val="a4"/>
            <w:rFonts w:ascii="Times New Roman" w:hAnsi="Times New Roman"/>
            <w:sz w:val="28"/>
          </w:rPr>
          <w:t>app</w:t>
        </w:r>
        <w:r w:rsidR="00E76CE1" w:rsidRPr="002B78CF">
          <w:rPr>
            <w:rStyle w:val="a4"/>
            <w:rFonts w:ascii="Times New Roman" w:hAnsi="Times New Roman"/>
            <w:sz w:val="28"/>
            <w:lang w:val="ru-RU"/>
          </w:rPr>
          <w:t>.</w:t>
        </w:r>
        <w:r w:rsidR="00E76CE1" w:rsidRPr="002B78CF">
          <w:rPr>
            <w:rStyle w:val="a4"/>
            <w:rFonts w:ascii="Times New Roman" w:hAnsi="Times New Roman"/>
            <w:sz w:val="28"/>
          </w:rPr>
          <w:t>onlinetestpad</w:t>
        </w:r>
        <w:r w:rsidR="00E76CE1" w:rsidRPr="002B78CF">
          <w:rPr>
            <w:rStyle w:val="a4"/>
            <w:rFonts w:ascii="Times New Roman" w:hAnsi="Times New Roman"/>
            <w:sz w:val="28"/>
            <w:lang w:val="ru-RU"/>
          </w:rPr>
          <w:t>.</w:t>
        </w:r>
        <w:r w:rsidR="00E76CE1" w:rsidRPr="002B78CF">
          <w:rPr>
            <w:rStyle w:val="a4"/>
            <w:rFonts w:ascii="Times New Roman" w:hAnsi="Times New Roman"/>
            <w:sz w:val="28"/>
          </w:rPr>
          <w:t>com</w:t>
        </w:r>
        <w:r w:rsidR="00E76CE1" w:rsidRPr="002B78CF">
          <w:rPr>
            <w:rStyle w:val="a4"/>
            <w:rFonts w:ascii="Times New Roman" w:hAnsi="Times New Roman"/>
            <w:sz w:val="28"/>
            <w:lang w:val="ru-RU"/>
          </w:rPr>
          <w:t>/</w:t>
        </w:r>
        <w:r w:rsidR="00E76CE1" w:rsidRPr="002B78CF">
          <w:rPr>
            <w:rStyle w:val="a4"/>
            <w:rFonts w:ascii="Times New Roman" w:hAnsi="Times New Roman"/>
            <w:sz w:val="28"/>
          </w:rPr>
          <w:t>tests</w:t>
        </w:r>
      </w:hyperlink>
    </w:p>
    <w:p w:rsidR="00E76CE1" w:rsidRDefault="0088782E" w:rsidP="00E76CE1">
      <w:pPr>
        <w:pStyle w:val="ae"/>
        <w:numPr>
          <w:ilvl w:val="0"/>
          <w:numId w:val="20"/>
        </w:numPr>
        <w:spacing w:after="0"/>
        <w:rPr>
          <w:rFonts w:ascii="Times New Roman" w:hAnsi="Times New Roman"/>
          <w:color w:val="000000"/>
          <w:sz w:val="28"/>
          <w:lang w:val="ru-RU"/>
        </w:rPr>
      </w:pPr>
      <w:r w:rsidRPr="00E76CE1">
        <w:rPr>
          <w:rFonts w:ascii="Times New Roman" w:hAnsi="Times New Roman"/>
          <w:color w:val="000000"/>
          <w:sz w:val="28"/>
          <w:lang w:val="ru-RU"/>
        </w:rPr>
        <w:t xml:space="preserve">Фильмы </w:t>
      </w:r>
      <w:hyperlink r:id="rId15" w:history="1">
        <w:r w:rsidR="00E76CE1" w:rsidRPr="002B78CF">
          <w:rPr>
            <w:rStyle w:val="a4"/>
            <w:rFonts w:ascii="Times New Roman" w:hAnsi="Times New Roman"/>
            <w:sz w:val="28"/>
          </w:rPr>
          <w:t>https</w:t>
        </w:r>
        <w:r w:rsidR="00E76CE1" w:rsidRPr="002B78CF">
          <w:rPr>
            <w:rStyle w:val="a4"/>
            <w:rFonts w:ascii="Times New Roman" w:hAnsi="Times New Roman"/>
            <w:sz w:val="28"/>
            <w:lang w:val="ru-RU"/>
          </w:rPr>
          <w:t>://</w:t>
        </w:r>
        <w:r w:rsidR="00E76CE1" w:rsidRPr="002B78CF">
          <w:rPr>
            <w:rStyle w:val="a4"/>
            <w:rFonts w:ascii="Times New Roman" w:hAnsi="Times New Roman"/>
            <w:sz w:val="28"/>
          </w:rPr>
          <w:t>www</w:t>
        </w:r>
        <w:r w:rsidR="00E76CE1" w:rsidRPr="002B78CF">
          <w:rPr>
            <w:rStyle w:val="a4"/>
            <w:rFonts w:ascii="Times New Roman" w:hAnsi="Times New Roman"/>
            <w:sz w:val="28"/>
            <w:lang w:val="ru-RU"/>
          </w:rPr>
          <w:t>.</w:t>
        </w:r>
        <w:r w:rsidR="00E76CE1" w:rsidRPr="002B78CF">
          <w:rPr>
            <w:rStyle w:val="a4"/>
            <w:rFonts w:ascii="Times New Roman" w:hAnsi="Times New Roman"/>
            <w:sz w:val="28"/>
          </w:rPr>
          <w:t>geomania</w:t>
        </w:r>
        <w:r w:rsidR="00E76CE1" w:rsidRPr="002B78CF">
          <w:rPr>
            <w:rStyle w:val="a4"/>
            <w:rFonts w:ascii="Times New Roman" w:hAnsi="Times New Roman"/>
            <w:sz w:val="28"/>
            <w:lang w:val="ru-RU"/>
          </w:rPr>
          <w:t>.</w:t>
        </w:r>
        <w:r w:rsidR="00E76CE1" w:rsidRPr="002B78CF">
          <w:rPr>
            <w:rStyle w:val="a4"/>
            <w:rFonts w:ascii="Times New Roman" w:hAnsi="Times New Roman"/>
            <w:sz w:val="28"/>
          </w:rPr>
          <w:t>net</w:t>
        </w:r>
        <w:r w:rsidR="00E76CE1" w:rsidRPr="002B78CF">
          <w:rPr>
            <w:rStyle w:val="a4"/>
            <w:rFonts w:ascii="Times New Roman" w:hAnsi="Times New Roman"/>
            <w:sz w:val="28"/>
            <w:lang w:val="ru-RU"/>
          </w:rPr>
          <w:t>/</w:t>
        </w:r>
        <w:r w:rsidR="00E76CE1" w:rsidRPr="002B78CF">
          <w:rPr>
            <w:rStyle w:val="a4"/>
            <w:rFonts w:ascii="Times New Roman" w:hAnsi="Times New Roman"/>
            <w:sz w:val="28"/>
          </w:rPr>
          <w:t>video</w:t>
        </w:r>
        <w:r w:rsidR="00E76CE1" w:rsidRPr="002B78CF">
          <w:rPr>
            <w:rStyle w:val="a4"/>
            <w:rFonts w:ascii="Times New Roman" w:hAnsi="Times New Roman"/>
            <w:sz w:val="28"/>
            <w:lang w:val="ru-RU"/>
          </w:rPr>
          <w:t>-/</w:t>
        </w:r>
      </w:hyperlink>
    </w:p>
    <w:p w:rsidR="00B1372D" w:rsidRPr="00E76CE1" w:rsidRDefault="0088782E" w:rsidP="00524607">
      <w:pPr>
        <w:pStyle w:val="ae"/>
        <w:numPr>
          <w:ilvl w:val="0"/>
          <w:numId w:val="20"/>
        </w:numPr>
        <w:spacing w:after="0"/>
        <w:ind w:left="120"/>
        <w:rPr>
          <w:lang w:val="ru-RU"/>
        </w:rPr>
      </w:pPr>
      <w:bookmarkStart w:id="10" w:name="54b9121d-fff4-432b-9675-1aa7bf21b4bc"/>
      <w:r w:rsidRPr="00E76CE1">
        <w:rPr>
          <w:rFonts w:ascii="Times New Roman" w:hAnsi="Times New Roman"/>
          <w:color w:val="000000"/>
          <w:sz w:val="28"/>
          <w:lang w:val="ru-RU"/>
        </w:rPr>
        <w:t xml:space="preserve">ЯКласс </w:t>
      </w:r>
      <w:bookmarkEnd w:id="10"/>
      <w:r w:rsidR="00E76CE1" w:rsidRPr="00E76CE1">
        <w:rPr>
          <w:rFonts w:ascii="Times New Roman" w:hAnsi="Times New Roman"/>
          <w:color w:val="000000"/>
          <w:sz w:val="28"/>
        </w:rPr>
        <w:fldChar w:fldCharType="begin"/>
      </w:r>
      <w:r w:rsidR="00E76CE1" w:rsidRPr="00E76CE1">
        <w:rPr>
          <w:rFonts w:ascii="Times New Roman" w:hAnsi="Times New Roman"/>
          <w:color w:val="000000"/>
          <w:sz w:val="28"/>
          <w:lang w:val="ru-RU"/>
        </w:rPr>
        <w:instrText xml:space="preserve"> </w:instrText>
      </w:r>
      <w:r w:rsidR="00E76CE1" w:rsidRPr="00E76CE1">
        <w:rPr>
          <w:rFonts w:ascii="Times New Roman" w:hAnsi="Times New Roman"/>
          <w:color w:val="000000"/>
          <w:sz w:val="28"/>
        </w:rPr>
        <w:instrText>HYPERLINK</w:instrText>
      </w:r>
      <w:r w:rsidR="00E76CE1" w:rsidRPr="00E76CE1">
        <w:rPr>
          <w:rFonts w:ascii="Times New Roman" w:hAnsi="Times New Roman"/>
          <w:color w:val="000000"/>
          <w:sz w:val="28"/>
          <w:lang w:val="ru-RU"/>
        </w:rPr>
        <w:instrText xml:space="preserve"> "</w:instrText>
      </w:r>
      <w:r w:rsidR="00E76CE1" w:rsidRPr="00E76CE1">
        <w:rPr>
          <w:rFonts w:ascii="Times New Roman" w:hAnsi="Times New Roman"/>
          <w:color w:val="000000"/>
          <w:sz w:val="28"/>
        </w:rPr>
        <w:instrText>https</w:instrText>
      </w:r>
      <w:r w:rsidR="00E76CE1" w:rsidRPr="00E76CE1">
        <w:rPr>
          <w:rFonts w:ascii="Times New Roman" w:hAnsi="Times New Roman"/>
          <w:color w:val="000000"/>
          <w:sz w:val="28"/>
          <w:lang w:val="ru-RU"/>
        </w:rPr>
        <w:instrText>://</w:instrText>
      </w:r>
      <w:r w:rsidR="00E76CE1" w:rsidRPr="00E76CE1">
        <w:rPr>
          <w:rFonts w:ascii="Times New Roman" w:hAnsi="Times New Roman"/>
          <w:color w:val="000000"/>
          <w:sz w:val="28"/>
        </w:rPr>
        <w:instrText>www</w:instrText>
      </w:r>
      <w:r w:rsidR="00E76CE1" w:rsidRPr="00E76CE1">
        <w:rPr>
          <w:rFonts w:ascii="Times New Roman" w:hAnsi="Times New Roman"/>
          <w:color w:val="000000"/>
          <w:sz w:val="28"/>
          <w:lang w:val="ru-RU"/>
        </w:rPr>
        <w:instrText>.</w:instrText>
      </w:r>
      <w:r w:rsidR="00E76CE1" w:rsidRPr="00E76CE1">
        <w:rPr>
          <w:rFonts w:ascii="Times New Roman" w:hAnsi="Times New Roman"/>
          <w:color w:val="000000"/>
          <w:sz w:val="28"/>
        </w:rPr>
        <w:instrText>yaklass</w:instrText>
      </w:r>
      <w:r w:rsidR="00E76CE1" w:rsidRPr="00E76CE1">
        <w:rPr>
          <w:rFonts w:ascii="Times New Roman" w:hAnsi="Times New Roman"/>
          <w:color w:val="000000"/>
          <w:sz w:val="28"/>
          <w:lang w:val="ru-RU"/>
        </w:rPr>
        <w:instrText>.</w:instrText>
      </w:r>
      <w:r w:rsidR="00E76CE1" w:rsidRPr="00E76CE1">
        <w:rPr>
          <w:rFonts w:ascii="Times New Roman" w:hAnsi="Times New Roman"/>
          <w:color w:val="000000"/>
          <w:sz w:val="28"/>
        </w:rPr>
        <w:instrText>ru</w:instrText>
      </w:r>
      <w:r w:rsidR="00E76CE1" w:rsidRPr="00E76CE1">
        <w:rPr>
          <w:rFonts w:ascii="Times New Roman" w:hAnsi="Times New Roman"/>
          <w:color w:val="000000"/>
          <w:sz w:val="28"/>
          <w:lang w:val="ru-RU"/>
        </w:rPr>
        <w:instrText>/</w:instrText>
      </w:r>
      <w:r w:rsidR="00E76CE1" w:rsidRPr="00E76CE1">
        <w:rPr>
          <w:rFonts w:ascii="Times New Roman" w:hAnsi="Times New Roman"/>
          <w:color w:val="000000"/>
          <w:sz w:val="28"/>
        </w:rPr>
        <w:instrText>p</w:instrText>
      </w:r>
      <w:r w:rsidR="00E76CE1" w:rsidRPr="00E76CE1">
        <w:rPr>
          <w:rFonts w:ascii="Times New Roman" w:hAnsi="Times New Roman"/>
          <w:color w:val="000000"/>
          <w:sz w:val="28"/>
          <w:lang w:val="ru-RU"/>
        </w:rPr>
        <w:instrText>/</w:instrText>
      </w:r>
      <w:r w:rsidR="00E76CE1" w:rsidRPr="00E76CE1">
        <w:rPr>
          <w:rFonts w:ascii="Times New Roman" w:hAnsi="Times New Roman"/>
          <w:color w:val="000000"/>
          <w:sz w:val="28"/>
        </w:rPr>
        <w:instrText>geografiya</w:instrText>
      </w:r>
      <w:r w:rsidR="00E76CE1" w:rsidRPr="00E76CE1">
        <w:rPr>
          <w:rFonts w:ascii="Times New Roman" w:hAnsi="Times New Roman"/>
          <w:color w:val="000000"/>
          <w:sz w:val="28"/>
          <w:lang w:val="ru-RU"/>
        </w:rPr>
        <w:instrText xml:space="preserve">/" </w:instrText>
      </w:r>
      <w:r w:rsidR="00E76CE1" w:rsidRPr="00E76CE1">
        <w:rPr>
          <w:rFonts w:ascii="Times New Roman" w:hAnsi="Times New Roman"/>
          <w:color w:val="000000"/>
          <w:sz w:val="28"/>
        </w:rPr>
        <w:fldChar w:fldCharType="separate"/>
      </w:r>
      <w:r w:rsidR="00E76CE1" w:rsidRPr="00E76CE1">
        <w:rPr>
          <w:rStyle w:val="a4"/>
          <w:rFonts w:ascii="Times New Roman" w:hAnsi="Times New Roman"/>
          <w:sz w:val="28"/>
        </w:rPr>
        <w:t>https</w:t>
      </w:r>
      <w:r w:rsidR="00E76CE1" w:rsidRPr="00E76CE1">
        <w:rPr>
          <w:rStyle w:val="a4"/>
          <w:rFonts w:ascii="Times New Roman" w:hAnsi="Times New Roman"/>
          <w:sz w:val="28"/>
          <w:lang w:val="ru-RU"/>
        </w:rPr>
        <w:t>://</w:t>
      </w:r>
      <w:r w:rsidR="00E76CE1" w:rsidRPr="00E76CE1">
        <w:rPr>
          <w:rStyle w:val="a4"/>
          <w:rFonts w:ascii="Times New Roman" w:hAnsi="Times New Roman"/>
          <w:sz w:val="28"/>
        </w:rPr>
        <w:t>www</w:t>
      </w:r>
      <w:r w:rsidR="00E76CE1" w:rsidRPr="00E76CE1">
        <w:rPr>
          <w:rStyle w:val="a4"/>
          <w:rFonts w:ascii="Times New Roman" w:hAnsi="Times New Roman"/>
          <w:sz w:val="28"/>
          <w:lang w:val="ru-RU"/>
        </w:rPr>
        <w:t>.</w:t>
      </w:r>
      <w:r w:rsidR="00E76CE1" w:rsidRPr="00E76CE1">
        <w:rPr>
          <w:rStyle w:val="a4"/>
          <w:rFonts w:ascii="Times New Roman" w:hAnsi="Times New Roman"/>
          <w:sz w:val="28"/>
        </w:rPr>
        <w:t>yaklass</w:t>
      </w:r>
      <w:r w:rsidR="00E76CE1" w:rsidRPr="00E76CE1">
        <w:rPr>
          <w:rStyle w:val="a4"/>
          <w:rFonts w:ascii="Times New Roman" w:hAnsi="Times New Roman"/>
          <w:sz w:val="28"/>
          <w:lang w:val="ru-RU"/>
        </w:rPr>
        <w:t>.</w:t>
      </w:r>
      <w:r w:rsidR="00E76CE1" w:rsidRPr="00E76CE1">
        <w:rPr>
          <w:rStyle w:val="a4"/>
          <w:rFonts w:ascii="Times New Roman" w:hAnsi="Times New Roman"/>
          <w:sz w:val="28"/>
        </w:rPr>
        <w:t>ru</w:t>
      </w:r>
      <w:r w:rsidR="00E76CE1" w:rsidRPr="00E76CE1">
        <w:rPr>
          <w:rStyle w:val="a4"/>
          <w:rFonts w:ascii="Times New Roman" w:hAnsi="Times New Roman"/>
          <w:sz w:val="28"/>
          <w:lang w:val="ru-RU"/>
        </w:rPr>
        <w:t>/</w:t>
      </w:r>
      <w:r w:rsidR="00E76CE1" w:rsidRPr="00E76CE1">
        <w:rPr>
          <w:rStyle w:val="a4"/>
          <w:rFonts w:ascii="Times New Roman" w:hAnsi="Times New Roman"/>
          <w:sz w:val="28"/>
        </w:rPr>
        <w:t>p</w:t>
      </w:r>
      <w:r w:rsidR="00E76CE1" w:rsidRPr="00E76CE1">
        <w:rPr>
          <w:rStyle w:val="a4"/>
          <w:rFonts w:ascii="Times New Roman" w:hAnsi="Times New Roman"/>
          <w:sz w:val="28"/>
          <w:lang w:val="ru-RU"/>
        </w:rPr>
        <w:t>/</w:t>
      </w:r>
      <w:r w:rsidR="00E76CE1" w:rsidRPr="00E76CE1">
        <w:rPr>
          <w:rStyle w:val="a4"/>
          <w:rFonts w:ascii="Times New Roman" w:hAnsi="Times New Roman"/>
          <w:sz w:val="28"/>
        </w:rPr>
        <w:t>geografiya</w:t>
      </w:r>
      <w:r w:rsidR="00E76CE1" w:rsidRPr="00E76CE1">
        <w:rPr>
          <w:rStyle w:val="a4"/>
          <w:rFonts w:ascii="Times New Roman" w:hAnsi="Times New Roman"/>
          <w:sz w:val="28"/>
          <w:lang w:val="ru-RU"/>
        </w:rPr>
        <w:t>/</w:t>
      </w:r>
      <w:r w:rsidR="00E76CE1" w:rsidRPr="00E76CE1">
        <w:rPr>
          <w:rFonts w:ascii="Times New Roman" w:hAnsi="Times New Roman"/>
          <w:color w:val="000000"/>
          <w:sz w:val="28"/>
        </w:rPr>
        <w:fldChar w:fldCharType="end"/>
      </w:r>
      <w:bookmarkStart w:id="11" w:name="_GoBack"/>
      <w:bookmarkEnd w:id="11"/>
    </w:p>
    <w:sectPr w:rsidR="00B1372D" w:rsidRPr="00E76CE1" w:rsidSect="00B1372D">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E73" w:rsidRDefault="00056E73">
      <w:pPr>
        <w:spacing w:line="240" w:lineRule="auto"/>
      </w:pPr>
      <w:r>
        <w:separator/>
      </w:r>
    </w:p>
  </w:endnote>
  <w:endnote w:type="continuationSeparator" w:id="0">
    <w:p w:rsidR="00056E73" w:rsidRDefault="00056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E73" w:rsidRDefault="00056E73">
      <w:pPr>
        <w:spacing w:after="0"/>
      </w:pPr>
      <w:r>
        <w:separator/>
      </w:r>
    </w:p>
  </w:footnote>
  <w:footnote w:type="continuationSeparator" w:id="0">
    <w:p w:rsidR="00056E73" w:rsidRDefault="00056E7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singleLevel"/>
    <w:tmpl w:val="9239341B"/>
    <w:lvl w:ilvl="0">
      <w:start w:val="1"/>
      <w:numFmt w:val="bullet"/>
      <w:lvlText w:val=""/>
      <w:lvlJc w:val="left"/>
      <w:pPr>
        <w:ind w:left="960" w:hanging="360"/>
      </w:pPr>
      <w:rPr>
        <w:rFonts w:ascii="Symbol" w:hAnsi="Symbol" w:hint="default"/>
      </w:rPr>
    </w:lvl>
  </w:abstractNum>
  <w:abstractNum w:abstractNumId="1" w15:restartNumberingAfterBreak="0">
    <w:nsid w:val="B5E306ED"/>
    <w:multiLevelType w:val="singleLevel"/>
    <w:tmpl w:val="B5E306ED"/>
    <w:lvl w:ilvl="0">
      <w:start w:val="1"/>
      <w:numFmt w:val="bullet"/>
      <w:lvlText w:val=""/>
      <w:lvlJc w:val="left"/>
      <w:pPr>
        <w:ind w:left="960" w:hanging="360"/>
      </w:pPr>
      <w:rPr>
        <w:rFonts w:ascii="Symbol" w:hAnsi="Symbol" w:hint="default"/>
      </w:rPr>
    </w:lvl>
  </w:abstractNum>
  <w:abstractNum w:abstractNumId="2" w15:restartNumberingAfterBreak="0">
    <w:nsid w:val="BF205925"/>
    <w:multiLevelType w:val="singleLevel"/>
    <w:tmpl w:val="BF205925"/>
    <w:lvl w:ilvl="0">
      <w:start w:val="1"/>
      <w:numFmt w:val="bullet"/>
      <w:lvlText w:val=""/>
      <w:lvlJc w:val="left"/>
      <w:pPr>
        <w:ind w:left="960" w:hanging="360"/>
      </w:pPr>
      <w:rPr>
        <w:rFonts w:ascii="Symbol" w:hAnsi="Symbol" w:hint="default"/>
      </w:rPr>
    </w:lvl>
  </w:abstractNum>
  <w:abstractNum w:abstractNumId="3" w15:restartNumberingAfterBreak="0">
    <w:nsid w:val="C0A7D274"/>
    <w:multiLevelType w:val="singleLevel"/>
    <w:tmpl w:val="C0A7D274"/>
    <w:lvl w:ilvl="0">
      <w:start w:val="8"/>
      <w:numFmt w:val="decimal"/>
      <w:suff w:val="space"/>
      <w:lvlText w:val="%1)"/>
      <w:lvlJc w:val="left"/>
    </w:lvl>
  </w:abstractNum>
  <w:abstractNum w:abstractNumId="4" w15:restartNumberingAfterBreak="0">
    <w:nsid w:val="C8879AEF"/>
    <w:multiLevelType w:val="singleLevel"/>
    <w:tmpl w:val="C8879AEF"/>
    <w:lvl w:ilvl="0">
      <w:start w:val="1"/>
      <w:numFmt w:val="bullet"/>
      <w:lvlText w:val=""/>
      <w:lvlJc w:val="left"/>
      <w:pPr>
        <w:ind w:left="960" w:hanging="360"/>
      </w:pPr>
      <w:rPr>
        <w:rFonts w:ascii="Symbol" w:hAnsi="Symbol" w:hint="default"/>
      </w:rPr>
    </w:lvl>
  </w:abstractNum>
  <w:abstractNum w:abstractNumId="5" w15:restartNumberingAfterBreak="0">
    <w:nsid w:val="CF092B84"/>
    <w:multiLevelType w:val="singleLevel"/>
    <w:tmpl w:val="CF092B84"/>
    <w:lvl w:ilvl="0">
      <w:start w:val="1"/>
      <w:numFmt w:val="bullet"/>
      <w:lvlText w:val=""/>
      <w:lvlJc w:val="left"/>
      <w:pPr>
        <w:ind w:left="960" w:hanging="360"/>
      </w:pPr>
      <w:rPr>
        <w:rFonts w:ascii="Symbol" w:hAnsi="Symbol" w:hint="default"/>
      </w:rPr>
    </w:lvl>
  </w:abstractNum>
  <w:abstractNum w:abstractNumId="6" w15:restartNumberingAfterBreak="0">
    <w:nsid w:val="DCBA6B53"/>
    <w:multiLevelType w:val="singleLevel"/>
    <w:tmpl w:val="DCBA6B53"/>
    <w:lvl w:ilvl="0">
      <w:start w:val="1"/>
      <w:numFmt w:val="bullet"/>
      <w:lvlText w:val=""/>
      <w:lvlJc w:val="left"/>
      <w:pPr>
        <w:ind w:left="960" w:hanging="360"/>
      </w:pPr>
      <w:rPr>
        <w:rFonts w:ascii="Symbol" w:hAnsi="Symbol" w:hint="default"/>
      </w:rPr>
    </w:lvl>
  </w:abstractNum>
  <w:abstractNum w:abstractNumId="7" w15:restartNumberingAfterBreak="0">
    <w:nsid w:val="F4B5D9F5"/>
    <w:multiLevelType w:val="singleLevel"/>
    <w:tmpl w:val="F4B5D9F5"/>
    <w:lvl w:ilvl="0">
      <w:start w:val="1"/>
      <w:numFmt w:val="bullet"/>
      <w:lvlText w:val=""/>
      <w:lvlJc w:val="left"/>
      <w:pPr>
        <w:ind w:left="960" w:hanging="360"/>
      </w:pPr>
      <w:rPr>
        <w:rFonts w:ascii="Symbol" w:hAnsi="Symbol" w:hint="default"/>
      </w:rPr>
    </w:lvl>
  </w:abstractNum>
  <w:abstractNum w:abstractNumId="8" w15:restartNumberingAfterBreak="0">
    <w:nsid w:val="0053208E"/>
    <w:multiLevelType w:val="singleLevel"/>
    <w:tmpl w:val="0053208E"/>
    <w:lvl w:ilvl="0">
      <w:start w:val="1"/>
      <w:numFmt w:val="bullet"/>
      <w:lvlText w:val=""/>
      <w:lvlJc w:val="left"/>
      <w:pPr>
        <w:ind w:left="960" w:hanging="360"/>
      </w:pPr>
      <w:rPr>
        <w:rFonts w:ascii="Symbol" w:hAnsi="Symbol" w:hint="default"/>
      </w:rPr>
    </w:lvl>
  </w:abstractNum>
  <w:abstractNum w:abstractNumId="9" w15:restartNumberingAfterBreak="0">
    <w:nsid w:val="0248C179"/>
    <w:multiLevelType w:val="singleLevel"/>
    <w:tmpl w:val="0248C179"/>
    <w:lvl w:ilvl="0">
      <w:start w:val="1"/>
      <w:numFmt w:val="bullet"/>
      <w:lvlText w:val=""/>
      <w:lvlJc w:val="left"/>
      <w:pPr>
        <w:ind w:left="960" w:hanging="360"/>
      </w:pPr>
      <w:rPr>
        <w:rFonts w:ascii="Symbol" w:hAnsi="Symbol" w:hint="default"/>
      </w:rPr>
    </w:lvl>
  </w:abstractNum>
  <w:abstractNum w:abstractNumId="10" w15:restartNumberingAfterBreak="0">
    <w:nsid w:val="03D62ECE"/>
    <w:multiLevelType w:val="singleLevel"/>
    <w:tmpl w:val="03D62ECE"/>
    <w:lvl w:ilvl="0">
      <w:start w:val="1"/>
      <w:numFmt w:val="bullet"/>
      <w:lvlText w:val=""/>
      <w:lvlJc w:val="left"/>
      <w:pPr>
        <w:ind w:left="960" w:hanging="360"/>
      </w:pPr>
      <w:rPr>
        <w:rFonts w:ascii="Symbol" w:hAnsi="Symbol" w:hint="default"/>
      </w:rPr>
    </w:lvl>
  </w:abstractNum>
  <w:abstractNum w:abstractNumId="11" w15:restartNumberingAfterBreak="0">
    <w:nsid w:val="18E1166B"/>
    <w:multiLevelType w:val="hybridMultilevel"/>
    <w:tmpl w:val="773495B2"/>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2" w15:restartNumberingAfterBreak="0">
    <w:nsid w:val="2470EC97"/>
    <w:multiLevelType w:val="singleLevel"/>
    <w:tmpl w:val="2470EC97"/>
    <w:lvl w:ilvl="0">
      <w:start w:val="1"/>
      <w:numFmt w:val="bullet"/>
      <w:lvlText w:val=""/>
      <w:lvlJc w:val="left"/>
      <w:pPr>
        <w:ind w:left="960" w:hanging="360"/>
      </w:pPr>
      <w:rPr>
        <w:rFonts w:ascii="Symbol" w:hAnsi="Symbol" w:hint="default"/>
      </w:rPr>
    </w:lvl>
  </w:abstractNum>
  <w:abstractNum w:abstractNumId="13" w15:restartNumberingAfterBreak="0">
    <w:nsid w:val="25B654F3"/>
    <w:multiLevelType w:val="singleLevel"/>
    <w:tmpl w:val="25B654F3"/>
    <w:lvl w:ilvl="0">
      <w:start w:val="1"/>
      <w:numFmt w:val="bullet"/>
      <w:lvlText w:val=""/>
      <w:lvlJc w:val="left"/>
      <w:pPr>
        <w:ind w:left="960" w:hanging="360"/>
      </w:pPr>
      <w:rPr>
        <w:rFonts w:ascii="Symbol" w:hAnsi="Symbol" w:hint="default"/>
      </w:rPr>
    </w:lvl>
  </w:abstractNum>
  <w:abstractNum w:abstractNumId="14" w15:restartNumberingAfterBreak="0">
    <w:nsid w:val="2A8F537B"/>
    <w:multiLevelType w:val="singleLevel"/>
    <w:tmpl w:val="2A8F537B"/>
    <w:lvl w:ilvl="0">
      <w:start w:val="1"/>
      <w:numFmt w:val="bullet"/>
      <w:lvlText w:val=""/>
      <w:lvlJc w:val="left"/>
      <w:pPr>
        <w:ind w:left="960" w:hanging="360"/>
      </w:pPr>
      <w:rPr>
        <w:rFonts w:ascii="Symbol" w:hAnsi="Symbol" w:hint="default"/>
      </w:rPr>
    </w:lvl>
  </w:abstractNum>
  <w:abstractNum w:abstractNumId="15" w15:restartNumberingAfterBreak="0">
    <w:nsid w:val="4D4DC07F"/>
    <w:multiLevelType w:val="singleLevel"/>
    <w:tmpl w:val="4D4DC07F"/>
    <w:lvl w:ilvl="0">
      <w:start w:val="1"/>
      <w:numFmt w:val="bullet"/>
      <w:lvlText w:val=""/>
      <w:lvlJc w:val="left"/>
      <w:pPr>
        <w:ind w:left="960" w:hanging="360"/>
      </w:pPr>
      <w:rPr>
        <w:rFonts w:ascii="Symbol" w:hAnsi="Symbol" w:hint="default"/>
      </w:rPr>
    </w:lvl>
  </w:abstractNum>
  <w:abstractNum w:abstractNumId="16" w15:restartNumberingAfterBreak="0">
    <w:nsid w:val="59ADCABA"/>
    <w:multiLevelType w:val="singleLevel"/>
    <w:tmpl w:val="59ADCABA"/>
    <w:lvl w:ilvl="0">
      <w:start w:val="1"/>
      <w:numFmt w:val="bullet"/>
      <w:lvlText w:val=""/>
      <w:lvlJc w:val="left"/>
      <w:pPr>
        <w:ind w:left="960" w:hanging="360"/>
      </w:pPr>
      <w:rPr>
        <w:rFonts w:ascii="Symbol" w:hAnsi="Symbol" w:hint="default"/>
      </w:rPr>
    </w:lvl>
  </w:abstractNum>
  <w:abstractNum w:abstractNumId="17" w15:restartNumberingAfterBreak="0">
    <w:nsid w:val="5A241D34"/>
    <w:multiLevelType w:val="singleLevel"/>
    <w:tmpl w:val="5A241D34"/>
    <w:lvl w:ilvl="0">
      <w:start w:val="1"/>
      <w:numFmt w:val="bullet"/>
      <w:lvlText w:val=""/>
      <w:lvlJc w:val="left"/>
      <w:pPr>
        <w:ind w:left="960" w:hanging="360"/>
      </w:pPr>
      <w:rPr>
        <w:rFonts w:ascii="Symbol" w:hAnsi="Symbol" w:hint="default"/>
      </w:rPr>
    </w:lvl>
  </w:abstractNum>
  <w:abstractNum w:abstractNumId="18" w15:restartNumberingAfterBreak="0">
    <w:nsid w:val="72183CF9"/>
    <w:multiLevelType w:val="singleLevel"/>
    <w:tmpl w:val="72183CF9"/>
    <w:lvl w:ilvl="0">
      <w:start w:val="1"/>
      <w:numFmt w:val="bullet"/>
      <w:lvlText w:val=""/>
      <w:lvlJc w:val="left"/>
      <w:pPr>
        <w:ind w:left="960" w:hanging="360"/>
      </w:pPr>
      <w:rPr>
        <w:rFonts w:ascii="Symbol" w:hAnsi="Symbol" w:hint="default"/>
      </w:rPr>
    </w:lvl>
  </w:abstractNum>
  <w:abstractNum w:abstractNumId="19" w15:restartNumberingAfterBreak="0">
    <w:nsid w:val="7EDA4BD7"/>
    <w:multiLevelType w:val="hybridMultilevel"/>
    <w:tmpl w:val="3738A6FA"/>
    <w:lvl w:ilvl="0" w:tplc="63D0BD9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8"/>
  </w:num>
  <w:num w:numId="2">
    <w:abstractNumId w:val="5"/>
  </w:num>
  <w:num w:numId="3">
    <w:abstractNumId w:val="16"/>
  </w:num>
  <w:num w:numId="4">
    <w:abstractNumId w:val="2"/>
  </w:num>
  <w:num w:numId="5">
    <w:abstractNumId w:val="1"/>
  </w:num>
  <w:num w:numId="6">
    <w:abstractNumId w:val="10"/>
  </w:num>
  <w:num w:numId="7">
    <w:abstractNumId w:val="13"/>
  </w:num>
  <w:num w:numId="8">
    <w:abstractNumId w:val="18"/>
  </w:num>
  <w:num w:numId="9">
    <w:abstractNumId w:val="9"/>
  </w:num>
  <w:num w:numId="10">
    <w:abstractNumId w:val="0"/>
  </w:num>
  <w:num w:numId="11">
    <w:abstractNumId w:val="14"/>
  </w:num>
  <w:num w:numId="12">
    <w:abstractNumId w:val="17"/>
  </w:num>
  <w:num w:numId="13">
    <w:abstractNumId w:val="4"/>
  </w:num>
  <w:num w:numId="14">
    <w:abstractNumId w:val="15"/>
  </w:num>
  <w:num w:numId="15">
    <w:abstractNumId w:val="7"/>
  </w:num>
  <w:num w:numId="16">
    <w:abstractNumId w:val="12"/>
  </w:num>
  <w:num w:numId="17">
    <w:abstractNumId w:val="6"/>
  </w:num>
  <w:num w:numId="18">
    <w:abstractNumId w:val="3"/>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372D"/>
    <w:rsid w:val="00056E73"/>
    <w:rsid w:val="0088782E"/>
    <w:rsid w:val="00B1372D"/>
    <w:rsid w:val="00CB6BF4"/>
    <w:rsid w:val="00E76CE1"/>
    <w:rsid w:val="00EA0C5F"/>
    <w:rsid w:val="3E1F197B"/>
    <w:rsid w:val="51EE5D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F0FF"/>
  <w15:docId w15:val="{3DBC068D-51E7-49EE-98D4-B3C1250D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72D"/>
    <w:pPr>
      <w:spacing w:after="200" w:line="276" w:lineRule="auto"/>
    </w:pPr>
    <w:rPr>
      <w:sz w:val="22"/>
      <w:szCs w:val="22"/>
      <w:lang w:val="en-US" w:eastAsia="en-US"/>
    </w:rPr>
  </w:style>
  <w:style w:type="paragraph" w:styleId="1">
    <w:name w:val="heading 1"/>
    <w:basedOn w:val="a"/>
    <w:next w:val="a"/>
    <w:link w:val="10"/>
    <w:uiPriority w:val="9"/>
    <w:qFormat/>
    <w:rsid w:val="00B13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1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137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137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1372D"/>
    <w:rPr>
      <w:i/>
      <w:iCs/>
    </w:rPr>
  </w:style>
  <w:style w:type="character" w:styleId="a4">
    <w:name w:val="Hyperlink"/>
    <w:basedOn w:val="a0"/>
    <w:uiPriority w:val="99"/>
    <w:unhideWhenUsed/>
    <w:qFormat/>
    <w:rsid w:val="00B1372D"/>
    <w:rPr>
      <w:color w:val="0000FF" w:themeColor="hyperlink"/>
      <w:u w:val="single"/>
    </w:rPr>
  </w:style>
  <w:style w:type="paragraph" w:styleId="a5">
    <w:name w:val="Normal Indent"/>
    <w:basedOn w:val="a"/>
    <w:uiPriority w:val="99"/>
    <w:unhideWhenUsed/>
    <w:qFormat/>
    <w:rsid w:val="00B1372D"/>
    <w:pPr>
      <w:ind w:left="720"/>
    </w:pPr>
  </w:style>
  <w:style w:type="paragraph" w:styleId="a6">
    <w:name w:val="caption"/>
    <w:basedOn w:val="a"/>
    <w:next w:val="a"/>
    <w:uiPriority w:val="35"/>
    <w:semiHidden/>
    <w:unhideWhenUsed/>
    <w:qFormat/>
    <w:rsid w:val="00B1372D"/>
    <w:pPr>
      <w:spacing w:line="240" w:lineRule="auto"/>
    </w:pPr>
    <w:rPr>
      <w:b/>
      <w:bCs/>
      <w:color w:val="4F81BD" w:themeColor="accent1"/>
      <w:sz w:val="18"/>
      <w:szCs w:val="18"/>
    </w:rPr>
  </w:style>
  <w:style w:type="paragraph" w:styleId="a7">
    <w:name w:val="header"/>
    <w:basedOn w:val="a"/>
    <w:link w:val="a8"/>
    <w:uiPriority w:val="99"/>
    <w:unhideWhenUsed/>
    <w:qFormat/>
    <w:rsid w:val="00B1372D"/>
    <w:pPr>
      <w:tabs>
        <w:tab w:val="center" w:pos="4680"/>
        <w:tab w:val="right" w:pos="9360"/>
      </w:tabs>
    </w:pPr>
  </w:style>
  <w:style w:type="paragraph" w:styleId="a9">
    <w:name w:val="Title"/>
    <w:basedOn w:val="a"/>
    <w:next w:val="a"/>
    <w:link w:val="aa"/>
    <w:uiPriority w:val="10"/>
    <w:qFormat/>
    <w:rsid w:val="00B137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B1372D"/>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rsid w:val="00B137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rsid w:val="00B1372D"/>
  </w:style>
  <w:style w:type="character" w:customStyle="1" w:styleId="10">
    <w:name w:val="Заголовок 1 Знак"/>
    <w:basedOn w:val="a0"/>
    <w:link w:val="1"/>
    <w:uiPriority w:val="9"/>
    <w:rsid w:val="00B1372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1372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B1372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B1372D"/>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sid w:val="00B1372D"/>
    <w:rPr>
      <w:rFonts w:asciiTheme="majorHAnsi" w:eastAsiaTheme="majorEastAsia" w:hAnsiTheme="majorHAnsi" w:cstheme="majorBidi"/>
      <w:i/>
      <w:iCs/>
      <w:color w:val="4F81BD" w:themeColor="accent1"/>
      <w:spacing w:val="15"/>
      <w:sz w:val="24"/>
      <w:szCs w:val="24"/>
    </w:rPr>
  </w:style>
  <w:style w:type="character" w:customStyle="1" w:styleId="aa">
    <w:name w:val="Заголовок Знак"/>
    <w:basedOn w:val="a0"/>
    <w:link w:val="a9"/>
    <w:uiPriority w:val="10"/>
    <w:rsid w:val="00B1372D"/>
    <w:rPr>
      <w:rFonts w:asciiTheme="majorHAnsi" w:eastAsiaTheme="majorEastAsia" w:hAnsiTheme="majorHAnsi" w:cstheme="majorBidi"/>
      <w:color w:val="17365D" w:themeColor="text2" w:themeShade="BF"/>
      <w:spacing w:val="5"/>
      <w:kern w:val="28"/>
      <w:sz w:val="52"/>
      <w:szCs w:val="52"/>
    </w:rPr>
  </w:style>
  <w:style w:type="paragraph" w:styleId="ae">
    <w:name w:val="List Paragraph"/>
    <w:basedOn w:val="a"/>
    <w:uiPriority w:val="99"/>
    <w:rsid w:val="00E76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videouroki.net/video/geografiya/10-11-class/" TargetMode="External"/><Relationship Id="rId13" Type="http://schemas.openxmlformats.org/officeDocument/2006/relationships/hyperlink" Target="https://resh.edu.ru/subje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omania.net/5clas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w.lecta.ru/homework/new/840" TargetMode="External"/><Relationship Id="rId5" Type="http://schemas.openxmlformats.org/officeDocument/2006/relationships/webSettings" Target="webSettings.xml"/><Relationship Id="rId15" Type="http://schemas.openxmlformats.org/officeDocument/2006/relationships/hyperlink" Target="https://www.geomania.net/video-/" TargetMode="External"/><Relationship Id="rId10" Type="http://schemas.openxmlformats.org/officeDocument/2006/relationships/hyperlink" Target="https://www.geomania.net/world/" TargetMode="External"/><Relationship Id="rId4" Type="http://schemas.openxmlformats.org/officeDocument/2006/relationships/settings" Target="settings.xml"/><Relationship Id="rId9" Type="http://schemas.openxmlformats.org/officeDocument/2006/relationships/hyperlink" Target="https://education.yandex.ru/geo/lessons/" TargetMode="External"/><Relationship Id="rId14" Type="http://schemas.openxmlformats.org/officeDocument/2006/relationships/hyperlink" Target="https://app.onlinetestpad.com/test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F861-D3CF-49FA-B754-BEF9EFCE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27</Pages>
  <Words>7712</Words>
  <Characters>43960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Пользователь Windows</cp:lastModifiedBy>
  <cp:revision>3</cp:revision>
  <dcterms:created xsi:type="dcterms:W3CDTF">2024-08-28T17:40:00Z</dcterms:created>
  <dcterms:modified xsi:type="dcterms:W3CDTF">2024-09-06T10:09:00Z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1049-12.2.0.18165</vt:lpwstr>
  </property>
  <property fmtid="{D5CDD505-2E9C-101B-9397-08002B2CF9AE}" pid="3" name="ICV">
    <vt:lpwstr>A10E6A4A6D104FA4A37160A48B7B7544_12</vt:lpwstr>
  </property>
</Properties>
</file>